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32" w:rsidRPr="00587232" w:rsidRDefault="00587232" w:rsidP="00587232">
      <w:pPr>
        <w:jc w:val="center"/>
        <w:rPr>
          <w:rFonts w:ascii="Times New Roman" w:eastAsia="Times New Roman" w:hAnsi="Times New Roman" w:cs="Times New Roman"/>
          <w:b/>
          <w:color w:val="auto"/>
          <w:kern w:val="0"/>
          <w:sz w:val="28"/>
          <w:szCs w:val="28"/>
          <w:lang w:eastAsia="ru-RU"/>
        </w:rPr>
      </w:pPr>
      <w:r>
        <w:rPr>
          <w:rFonts w:ascii="Times New Roman" w:hAnsi="Times New Roman"/>
          <w:b/>
          <w:sz w:val="28"/>
          <w:szCs w:val="28"/>
        </w:rPr>
        <w:t xml:space="preserve"> </w:t>
      </w:r>
      <w:r w:rsidRPr="00587232">
        <w:rPr>
          <w:rFonts w:ascii="Times New Roman" w:eastAsia="Times New Roman" w:hAnsi="Times New Roman" w:cs="Times New Roman"/>
          <w:b/>
          <w:color w:val="auto"/>
          <w:kern w:val="0"/>
          <w:sz w:val="28"/>
          <w:szCs w:val="28"/>
          <w:lang w:eastAsia="ru-RU"/>
        </w:rPr>
        <w:t xml:space="preserve">Управление образования </w:t>
      </w:r>
      <w:proofErr w:type="spellStart"/>
      <w:r w:rsidRPr="00587232">
        <w:rPr>
          <w:rFonts w:ascii="Times New Roman" w:eastAsia="Times New Roman" w:hAnsi="Times New Roman" w:cs="Times New Roman"/>
          <w:b/>
          <w:color w:val="auto"/>
          <w:kern w:val="0"/>
          <w:sz w:val="28"/>
          <w:szCs w:val="28"/>
          <w:lang w:eastAsia="ru-RU"/>
        </w:rPr>
        <w:t>Угличского</w:t>
      </w:r>
      <w:proofErr w:type="spellEnd"/>
      <w:r w:rsidRPr="00587232">
        <w:rPr>
          <w:rFonts w:ascii="Times New Roman" w:eastAsia="Times New Roman" w:hAnsi="Times New Roman" w:cs="Times New Roman"/>
          <w:b/>
          <w:color w:val="auto"/>
          <w:kern w:val="0"/>
          <w:sz w:val="28"/>
          <w:szCs w:val="28"/>
          <w:lang w:eastAsia="ru-RU"/>
        </w:rPr>
        <w:t xml:space="preserve"> муниципального района </w:t>
      </w:r>
    </w:p>
    <w:p w:rsidR="00587232" w:rsidRPr="00587232" w:rsidRDefault="00587232" w:rsidP="00587232">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587232">
        <w:rPr>
          <w:rFonts w:ascii="Times New Roman" w:eastAsia="Times New Roman" w:hAnsi="Times New Roman" w:cs="Times New Roman"/>
          <w:b/>
          <w:color w:val="auto"/>
          <w:kern w:val="0"/>
          <w:sz w:val="28"/>
          <w:szCs w:val="28"/>
          <w:lang w:eastAsia="ru-RU"/>
        </w:rPr>
        <w:t>Муниципальное об</w:t>
      </w:r>
      <w:r w:rsidR="00AA0C14">
        <w:rPr>
          <w:rFonts w:ascii="Times New Roman" w:eastAsia="Times New Roman" w:hAnsi="Times New Roman" w:cs="Times New Roman"/>
          <w:b/>
          <w:color w:val="auto"/>
          <w:kern w:val="0"/>
          <w:sz w:val="28"/>
          <w:szCs w:val="28"/>
          <w:lang w:eastAsia="ru-RU"/>
        </w:rPr>
        <w:t>щеоб</w:t>
      </w:r>
      <w:r w:rsidRPr="00587232">
        <w:rPr>
          <w:rFonts w:ascii="Times New Roman" w:eastAsia="Times New Roman" w:hAnsi="Times New Roman" w:cs="Times New Roman"/>
          <w:b/>
          <w:color w:val="auto"/>
          <w:kern w:val="0"/>
          <w:sz w:val="28"/>
          <w:szCs w:val="28"/>
          <w:lang w:eastAsia="ru-RU"/>
        </w:rPr>
        <w:t xml:space="preserve">разовательное учреждение </w:t>
      </w:r>
    </w:p>
    <w:p w:rsidR="00587232" w:rsidRPr="00587232" w:rsidRDefault="00587232" w:rsidP="00587232">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587232">
        <w:rPr>
          <w:rFonts w:ascii="Times New Roman" w:eastAsia="Times New Roman" w:hAnsi="Times New Roman" w:cs="Times New Roman"/>
          <w:b/>
          <w:color w:val="auto"/>
          <w:kern w:val="0"/>
          <w:sz w:val="28"/>
          <w:szCs w:val="28"/>
          <w:lang w:eastAsia="ru-RU"/>
        </w:rPr>
        <w:t>средняя общеобразовательная школа №2</w:t>
      </w:r>
    </w:p>
    <w:p w:rsidR="00587232" w:rsidRPr="00587232" w:rsidRDefault="00587232" w:rsidP="00587232">
      <w:pPr>
        <w:suppressAutoHyphens w:val="0"/>
        <w:spacing w:after="0" w:line="360" w:lineRule="auto"/>
        <w:rPr>
          <w:rFonts w:ascii="Times New Roman" w:eastAsia="Times New Roman" w:hAnsi="Times New Roman" w:cs="Times New Roman"/>
          <w:b/>
          <w:color w:val="auto"/>
          <w:kern w:val="0"/>
          <w:sz w:val="24"/>
          <w:szCs w:val="24"/>
          <w:lang w:eastAsia="ru-RU"/>
        </w:rPr>
      </w:pPr>
    </w:p>
    <w:tbl>
      <w:tblPr>
        <w:tblpPr w:leftFromText="180" w:rightFromText="180" w:vertAnchor="text" w:horzAnchor="margin" w:tblpY="661"/>
        <w:tblW w:w="9648" w:type="dxa"/>
        <w:tblLook w:val="01E0"/>
      </w:tblPr>
      <w:tblGrid>
        <w:gridCol w:w="4968"/>
        <w:gridCol w:w="4680"/>
      </w:tblGrid>
      <w:tr w:rsidR="00587232" w:rsidRPr="00587232" w:rsidTr="00587232">
        <w:trPr>
          <w:trHeight w:val="1433"/>
        </w:trPr>
        <w:tc>
          <w:tcPr>
            <w:tcW w:w="4968" w:type="dxa"/>
          </w:tcPr>
          <w:p w:rsidR="00587232" w:rsidRPr="00587232" w:rsidRDefault="00587232" w:rsidP="00587232">
            <w:pPr>
              <w:suppressAutoHyphens w:val="0"/>
              <w:spacing w:after="0" w:line="240" w:lineRule="auto"/>
              <w:rPr>
                <w:rFonts w:ascii="Times New Roman" w:eastAsia="Times New Roman" w:hAnsi="Times New Roman" w:cs="Times New Roman"/>
                <w:b/>
                <w:color w:val="auto"/>
                <w:kern w:val="0"/>
                <w:lang w:eastAsia="ru-RU"/>
              </w:rPr>
            </w:pPr>
            <w:r w:rsidRPr="00587232">
              <w:rPr>
                <w:rFonts w:ascii="Times New Roman" w:eastAsia="Times New Roman" w:hAnsi="Times New Roman" w:cs="Times New Roman"/>
                <w:b/>
                <w:color w:val="auto"/>
                <w:kern w:val="0"/>
                <w:lang w:eastAsia="ru-RU"/>
              </w:rPr>
              <w:t>ПРИНЯТА</w:t>
            </w:r>
          </w:p>
          <w:p w:rsidR="00587232" w:rsidRPr="00587232" w:rsidRDefault="00587232" w:rsidP="00587232">
            <w:pPr>
              <w:suppressAutoHyphens w:val="0"/>
              <w:spacing w:after="0" w:line="240" w:lineRule="auto"/>
              <w:rPr>
                <w:rFonts w:ascii="Times New Roman" w:eastAsia="Times New Roman" w:hAnsi="Times New Roman" w:cs="Times New Roman"/>
                <w:color w:val="auto"/>
                <w:kern w:val="0"/>
                <w:lang w:eastAsia="ru-RU"/>
              </w:rPr>
            </w:pPr>
            <w:r w:rsidRPr="00587232">
              <w:rPr>
                <w:rFonts w:ascii="Times New Roman" w:eastAsia="Times New Roman" w:hAnsi="Times New Roman" w:cs="Times New Roman"/>
                <w:color w:val="auto"/>
                <w:kern w:val="0"/>
                <w:lang w:eastAsia="ru-RU"/>
              </w:rPr>
              <w:t xml:space="preserve">на заседании </w:t>
            </w:r>
          </w:p>
          <w:p w:rsidR="00587232" w:rsidRPr="00587232" w:rsidRDefault="00587232" w:rsidP="00587232">
            <w:pPr>
              <w:suppressAutoHyphens w:val="0"/>
              <w:spacing w:after="0" w:line="240" w:lineRule="auto"/>
              <w:rPr>
                <w:rFonts w:ascii="Times New Roman" w:eastAsia="Times New Roman" w:hAnsi="Times New Roman" w:cs="Times New Roman"/>
                <w:color w:val="auto"/>
                <w:kern w:val="0"/>
                <w:lang w:eastAsia="ru-RU"/>
              </w:rPr>
            </w:pPr>
            <w:r w:rsidRPr="00587232">
              <w:rPr>
                <w:rFonts w:ascii="Times New Roman" w:eastAsia="Times New Roman" w:hAnsi="Times New Roman" w:cs="Times New Roman"/>
                <w:color w:val="auto"/>
                <w:kern w:val="0"/>
                <w:lang w:eastAsia="ru-RU"/>
              </w:rPr>
              <w:t>педагогического совета</w:t>
            </w:r>
          </w:p>
          <w:p w:rsidR="00587232" w:rsidRPr="00587232" w:rsidRDefault="00587232" w:rsidP="00587232">
            <w:pPr>
              <w:suppressAutoHyphens w:val="0"/>
              <w:spacing w:after="0" w:line="240" w:lineRule="auto"/>
              <w:rPr>
                <w:rFonts w:ascii="Times New Roman" w:eastAsia="Times New Roman" w:hAnsi="Times New Roman" w:cs="Times New Roman"/>
                <w:color w:val="auto"/>
                <w:kern w:val="0"/>
                <w:lang w:eastAsia="ru-RU"/>
              </w:rPr>
            </w:pPr>
            <w:r w:rsidRPr="00587232">
              <w:rPr>
                <w:rFonts w:ascii="Times New Roman" w:eastAsia="Times New Roman" w:hAnsi="Times New Roman" w:cs="Times New Roman"/>
                <w:color w:val="auto"/>
                <w:kern w:val="0"/>
                <w:lang w:eastAsia="ru-RU"/>
              </w:rPr>
              <w:t>МОУ СОШ № 2</w:t>
            </w:r>
          </w:p>
          <w:p w:rsidR="00587232" w:rsidRPr="00587232" w:rsidRDefault="00044399" w:rsidP="00587232">
            <w:pPr>
              <w:suppressAutoHyphens w:val="0"/>
              <w:spacing w:after="0" w:line="240" w:lineRule="auto"/>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 xml:space="preserve">Протокол №  </w:t>
            </w:r>
            <w:r w:rsidR="007405C3">
              <w:rPr>
                <w:rFonts w:ascii="Times New Roman" w:eastAsia="Times New Roman" w:hAnsi="Times New Roman" w:cs="Times New Roman"/>
                <w:color w:val="auto"/>
                <w:kern w:val="0"/>
                <w:lang w:eastAsia="ru-RU"/>
              </w:rPr>
              <w:t>1</w:t>
            </w:r>
            <w:r w:rsidR="00587232" w:rsidRPr="00587232">
              <w:rPr>
                <w:rFonts w:ascii="Times New Roman" w:eastAsia="Times New Roman" w:hAnsi="Times New Roman" w:cs="Times New Roman"/>
                <w:color w:val="auto"/>
                <w:kern w:val="0"/>
                <w:lang w:eastAsia="ru-RU"/>
              </w:rPr>
              <w:t xml:space="preserve">                                                       </w:t>
            </w:r>
          </w:p>
          <w:p w:rsidR="00587232" w:rsidRPr="00587232" w:rsidRDefault="00044399" w:rsidP="007405C3">
            <w:pPr>
              <w:suppressAutoHyphens w:val="0"/>
              <w:spacing w:after="0" w:line="240" w:lineRule="auto"/>
              <w:rPr>
                <w:rFonts w:ascii="Times New Roman" w:eastAsia="Times New Roman" w:hAnsi="Times New Roman" w:cs="Times New Roman"/>
                <w:b/>
                <w:color w:val="auto"/>
                <w:kern w:val="0"/>
                <w:lang w:eastAsia="ru-RU"/>
              </w:rPr>
            </w:pPr>
            <w:r>
              <w:rPr>
                <w:rFonts w:ascii="Times New Roman" w:eastAsia="Times New Roman" w:hAnsi="Times New Roman" w:cs="Times New Roman"/>
                <w:color w:val="auto"/>
                <w:kern w:val="0"/>
                <w:lang w:eastAsia="ru-RU"/>
              </w:rPr>
              <w:t>от «</w:t>
            </w:r>
            <w:r w:rsidR="007405C3">
              <w:rPr>
                <w:rFonts w:ascii="Times New Roman" w:eastAsia="Times New Roman" w:hAnsi="Times New Roman" w:cs="Times New Roman"/>
                <w:color w:val="auto"/>
                <w:kern w:val="0"/>
                <w:lang w:eastAsia="ru-RU"/>
              </w:rPr>
              <w:t>29</w:t>
            </w:r>
            <w:r>
              <w:rPr>
                <w:rFonts w:ascii="Times New Roman" w:eastAsia="Times New Roman" w:hAnsi="Times New Roman" w:cs="Times New Roman"/>
                <w:color w:val="auto"/>
                <w:kern w:val="0"/>
                <w:lang w:eastAsia="ru-RU"/>
              </w:rPr>
              <w:t xml:space="preserve">» </w:t>
            </w:r>
            <w:r w:rsidR="007405C3">
              <w:rPr>
                <w:rFonts w:ascii="Times New Roman" w:eastAsia="Times New Roman" w:hAnsi="Times New Roman" w:cs="Times New Roman"/>
                <w:color w:val="auto"/>
                <w:kern w:val="0"/>
                <w:lang w:eastAsia="ru-RU"/>
              </w:rPr>
              <w:t>августа</w:t>
            </w:r>
            <w:r>
              <w:rPr>
                <w:rFonts w:ascii="Times New Roman" w:eastAsia="Times New Roman" w:hAnsi="Times New Roman" w:cs="Times New Roman"/>
                <w:color w:val="auto"/>
                <w:kern w:val="0"/>
                <w:lang w:eastAsia="ru-RU"/>
              </w:rPr>
              <w:t xml:space="preserve">  20</w:t>
            </w:r>
            <w:r w:rsidR="007405C3">
              <w:rPr>
                <w:rFonts w:ascii="Times New Roman" w:eastAsia="Times New Roman" w:hAnsi="Times New Roman" w:cs="Times New Roman"/>
                <w:color w:val="auto"/>
                <w:kern w:val="0"/>
                <w:lang w:eastAsia="ru-RU"/>
              </w:rPr>
              <w:t>24</w:t>
            </w:r>
            <w:r w:rsidR="00587232" w:rsidRPr="00587232">
              <w:rPr>
                <w:rFonts w:ascii="Times New Roman" w:eastAsia="Times New Roman" w:hAnsi="Times New Roman" w:cs="Times New Roman"/>
                <w:color w:val="auto"/>
                <w:kern w:val="0"/>
                <w:lang w:eastAsia="ru-RU"/>
              </w:rPr>
              <w:t xml:space="preserve"> г.</w:t>
            </w:r>
          </w:p>
        </w:tc>
        <w:tc>
          <w:tcPr>
            <w:tcW w:w="4680" w:type="dxa"/>
          </w:tcPr>
          <w:p w:rsidR="00587232" w:rsidRPr="00587232" w:rsidRDefault="00587232" w:rsidP="00587232">
            <w:pPr>
              <w:suppressAutoHyphens w:val="0"/>
              <w:spacing w:after="0" w:line="240" w:lineRule="auto"/>
              <w:jc w:val="right"/>
              <w:rPr>
                <w:rFonts w:ascii="Times New Roman" w:eastAsia="Times New Roman" w:hAnsi="Times New Roman" w:cs="Times New Roman"/>
                <w:color w:val="auto"/>
                <w:kern w:val="0"/>
                <w:lang w:eastAsia="ru-RU"/>
              </w:rPr>
            </w:pPr>
            <w:r w:rsidRPr="00587232">
              <w:rPr>
                <w:rFonts w:ascii="Times New Roman" w:eastAsia="Times New Roman" w:hAnsi="Times New Roman" w:cs="Times New Roman"/>
                <w:b/>
                <w:color w:val="auto"/>
                <w:kern w:val="0"/>
                <w:lang w:eastAsia="ru-RU"/>
              </w:rPr>
              <w:t xml:space="preserve">УТВЕРЖДАЮ      </w:t>
            </w:r>
            <w:r w:rsidRPr="00587232">
              <w:rPr>
                <w:rFonts w:ascii="Times New Roman" w:eastAsia="Times New Roman" w:hAnsi="Times New Roman" w:cs="Times New Roman"/>
                <w:color w:val="auto"/>
                <w:kern w:val="0"/>
                <w:lang w:eastAsia="ru-RU"/>
              </w:rPr>
              <w:t xml:space="preserve">                                                                                                                                               Директор МОУ СОШ № 2</w:t>
            </w:r>
          </w:p>
          <w:p w:rsidR="00587232" w:rsidRPr="00587232" w:rsidRDefault="00587232" w:rsidP="00587232">
            <w:pPr>
              <w:suppressAutoHyphens w:val="0"/>
              <w:spacing w:after="0" w:line="240" w:lineRule="auto"/>
              <w:jc w:val="right"/>
              <w:rPr>
                <w:rFonts w:ascii="Times New Roman" w:eastAsia="Times New Roman" w:hAnsi="Times New Roman" w:cs="Times New Roman"/>
                <w:color w:val="auto"/>
                <w:kern w:val="0"/>
                <w:lang w:eastAsia="ru-RU"/>
              </w:rPr>
            </w:pPr>
            <w:r w:rsidRPr="00587232">
              <w:rPr>
                <w:rFonts w:ascii="Times New Roman" w:eastAsia="Times New Roman" w:hAnsi="Times New Roman" w:cs="Times New Roman"/>
                <w:color w:val="auto"/>
                <w:kern w:val="0"/>
                <w:lang w:eastAsia="ru-RU"/>
              </w:rPr>
              <w:t xml:space="preserve">                                                                                                                                    </w:t>
            </w:r>
            <w:proofErr w:type="spellStart"/>
            <w:r w:rsidRPr="00587232">
              <w:rPr>
                <w:rFonts w:ascii="Times New Roman" w:eastAsia="Times New Roman" w:hAnsi="Times New Roman" w:cs="Times New Roman"/>
                <w:color w:val="auto"/>
                <w:kern w:val="0"/>
                <w:lang w:eastAsia="ru-RU"/>
              </w:rPr>
              <w:t>_____________Е.Г.Серова</w:t>
            </w:r>
            <w:proofErr w:type="spellEnd"/>
          </w:p>
          <w:p w:rsidR="00587232" w:rsidRPr="00587232" w:rsidRDefault="00370322" w:rsidP="00587232">
            <w:pPr>
              <w:suppressAutoHyphens w:val="0"/>
              <w:spacing w:after="0" w:line="240" w:lineRule="auto"/>
              <w:jc w:val="right"/>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 xml:space="preserve">Приказ № </w:t>
            </w:r>
            <w:r w:rsidR="0041193D">
              <w:rPr>
                <w:rFonts w:ascii="Times New Roman" w:eastAsia="Times New Roman" w:hAnsi="Times New Roman" w:cs="Times New Roman"/>
                <w:color w:val="auto"/>
                <w:kern w:val="0"/>
                <w:lang w:eastAsia="ru-RU"/>
              </w:rPr>
              <w:t xml:space="preserve"> от</w:t>
            </w:r>
            <w:r w:rsidR="00587232" w:rsidRPr="00587232">
              <w:rPr>
                <w:rFonts w:ascii="Times New Roman" w:eastAsia="Times New Roman" w:hAnsi="Times New Roman" w:cs="Times New Roman"/>
                <w:color w:val="auto"/>
                <w:kern w:val="0"/>
                <w:lang w:eastAsia="ru-RU"/>
              </w:rPr>
              <w:t xml:space="preserve">                                                                                                                                        </w:t>
            </w:r>
            <w:r>
              <w:rPr>
                <w:rFonts w:ascii="Times New Roman" w:eastAsia="Times New Roman" w:hAnsi="Times New Roman" w:cs="Times New Roman"/>
                <w:color w:val="auto"/>
                <w:kern w:val="0"/>
                <w:lang w:eastAsia="ru-RU"/>
              </w:rPr>
              <w:t xml:space="preserve">                              «</w:t>
            </w:r>
            <w:r w:rsidR="00B1193F">
              <w:rPr>
                <w:rFonts w:ascii="Times New Roman" w:eastAsia="Times New Roman" w:hAnsi="Times New Roman" w:cs="Times New Roman"/>
                <w:color w:val="auto"/>
                <w:kern w:val="0"/>
                <w:lang w:eastAsia="ru-RU"/>
              </w:rPr>
              <w:t>2</w:t>
            </w:r>
            <w:r w:rsidR="007405C3">
              <w:rPr>
                <w:rFonts w:ascii="Times New Roman" w:eastAsia="Times New Roman" w:hAnsi="Times New Roman" w:cs="Times New Roman"/>
                <w:color w:val="auto"/>
                <w:kern w:val="0"/>
                <w:lang w:eastAsia="ru-RU"/>
              </w:rPr>
              <w:t>9</w:t>
            </w:r>
            <w:r w:rsidR="00587232" w:rsidRPr="00587232">
              <w:rPr>
                <w:rFonts w:ascii="Times New Roman" w:eastAsia="Times New Roman" w:hAnsi="Times New Roman" w:cs="Times New Roman"/>
                <w:color w:val="auto"/>
                <w:kern w:val="0"/>
                <w:lang w:eastAsia="ru-RU"/>
              </w:rPr>
              <w:t>»</w:t>
            </w:r>
            <w:r w:rsidR="00B1193F">
              <w:rPr>
                <w:rFonts w:ascii="Times New Roman" w:eastAsia="Times New Roman" w:hAnsi="Times New Roman" w:cs="Times New Roman"/>
                <w:color w:val="auto"/>
                <w:kern w:val="0"/>
                <w:lang w:eastAsia="ru-RU"/>
              </w:rPr>
              <w:t xml:space="preserve"> </w:t>
            </w:r>
            <w:r w:rsidR="007405C3">
              <w:rPr>
                <w:rFonts w:ascii="Times New Roman" w:eastAsia="Times New Roman" w:hAnsi="Times New Roman" w:cs="Times New Roman"/>
                <w:color w:val="auto"/>
                <w:kern w:val="0"/>
                <w:lang w:eastAsia="ru-RU"/>
              </w:rPr>
              <w:t>августа 2024</w:t>
            </w:r>
            <w:r w:rsidR="00587232" w:rsidRPr="00587232">
              <w:rPr>
                <w:rFonts w:ascii="Times New Roman" w:eastAsia="Times New Roman" w:hAnsi="Times New Roman" w:cs="Times New Roman"/>
                <w:color w:val="auto"/>
                <w:kern w:val="0"/>
                <w:lang w:eastAsia="ru-RU"/>
              </w:rPr>
              <w:t>г.</w:t>
            </w:r>
          </w:p>
          <w:p w:rsidR="00587232" w:rsidRPr="00587232" w:rsidRDefault="00587232" w:rsidP="00587232">
            <w:pPr>
              <w:suppressAutoHyphens w:val="0"/>
              <w:spacing w:after="0" w:line="240" w:lineRule="auto"/>
              <w:jc w:val="center"/>
              <w:rPr>
                <w:rFonts w:ascii="Times New Roman" w:eastAsia="Times New Roman" w:hAnsi="Times New Roman" w:cs="Times New Roman"/>
                <w:color w:val="auto"/>
                <w:kern w:val="0"/>
                <w:lang w:eastAsia="ru-RU"/>
              </w:rPr>
            </w:pPr>
          </w:p>
        </w:tc>
      </w:tr>
    </w:tbl>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044399" w:rsidP="00587232">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Pr>
          <w:rFonts w:ascii="Times New Roman" w:eastAsia="@Arial Unicode MS" w:hAnsi="Times New Roman" w:cs="Times New Roman"/>
          <w:b/>
          <w:bCs/>
          <w:color w:val="000000"/>
          <w:kern w:val="0"/>
          <w:sz w:val="40"/>
          <w:lang w:eastAsia="ru-RU"/>
        </w:rPr>
        <w:t>А</w:t>
      </w:r>
      <w:r w:rsidR="00AC3ED3">
        <w:rPr>
          <w:rFonts w:ascii="Times New Roman" w:eastAsia="@Arial Unicode MS" w:hAnsi="Times New Roman" w:cs="Times New Roman"/>
          <w:b/>
          <w:bCs/>
          <w:color w:val="000000"/>
          <w:kern w:val="0"/>
          <w:sz w:val="40"/>
          <w:lang w:eastAsia="ru-RU"/>
        </w:rPr>
        <w:t xml:space="preserve">даптированная основная </w:t>
      </w:r>
      <w:r w:rsidR="00587232" w:rsidRPr="00587232">
        <w:rPr>
          <w:rFonts w:ascii="Times New Roman" w:eastAsia="@Arial Unicode MS" w:hAnsi="Times New Roman" w:cs="Times New Roman"/>
          <w:b/>
          <w:bCs/>
          <w:color w:val="000000"/>
          <w:kern w:val="0"/>
          <w:sz w:val="40"/>
          <w:lang w:eastAsia="ru-RU"/>
        </w:rPr>
        <w:t xml:space="preserve">образовательная программа </w:t>
      </w:r>
      <w:r w:rsidR="00587232" w:rsidRPr="00587232">
        <w:rPr>
          <w:rFonts w:ascii="Times New Roman" w:eastAsia="@Arial Unicode MS" w:hAnsi="Times New Roman" w:cs="Times New Roman"/>
          <w:b/>
          <w:bCs/>
          <w:color w:val="000000"/>
          <w:kern w:val="0"/>
          <w:sz w:val="40"/>
          <w:lang w:eastAsia="ru-RU"/>
        </w:rPr>
        <w:br/>
        <w:t xml:space="preserve">начального общего образования </w:t>
      </w:r>
      <w:r w:rsidR="00587232" w:rsidRPr="00587232">
        <w:rPr>
          <w:rFonts w:ascii="Times New Roman" w:eastAsia="@Arial Unicode MS" w:hAnsi="Times New Roman" w:cs="Times New Roman"/>
          <w:b/>
          <w:bCs/>
          <w:color w:val="000000"/>
          <w:kern w:val="0"/>
          <w:sz w:val="40"/>
          <w:lang w:eastAsia="ru-RU"/>
        </w:rPr>
        <w:br/>
        <w:t xml:space="preserve">обучающихся с </w:t>
      </w:r>
      <w:r w:rsidR="00B1193F" w:rsidRPr="00B1193F">
        <w:rPr>
          <w:rFonts w:ascii="Times New Roman" w:eastAsia="@Arial Unicode MS" w:hAnsi="Times New Roman" w:cs="Times New Roman"/>
          <w:b/>
          <w:bCs/>
          <w:color w:val="000000"/>
          <w:kern w:val="0"/>
          <w:sz w:val="40"/>
          <w:lang w:eastAsia="ru-RU"/>
        </w:rPr>
        <w:t>тяж</w:t>
      </w:r>
      <w:r w:rsidR="00B1193F">
        <w:rPr>
          <w:rFonts w:ascii="Times New Roman" w:eastAsia="@Arial Unicode MS" w:hAnsi="Times New Roman" w:cs="Times New Roman"/>
          <w:b/>
          <w:bCs/>
          <w:color w:val="000000"/>
          <w:kern w:val="0"/>
          <w:sz w:val="40"/>
          <w:lang w:eastAsia="ru-RU"/>
        </w:rPr>
        <w:t>елыми нарушениями речи (</w:t>
      </w:r>
      <w:r w:rsidR="00B1193F" w:rsidRPr="00B1193F">
        <w:rPr>
          <w:rFonts w:ascii="Times New Roman" w:eastAsia="@Arial Unicode MS" w:hAnsi="Times New Roman" w:cs="Times New Roman"/>
          <w:b/>
          <w:bCs/>
          <w:color w:val="000000"/>
          <w:kern w:val="0"/>
          <w:sz w:val="40"/>
          <w:lang w:eastAsia="ru-RU"/>
        </w:rPr>
        <w:t>ТНР) </w:t>
      </w:r>
    </w:p>
    <w:p w:rsidR="00587232" w:rsidRPr="00587232" w:rsidRDefault="00587232" w:rsidP="00587232">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Pr>
          <w:rFonts w:ascii="Times New Roman" w:eastAsia="@Arial Unicode MS" w:hAnsi="Times New Roman" w:cs="Times New Roman"/>
          <w:b/>
          <w:bCs/>
          <w:color w:val="000000"/>
          <w:kern w:val="0"/>
          <w:sz w:val="40"/>
          <w:lang w:eastAsia="ru-RU"/>
        </w:rPr>
        <w:t xml:space="preserve"> </w:t>
      </w:r>
    </w:p>
    <w:p w:rsidR="00587232" w:rsidRDefault="00587232" w:rsidP="00587232">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sidRPr="00587232">
        <w:rPr>
          <w:rFonts w:ascii="Times New Roman" w:eastAsia="@Arial Unicode MS" w:hAnsi="Times New Roman" w:cs="Times New Roman"/>
          <w:b/>
          <w:bCs/>
          <w:color w:val="000000"/>
          <w:kern w:val="0"/>
          <w:sz w:val="40"/>
          <w:lang w:eastAsia="ru-RU"/>
        </w:rPr>
        <w:t xml:space="preserve">МОУ СОШ № 2 </w:t>
      </w:r>
    </w:p>
    <w:p w:rsidR="00044399" w:rsidRPr="00587232" w:rsidRDefault="00044399" w:rsidP="00587232">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Pr>
          <w:rFonts w:ascii="Times New Roman" w:eastAsia="@Arial Unicode MS" w:hAnsi="Times New Roman" w:cs="Times New Roman"/>
          <w:b/>
          <w:bCs/>
          <w:color w:val="000000"/>
          <w:kern w:val="0"/>
          <w:sz w:val="40"/>
          <w:lang w:eastAsia="ru-RU"/>
        </w:rPr>
        <w:t xml:space="preserve">Вариант </w:t>
      </w:r>
      <w:r w:rsidR="00B1193F">
        <w:rPr>
          <w:rFonts w:ascii="Times New Roman" w:eastAsia="@Arial Unicode MS" w:hAnsi="Times New Roman" w:cs="Times New Roman"/>
          <w:b/>
          <w:bCs/>
          <w:color w:val="000000"/>
          <w:kern w:val="0"/>
          <w:sz w:val="40"/>
          <w:lang w:eastAsia="ru-RU"/>
        </w:rPr>
        <w:t>5</w:t>
      </w:r>
      <w:r>
        <w:rPr>
          <w:rFonts w:ascii="Times New Roman" w:eastAsia="@Arial Unicode MS" w:hAnsi="Times New Roman" w:cs="Times New Roman"/>
          <w:b/>
          <w:bCs/>
          <w:color w:val="000000"/>
          <w:kern w:val="0"/>
          <w:sz w:val="40"/>
          <w:lang w:eastAsia="ru-RU"/>
        </w:rPr>
        <w:t>.1</w:t>
      </w: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Default="00AA0C14"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 xml:space="preserve"> </w:t>
      </w: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41193D" w:rsidRDefault="0041193D"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6D55F4" w:rsidRPr="00587232" w:rsidRDefault="006D55F4"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r w:rsidRPr="00587232">
        <w:rPr>
          <w:rFonts w:ascii="Times New Roman" w:eastAsia="Times New Roman" w:hAnsi="Times New Roman" w:cs="Times New Roman"/>
          <w:b/>
          <w:color w:val="auto"/>
          <w:kern w:val="0"/>
          <w:sz w:val="24"/>
          <w:szCs w:val="24"/>
          <w:lang w:eastAsia="ru-RU"/>
        </w:rPr>
        <w:t>Углич</w:t>
      </w:r>
    </w:p>
    <w:p w:rsidR="00587232" w:rsidRPr="00587232" w:rsidRDefault="00044399"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20</w:t>
      </w:r>
      <w:r w:rsidR="007405C3">
        <w:rPr>
          <w:rFonts w:ascii="Times New Roman" w:eastAsia="Times New Roman" w:hAnsi="Times New Roman" w:cs="Times New Roman"/>
          <w:b/>
          <w:color w:val="auto"/>
          <w:kern w:val="0"/>
          <w:sz w:val="24"/>
          <w:szCs w:val="24"/>
          <w:lang w:eastAsia="ru-RU"/>
        </w:rPr>
        <w:t>24</w:t>
      </w:r>
      <w:r w:rsidR="00587232" w:rsidRPr="00587232">
        <w:rPr>
          <w:rFonts w:ascii="Times New Roman" w:eastAsia="Times New Roman" w:hAnsi="Times New Roman" w:cs="Times New Roman"/>
          <w:b/>
          <w:color w:val="auto"/>
          <w:kern w:val="0"/>
          <w:sz w:val="24"/>
          <w:szCs w:val="24"/>
          <w:lang w:eastAsia="ru-RU"/>
        </w:rPr>
        <w:t xml:space="preserve"> год</w:t>
      </w:r>
    </w:p>
    <w:tbl>
      <w:tblPr>
        <w:tblStyle w:val="affb"/>
        <w:tblW w:w="0" w:type="auto"/>
        <w:tblLook w:val="04A0"/>
      </w:tblPr>
      <w:tblGrid>
        <w:gridCol w:w="817"/>
        <w:gridCol w:w="8080"/>
        <w:gridCol w:w="1005"/>
      </w:tblGrid>
      <w:tr w:rsidR="006D55F4" w:rsidRPr="00FA069D" w:rsidTr="006D55F4">
        <w:tc>
          <w:tcPr>
            <w:tcW w:w="817" w:type="dxa"/>
            <w:tcBorders>
              <w:bottom w:val="nil"/>
            </w:tcBorders>
          </w:tcPr>
          <w:p w:rsidR="006D55F4" w:rsidRPr="00FA069D" w:rsidRDefault="006D55F4" w:rsidP="006D55F4">
            <w:pPr>
              <w:spacing w:after="0" w:line="240" w:lineRule="auto"/>
              <w:jc w:val="center"/>
              <w:rPr>
                <w:rFonts w:ascii="Times New Roman" w:hAnsi="Times New Roman" w:cs="Times New Roman"/>
                <w:b/>
                <w:color w:val="auto"/>
                <w:sz w:val="24"/>
                <w:szCs w:val="24"/>
              </w:rPr>
            </w:pPr>
          </w:p>
        </w:tc>
        <w:tc>
          <w:tcPr>
            <w:tcW w:w="8080" w:type="dxa"/>
          </w:tcPr>
          <w:p w:rsidR="006D55F4" w:rsidRPr="00FA069D" w:rsidRDefault="006D55F4" w:rsidP="006D55F4">
            <w:pPr>
              <w:spacing w:after="0" w:line="240" w:lineRule="auto"/>
              <w:jc w:val="center"/>
              <w:rPr>
                <w:rFonts w:ascii="Times New Roman" w:hAnsi="Times New Roman" w:cs="Times New Roman"/>
                <w:b/>
                <w:color w:val="auto"/>
                <w:sz w:val="24"/>
                <w:szCs w:val="24"/>
              </w:rPr>
            </w:pPr>
            <w:r w:rsidRPr="00FA069D">
              <w:rPr>
                <w:rFonts w:ascii="Times New Roman" w:hAnsi="Times New Roman" w:cs="Times New Roman"/>
                <w:b/>
                <w:color w:val="auto"/>
                <w:sz w:val="24"/>
                <w:szCs w:val="24"/>
              </w:rPr>
              <w:t>СОДЕРЖАНИЕ</w:t>
            </w:r>
          </w:p>
        </w:tc>
        <w:tc>
          <w:tcPr>
            <w:tcW w:w="1005" w:type="dxa"/>
          </w:tcPr>
          <w:p w:rsidR="006D55F4" w:rsidRPr="00FA069D" w:rsidRDefault="00AC3ED3" w:rsidP="006D55F4">
            <w:pPr>
              <w:spacing w:after="0" w:line="240" w:lineRule="auto"/>
              <w:jc w:val="center"/>
              <w:rPr>
                <w:rFonts w:ascii="Times New Roman" w:hAnsi="Times New Roman" w:cs="Times New Roman"/>
                <w:b/>
                <w:color w:val="auto"/>
                <w:sz w:val="24"/>
                <w:szCs w:val="24"/>
              </w:rPr>
            </w:pPr>
            <w:r w:rsidRPr="00FA069D">
              <w:rPr>
                <w:rFonts w:ascii="Times New Roman" w:hAnsi="Times New Roman" w:cs="Times New Roman"/>
                <w:b/>
                <w:color w:val="auto"/>
                <w:sz w:val="24"/>
                <w:szCs w:val="24"/>
              </w:rPr>
              <w:t>Стр.</w:t>
            </w:r>
          </w:p>
        </w:tc>
      </w:tr>
      <w:tr w:rsidR="006D55F4" w:rsidRPr="00FA069D" w:rsidTr="006D55F4">
        <w:tc>
          <w:tcPr>
            <w:tcW w:w="817" w:type="dxa"/>
            <w:tcBorders>
              <w:top w:val="nil"/>
            </w:tcBorders>
          </w:tcPr>
          <w:p w:rsidR="006D55F4" w:rsidRPr="002E5511" w:rsidRDefault="00AC3ED3"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1</w:t>
            </w:r>
          </w:p>
        </w:tc>
        <w:tc>
          <w:tcPr>
            <w:tcW w:w="8080" w:type="dxa"/>
          </w:tcPr>
          <w:p w:rsidR="006D55F4" w:rsidRPr="002E5511" w:rsidRDefault="00AC3ED3" w:rsidP="00AC3ED3">
            <w:pPr>
              <w:spacing w:after="0" w:line="240" w:lineRule="auto"/>
              <w:rPr>
                <w:rFonts w:ascii="Times New Roman" w:hAnsi="Times New Roman" w:cs="Times New Roman"/>
                <w:color w:val="auto"/>
                <w:sz w:val="24"/>
                <w:szCs w:val="24"/>
              </w:rPr>
            </w:pPr>
            <w:r w:rsidRPr="002E5511">
              <w:rPr>
                <w:rFonts w:ascii="Times New Roman" w:hAnsi="Times New Roman" w:cs="Times New Roman"/>
                <w:color w:val="auto"/>
                <w:sz w:val="24"/>
                <w:szCs w:val="24"/>
              </w:rPr>
              <w:t>ОБЩИЕ ПОЛОЖЕНИЯ</w:t>
            </w:r>
          </w:p>
        </w:tc>
        <w:tc>
          <w:tcPr>
            <w:tcW w:w="1005" w:type="dxa"/>
          </w:tcPr>
          <w:p w:rsidR="006D55F4" w:rsidRPr="002E5511" w:rsidRDefault="00AC39B7"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r>
      <w:tr w:rsidR="006D55F4" w:rsidRPr="00FA069D" w:rsidTr="006D55F4">
        <w:tc>
          <w:tcPr>
            <w:tcW w:w="817" w:type="dxa"/>
          </w:tcPr>
          <w:p w:rsidR="006D55F4" w:rsidRPr="002E5511" w:rsidRDefault="00FA069D"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2</w:t>
            </w:r>
          </w:p>
        </w:tc>
        <w:tc>
          <w:tcPr>
            <w:tcW w:w="8080" w:type="dxa"/>
          </w:tcPr>
          <w:p w:rsidR="006D55F4" w:rsidRPr="002E5511" w:rsidRDefault="00FA069D" w:rsidP="00AC3ED3">
            <w:pPr>
              <w:spacing w:after="0" w:line="240" w:lineRule="auto"/>
              <w:rPr>
                <w:rFonts w:ascii="Times New Roman" w:hAnsi="Times New Roman" w:cs="Times New Roman"/>
                <w:color w:val="auto"/>
                <w:sz w:val="24"/>
                <w:szCs w:val="24"/>
              </w:rPr>
            </w:pPr>
            <w:r w:rsidRPr="002E5511">
              <w:rPr>
                <w:rFonts w:ascii="Times New Roman" w:hAnsi="Times New Roman" w:cs="Times New Roman"/>
                <w:color w:val="auto"/>
                <w:sz w:val="24"/>
                <w:szCs w:val="24"/>
              </w:rPr>
              <w:t>ЦЕЛЕВОЙ РАЗДЕЛ</w:t>
            </w:r>
          </w:p>
        </w:tc>
        <w:tc>
          <w:tcPr>
            <w:tcW w:w="1005" w:type="dxa"/>
          </w:tcPr>
          <w:p w:rsidR="006D55F4" w:rsidRPr="002E5511" w:rsidRDefault="00AC39B7"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r>
      <w:tr w:rsidR="006D55F4" w:rsidRPr="00FA069D" w:rsidTr="006D55F4">
        <w:tc>
          <w:tcPr>
            <w:tcW w:w="817" w:type="dxa"/>
          </w:tcPr>
          <w:p w:rsidR="006D55F4" w:rsidRPr="002E5511" w:rsidRDefault="00FA069D"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2.1</w:t>
            </w:r>
          </w:p>
        </w:tc>
        <w:tc>
          <w:tcPr>
            <w:tcW w:w="8080" w:type="dxa"/>
          </w:tcPr>
          <w:p w:rsidR="006D55F4" w:rsidRPr="002E5511" w:rsidRDefault="00FA069D" w:rsidP="00AC3ED3">
            <w:pPr>
              <w:spacing w:after="0" w:line="240" w:lineRule="auto"/>
              <w:rPr>
                <w:rFonts w:ascii="Times New Roman" w:hAnsi="Times New Roman" w:cs="Times New Roman"/>
                <w:color w:val="auto"/>
                <w:sz w:val="24"/>
                <w:szCs w:val="24"/>
              </w:rPr>
            </w:pPr>
            <w:r w:rsidRPr="002E5511">
              <w:rPr>
                <w:rFonts w:ascii="Times New Roman" w:hAnsi="Times New Roman" w:cs="Times New Roman"/>
                <w:color w:val="auto"/>
                <w:sz w:val="24"/>
                <w:szCs w:val="24"/>
              </w:rPr>
              <w:t>Пояснительная записка</w:t>
            </w:r>
          </w:p>
        </w:tc>
        <w:tc>
          <w:tcPr>
            <w:tcW w:w="1005" w:type="dxa"/>
          </w:tcPr>
          <w:p w:rsidR="006D55F4" w:rsidRPr="002E5511" w:rsidRDefault="00AC39B7"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r>
      <w:tr w:rsidR="006D55F4" w:rsidRPr="00FA069D" w:rsidTr="006D55F4">
        <w:tc>
          <w:tcPr>
            <w:tcW w:w="817" w:type="dxa"/>
          </w:tcPr>
          <w:p w:rsidR="006D55F4" w:rsidRPr="002E5511" w:rsidRDefault="001518E1"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2.2</w:t>
            </w:r>
          </w:p>
        </w:tc>
        <w:tc>
          <w:tcPr>
            <w:tcW w:w="8080" w:type="dxa"/>
          </w:tcPr>
          <w:p w:rsidR="006D55F4" w:rsidRPr="002E5511" w:rsidRDefault="001518E1" w:rsidP="00AC3ED3">
            <w:pPr>
              <w:spacing w:after="0" w:line="240" w:lineRule="auto"/>
              <w:rPr>
                <w:rFonts w:ascii="Times New Roman" w:hAnsi="Times New Roman" w:cs="Times New Roman"/>
                <w:color w:val="auto"/>
                <w:sz w:val="24"/>
                <w:szCs w:val="24"/>
              </w:rPr>
            </w:pPr>
            <w:r w:rsidRPr="002E5511">
              <w:rPr>
                <w:rFonts w:ascii="Times New Roman" w:hAnsi="Times New Roman"/>
                <w:bCs/>
                <w:sz w:val="24"/>
                <w:szCs w:val="24"/>
              </w:rPr>
              <w:t xml:space="preserve">Планируемые результаты освоения </w:t>
            </w:r>
            <w:r w:rsidR="00B64A07" w:rsidRPr="00B64A07">
              <w:rPr>
                <w:rFonts w:ascii="Times New Roman" w:hAnsi="Times New Roman"/>
                <w:bCs/>
                <w:sz w:val="24"/>
                <w:szCs w:val="24"/>
              </w:rPr>
              <w:t>АООП НОО для обучающихся с ТНР (вариант 5.1)</w:t>
            </w:r>
          </w:p>
        </w:tc>
        <w:tc>
          <w:tcPr>
            <w:tcW w:w="1005" w:type="dxa"/>
          </w:tcPr>
          <w:p w:rsidR="006D55F4" w:rsidRPr="002E5511" w:rsidRDefault="00B64A07"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9</w:t>
            </w:r>
          </w:p>
        </w:tc>
      </w:tr>
      <w:tr w:rsidR="006D55F4" w:rsidRPr="00FA069D" w:rsidTr="006D55F4">
        <w:tc>
          <w:tcPr>
            <w:tcW w:w="817" w:type="dxa"/>
          </w:tcPr>
          <w:p w:rsidR="006D55F4" w:rsidRPr="002E5511" w:rsidRDefault="004D784B"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2.3</w:t>
            </w:r>
          </w:p>
        </w:tc>
        <w:tc>
          <w:tcPr>
            <w:tcW w:w="8080" w:type="dxa"/>
          </w:tcPr>
          <w:p w:rsidR="006D55F4" w:rsidRPr="002E5511" w:rsidRDefault="004D784B" w:rsidP="00AC3ED3">
            <w:pPr>
              <w:spacing w:after="0" w:line="240" w:lineRule="auto"/>
              <w:rPr>
                <w:rFonts w:ascii="Times New Roman" w:hAnsi="Times New Roman" w:cs="Times New Roman"/>
                <w:color w:val="auto"/>
                <w:sz w:val="24"/>
                <w:szCs w:val="24"/>
              </w:rPr>
            </w:pPr>
            <w:r w:rsidRPr="002E5511">
              <w:rPr>
                <w:rFonts w:ascii="Times New Roman" w:hAnsi="Times New Roman"/>
                <w:bCs/>
                <w:sz w:val="24"/>
                <w:szCs w:val="24"/>
              </w:rPr>
              <w:t>Система оценки достижения обучающимися с ЗПР планируемых результатов освоения АООП НОО.</w:t>
            </w:r>
          </w:p>
        </w:tc>
        <w:tc>
          <w:tcPr>
            <w:tcW w:w="1005" w:type="dxa"/>
          </w:tcPr>
          <w:p w:rsidR="006D55F4" w:rsidRPr="002E5511" w:rsidRDefault="002F450E"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12</w:t>
            </w:r>
          </w:p>
        </w:tc>
      </w:tr>
      <w:tr w:rsidR="006D55F4" w:rsidRPr="00FA069D" w:rsidTr="006D55F4">
        <w:tc>
          <w:tcPr>
            <w:tcW w:w="817" w:type="dxa"/>
          </w:tcPr>
          <w:p w:rsidR="006D55F4" w:rsidRPr="002E5511" w:rsidRDefault="00674E8B"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3</w:t>
            </w:r>
          </w:p>
        </w:tc>
        <w:tc>
          <w:tcPr>
            <w:tcW w:w="8080" w:type="dxa"/>
          </w:tcPr>
          <w:p w:rsidR="006D55F4" w:rsidRPr="002E5511" w:rsidRDefault="00674E8B" w:rsidP="00AC3ED3">
            <w:pPr>
              <w:spacing w:after="0" w:line="240" w:lineRule="auto"/>
              <w:rPr>
                <w:rFonts w:ascii="Times New Roman" w:hAnsi="Times New Roman" w:cs="Times New Roman"/>
                <w:color w:val="auto"/>
                <w:sz w:val="24"/>
                <w:szCs w:val="24"/>
              </w:rPr>
            </w:pPr>
            <w:r w:rsidRPr="002E5511">
              <w:rPr>
                <w:rFonts w:ascii="Times New Roman" w:hAnsi="Times New Roman" w:cs="Times New Roman"/>
                <w:bCs/>
                <w:color w:val="auto"/>
                <w:sz w:val="24"/>
                <w:szCs w:val="24"/>
              </w:rPr>
              <w:t>СОДЕРЖАТЕЛЬНЫЙ РАЗДЕЛ АООП НОО ДЛЯ ОБУЧАЮЩИХСЯ С ОВЗ (ВАРИАНТ 7.1)</w:t>
            </w:r>
          </w:p>
        </w:tc>
        <w:tc>
          <w:tcPr>
            <w:tcW w:w="1005" w:type="dxa"/>
          </w:tcPr>
          <w:p w:rsidR="006D55F4" w:rsidRPr="002E5511" w:rsidRDefault="00960B5D"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20</w:t>
            </w:r>
          </w:p>
        </w:tc>
      </w:tr>
      <w:tr w:rsidR="00674E8B" w:rsidRPr="00FA069D" w:rsidTr="006D55F4">
        <w:tc>
          <w:tcPr>
            <w:tcW w:w="817" w:type="dxa"/>
          </w:tcPr>
          <w:p w:rsidR="00674E8B" w:rsidRPr="002E5511" w:rsidRDefault="00674E8B"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3.1</w:t>
            </w:r>
          </w:p>
        </w:tc>
        <w:tc>
          <w:tcPr>
            <w:tcW w:w="8080" w:type="dxa"/>
          </w:tcPr>
          <w:p w:rsidR="00674E8B" w:rsidRPr="002E5511" w:rsidRDefault="00674E8B" w:rsidP="00AC3ED3">
            <w:pPr>
              <w:spacing w:after="0" w:line="240" w:lineRule="auto"/>
              <w:rPr>
                <w:rFonts w:ascii="Times New Roman" w:hAnsi="Times New Roman" w:cs="Times New Roman"/>
                <w:bCs/>
                <w:color w:val="auto"/>
                <w:sz w:val="24"/>
                <w:szCs w:val="24"/>
              </w:rPr>
            </w:pPr>
            <w:r w:rsidRPr="002E5511">
              <w:rPr>
                <w:rFonts w:ascii="Times New Roman" w:hAnsi="Times New Roman" w:cs="Times New Roman"/>
                <w:bCs/>
                <w:color w:val="auto"/>
                <w:sz w:val="24"/>
                <w:szCs w:val="24"/>
              </w:rPr>
              <w:t>Рабочие программы учебных предметов, курсов, модулей урочной и внеурочной деятельности</w:t>
            </w:r>
          </w:p>
        </w:tc>
        <w:tc>
          <w:tcPr>
            <w:tcW w:w="1005" w:type="dxa"/>
          </w:tcPr>
          <w:p w:rsidR="00674E8B" w:rsidRPr="002E5511" w:rsidRDefault="00960B5D"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20</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«Русский язык» </w:t>
            </w:r>
          </w:p>
        </w:tc>
        <w:tc>
          <w:tcPr>
            <w:tcW w:w="1005" w:type="dxa"/>
          </w:tcPr>
          <w:p w:rsidR="00473FF1" w:rsidRPr="002E5511" w:rsidRDefault="00960B5D" w:rsidP="002A3E5A">
            <w:pPr>
              <w:pStyle w:val="Default"/>
              <w:jc w:val="center"/>
              <w:rPr>
                <w:sz w:val="23"/>
                <w:szCs w:val="23"/>
              </w:rPr>
            </w:pPr>
            <w:r>
              <w:rPr>
                <w:sz w:val="23"/>
                <w:szCs w:val="23"/>
              </w:rPr>
              <w:t>20</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«Литературное чтение» </w:t>
            </w:r>
          </w:p>
        </w:tc>
        <w:tc>
          <w:tcPr>
            <w:tcW w:w="1005" w:type="dxa"/>
          </w:tcPr>
          <w:p w:rsidR="00473FF1" w:rsidRPr="002E5511" w:rsidRDefault="006C2963" w:rsidP="002A3E5A">
            <w:pPr>
              <w:pStyle w:val="Default"/>
              <w:jc w:val="center"/>
              <w:rPr>
                <w:sz w:val="23"/>
                <w:szCs w:val="23"/>
              </w:rPr>
            </w:pPr>
            <w:r>
              <w:rPr>
                <w:sz w:val="23"/>
                <w:szCs w:val="23"/>
              </w:rPr>
              <w:t>46</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«Иностранный (английский) язык» </w:t>
            </w:r>
          </w:p>
        </w:tc>
        <w:tc>
          <w:tcPr>
            <w:tcW w:w="1005" w:type="dxa"/>
          </w:tcPr>
          <w:p w:rsidR="00473FF1" w:rsidRPr="002E5511" w:rsidRDefault="006C2963" w:rsidP="002A3E5A">
            <w:pPr>
              <w:pStyle w:val="Default"/>
              <w:jc w:val="center"/>
              <w:rPr>
                <w:sz w:val="23"/>
                <w:szCs w:val="23"/>
              </w:rPr>
            </w:pPr>
            <w:r>
              <w:rPr>
                <w:sz w:val="23"/>
                <w:szCs w:val="23"/>
              </w:rPr>
              <w:t>70</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«Математика» </w:t>
            </w:r>
          </w:p>
        </w:tc>
        <w:tc>
          <w:tcPr>
            <w:tcW w:w="1005" w:type="dxa"/>
          </w:tcPr>
          <w:p w:rsidR="00473FF1" w:rsidRPr="002E5511" w:rsidRDefault="006C2963" w:rsidP="002A3E5A">
            <w:pPr>
              <w:pStyle w:val="Default"/>
              <w:jc w:val="center"/>
              <w:rPr>
                <w:sz w:val="23"/>
                <w:szCs w:val="23"/>
              </w:rPr>
            </w:pPr>
            <w:r>
              <w:rPr>
                <w:sz w:val="23"/>
                <w:szCs w:val="23"/>
              </w:rPr>
              <w:t>92</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«Окружающий мир» </w:t>
            </w:r>
          </w:p>
        </w:tc>
        <w:tc>
          <w:tcPr>
            <w:tcW w:w="1005" w:type="dxa"/>
          </w:tcPr>
          <w:p w:rsidR="00473FF1" w:rsidRPr="002E5511" w:rsidRDefault="006C2963" w:rsidP="002A3E5A">
            <w:pPr>
              <w:pStyle w:val="Default"/>
              <w:jc w:val="center"/>
              <w:rPr>
                <w:sz w:val="23"/>
                <w:szCs w:val="23"/>
              </w:rPr>
            </w:pPr>
            <w:r>
              <w:rPr>
                <w:sz w:val="23"/>
                <w:szCs w:val="23"/>
              </w:rPr>
              <w:t>111</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«Основы религиозных культур и светской этики» </w:t>
            </w:r>
          </w:p>
        </w:tc>
        <w:tc>
          <w:tcPr>
            <w:tcW w:w="1005" w:type="dxa"/>
          </w:tcPr>
          <w:p w:rsidR="00473FF1" w:rsidRPr="002E5511" w:rsidRDefault="006C2963" w:rsidP="002A3E5A">
            <w:pPr>
              <w:pStyle w:val="Default"/>
              <w:jc w:val="center"/>
              <w:rPr>
                <w:sz w:val="23"/>
                <w:szCs w:val="23"/>
              </w:rPr>
            </w:pPr>
            <w:r>
              <w:rPr>
                <w:sz w:val="23"/>
                <w:szCs w:val="23"/>
              </w:rPr>
              <w:t>129</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«Изобразительное искусство» </w:t>
            </w:r>
          </w:p>
        </w:tc>
        <w:tc>
          <w:tcPr>
            <w:tcW w:w="1005" w:type="dxa"/>
          </w:tcPr>
          <w:p w:rsidR="00473FF1" w:rsidRPr="002E5511" w:rsidRDefault="006C2963" w:rsidP="002A3E5A">
            <w:pPr>
              <w:pStyle w:val="Default"/>
              <w:jc w:val="center"/>
              <w:rPr>
                <w:sz w:val="23"/>
                <w:szCs w:val="23"/>
              </w:rPr>
            </w:pPr>
            <w:r>
              <w:rPr>
                <w:sz w:val="23"/>
                <w:szCs w:val="23"/>
              </w:rPr>
              <w:t>144</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«Музыка» </w:t>
            </w:r>
          </w:p>
        </w:tc>
        <w:tc>
          <w:tcPr>
            <w:tcW w:w="1005" w:type="dxa"/>
          </w:tcPr>
          <w:p w:rsidR="00473FF1" w:rsidRPr="002E5511" w:rsidRDefault="003E0AA0" w:rsidP="002A3E5A">
            <w:pPr>
              <w:pStyle w:val="Default"/>
              <w:jc w:val="center"/>
              <w:rPr>
                <w:sz w:val="23"/>
                <w:szCs w:val="23"/>
              </w:rPr>
            </w:pPr>
            <w:r>
              <w:rPr>
                <w:sz w:val="23"/>
                <w:szCs w:val="23"/>
              </w:rPr>
              <w:t>167</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Федеральная рабочая программа по учебному предмету «Т</w:t>
            </w:r>
            <w:r w:rsidR="007405C3">
              <w:rPr>
                <w:bCs/>
                <w:sz w:val="23"/>
                <w:szCs w:val="23"/>
              </w:rPr>
              <w:t>руд (т</w:t>
            </w:r>
            <w:r w:rsidRPr="002E5511">
              <w:rPr>
                <w:bCs/>
                <w:sz w:val="23"/>
                <w:szCs w:val="23"/>
              </w:rPr>
              <w:t>ехнология</w:t>
            </w:r>
            <w:r w:rsidR="007405C3">
              <w:rPr>
                <w:bCs/>
                <w:sz w:val="23"/>
                <w:szCs w:val="23"/>
              </w:rPr>
              <w:t>)</w:t>
            </w:r>
            <w:r w:rsidRPr="002E5511">
              <w:rPr>
                <w:bCs/>
                <w:sz w:val="23"/>
                <w:szCs w:val="23"/>
              </w:rPr>
              <w:t xml:space="preserve">» </w:t>
            </w:r>
          </w:p>
        </w:tc>
        <w:tc>
          <w:tcPr>
            <w:tcW w:w="1005" w:type="dxa"/>
          </w:tcPr>
          <w:p w:rsidR="00473FF1" w:rsidRPr="002E5511" w:rsidRDefault="003E0AA0" w:rsidP="002A3E5A">
            <w:pPr>
              <w:pStyle w:val="Default"/>
              <w:jc w:val="center"/>
              <w:rPr>
                <w:sz w:val="23"/>
                <w:szCs w:val="23"/>
              </w:rPr>
            </w:pPr>
            <w:r>
              <w:rPr>
                <w:sz w:val="23"/>
                <w:szCs w:val="23"/>
              </w:rPr>
              <w:t>204</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«Физическая культура» </w:t>
            </w:r>
          </w:p>
        </w:tc>
        <w:tc>
          <w:tcPr>
            <w:tcW w:w="1005" w:type="dxa"/>
          </w:tcPr>
          <w:p w:rsidR="00473FF1" w:rsidRPr="002E5511" w:rsidRDefault="003E0AA0" w:rsidP="00DD7899">
            <w:pPr>
              <w:pStyle w:val="11"/>
              <w:ind w:left="26"/>
              <w:jc w:val="center"/>
              <w:rPr>
                <w:sz w:val="23"/>
                <w:szCs w:val="23"/>
              </w:rPr>
            </w:pPr>
            <w:r>
              <w:rPr>
                <w:sz w:val="23"/>
                <w:szCs w:val="23"/>
              </w:rPr>
              <w:t>225</w:t>
            </w:r>
          </w:p>
        </w:tc>
      </w:tr>
      <w:tr w:rsidR="000E0FF9" w:rsidRPr="00FA069D" w:rsidTr="006D55F4">
        <w:tc>
          <w:tcPr>
            <w:tcW w:w="817" w:type="dxa"/>
          </w:tcPr>
          <w:p w:rsidR="000E0FF9" w:rsidRPr="002E5511" w:rsidRDefault="000E0FF9"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3.2</w:t>
            </w:r>
          </w:p>
        </w:tc>
        <w:tc>
          <w:tcPr>
            <w:tcW w:w="8080" w:type="dxa"/>
          </w:tcPr>
          <w:p w:rsidR="000E0FF9" w:rsidRPr="002E5511" w:rsidRDefault="000E0FF9" w:rsidP="000E0FF9">
            <w:pPr>
              <w:spacing w:after="0"/>
              <w:jc w:val="both"/>
              <w:outlineLvl w:val="0"/>
              <w:rPr>
                <w:bCs/>
                <w:sz w:val="23"/>
                <w:szCs w:val="23"/>
              </w:rPr>
            </w:pPr>
            <w:r w:rsidRPr="002E5511">
              <w:rPr>
                <w:rFonts w:ascii="Times New Roman" w:hAnsi="Times New Roman" w:cs="Times New Roman"/>
                <w:bCs/>
                <w:sz w:val="24"/>
                <w:szCs w:val="24"/>
              </w:rPr>
              <w:t>Программа формирования УУД у обучающихся</w:t>
            </w:r>
          </w:p>
        </w:tc>
        <w:tc>
          <w:tcPr>
            <w:tcW w:w="1005" w:type="dxa"/>
          </w:tcPr>
          <w:p w:rsidR="000E0FF9" w:rsidRPr="002E5511" w:rsidRDefault="003E0AA0" w:rsidP="00DD7899">
            <w:pPr>
              <w:pStyle w:val="11"/>
              <w:ind w:left="0"/>
              <w:jc w:val="center"/>
              <w:rPr>
                <w:sz w:val="23"/>
                <w:szCs w:val="23"/>
              </w:rPr>
            </w:pPr>
            <w:r>
              <w:rPr>
                <w:sz w:val="23"/>
                <w:szCs w:val="23"/>
              </w:rPr>
              <w:t>247</w:t>
            </w:r>
          </w:p>
        </w:tc>
      </w:tr>
      <w:tr w:rsidR="000E0FF9" w:rsidRPr="00FA069D" w:rsidTr="006D55F4">
        <w:tc>
          <w:tcPr>
            <w:tcW w:w="817" w:type="dxa"/>
          </w:tcPr>
          <w:p w:rsidR="000E0FF9" w:rsidRPr="002E5511" w:rsidRDefault="00005028"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3.3</w:t>
            </w:r>
          </w:p>
        </w:tc>
        <w:tc>
          <w:tcPr>
            <w:tcW w:w="8080" w:type="dxa"/>
          </w:tcPr>
          <w:p w:rsidR="000E0FF9" w:rsidRPr="002E5511" w:rsidRDefault="00005028" w:rsidP="000E0FF9">
            <w:pPr>
              <w:spacing w:after="0"/>
              <w:jc w:val="both"/>
              <w:outlineLvl w:val="0"/>
              <w:rPr>
                <w:rFonts w:ascii="Times New Roman" w:hAnsi="Times New Roman" w:cs="Times New Roman"/>
                <w:bCs/>
                <w:sz w:val="24"/>
                <w:szCs w:val="24"/>
              </w:rPr>
            </w:pPr>
            <w:r w:rsidRPr="002E5511">
              <w:rPr>
                <w:rFonts w:ascii="Times New Roman" w:hAnsi="Times New Roman" w:cs="Times New Roman"/>
                <w:bCs/>
                <w:sz w:val="24"/>
                <w:szCs w:val="24"/>
              </w:rPr>
              <w:t>Программа коррекционной работы</w:t>
            </w:r>
          </w:p>
        </w:tc>
        <w:tc>
          <w:tcPr>
            <w:tcW w:w="1005" w:type="dxa"/>
          </w:tcPr>
          <w:p w:rsidR="000E0FF9" w:rsidRPr="002E5511" w:rsidRDefault="00480544" w:rsidP="00DD7899">
            <w:pPr>
              <w:pStyle w:val="11"/>
              <w:ind w:left="0"/>
              <w:jc w:val="center"/>
              <w:rPr>
                <w:sz w:val="23"/>
                <w:szCs w:val="23"/>
              </w:rPr>
            </w:pPr>
            <w:r>
              <w:rPr>
                <w:sz w:val="23"/>
                <w:szCs w:val="23"/>
              </w:rPr>
              <w:t>259</w:t>
            </w:r>
          </w:p>
        </w:tc>
      </w:tr>
      <w:tr w:rsidR="001C3524" w:rsidRPr="00FA069D" w:rsidTr="006D55F4">
        <w:tc>
          <w:tcPr>
            <w:tcW w:w="817" w:type="dxa"/>
          </w:tcPr>
          <w:p w:rsidR="001C3524" w:rsidRPr="002E5511" w:rsidRDefault="001C3524"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3.4</w:t>
            </w:r>
          </w:p>
        </w:tc>
        <w:tc>
          <w:tcPr>
            <w:tcW w:w="8080" w:type="dxa"/>
          </w:tcPr>
          <w:p w:rsidR="001C3524" w:rsidRPr="002E5511" w:rsidRDefault="001C3524" w:rsidP="000E0FF9">
            <w:pPr>
              <w:spacing w:after="0"/>
              <w:jc w:val="both"/>
              <w:outlineLvl w:val="0"/>
              <w:rPr>
                <w:rFonts w:ascii="Times New Roman" w:hAnsi="Times New Roman" w:cs="Times New Roman"/>
                <w:bCs/>
                <w:sz w:val="24"/>
                <w:szCs w:val="24"/>
              </w:rPr>
            </w:pPr>
            <w:r w:rsidRPr="002E5511">
              <w:rPr>
                <w:rFonts w:ascii="Times New Roman" w:hAnsi="Times New Roman" w:cs="Times New Roman"/>
                <w:bCs/>
                <w:sz w:val="24"/>
                <w:szCs w:val="24"/>
              </w:rPr>
              <w:t>Рабочая программа воспитания</w:t>
            </w:r>
          </w:p>
        </w:tc>
        <w:tc>
          <w:tcPr>
            <w:tcW w:w="1005" w:type="dxa"/>
          </w:tcPr>
          <w:p w:rsidR="001C3524" w:rsidRPr="002E5511" w:rsidRDefault="00266371" w:rsidP="00DD7899">
            <w:pPr>
              <w:pStyle w:val="11"/>
              <w:ind w:left="0"/>
              <w:jc w:val="center"/>
              <w:rPr>
                <w:sz w:val="23"/>
                <w:szCs w:val="23"/>
              </w:rPr>
            </w:pPr>
            <w:r>
              <w:rPr>
                <w:sz w:val="23"/>
                <w:szCs w:val="23"/>
              </w:rPr>
              <w:t>276</w:t>
            </w:r>
          </w:p>
        </w:tc>
      </w:tr>
      <w:tr w:rsidR="002E5511" w:rsidRPr="00FA069D" w:rsidTr="006D55F4">
        <w:tc>
          <w:tcPr>
            <w:tcW w:w="817" w:type="dxa"/>
          </w:tcPr>
          <w:p w:rsidR="002E5511" w:rsidRPr="002E5511" w:rsidRDefault="002E5511"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4</w:t>
            </w:r>
          </w:p>
        </w:tc>
        <w:tc>
          <w:tcPr>
            <w:tcW w:w="8080" w:type="dxa"/>
          </w:tcPr>
          <w:p w:rsidR="002E5511" w:rsidRPr="002E5511" w:rsidRDefault="002E5511" w:rsidP="002E5511">
            <w:pPr>
              <w:pStyle w:val="Default"/>
              <w:jc w:val="both"/>
              <w:rPr>
                <w:bCs/>
              </w:rPr>
            </w:pPr>
            <w:r w:rsidRPr="002E5511">
              <w:rPr>
                <w:bCs/>
                <w:sz w:val="23"/>
                <w:szCs w:val="23"/>
              </w:rPr>
              <w:t xml:space="preserve">ОРГАНИЗАЦИОННЫЙ РАЗДЕЛ </w:t>
            </w:r>
          </w:p>
        </w:tc>
        <w:tc>
          <w:tcPr>
            <w:tcW w:w="1005" w:type="dxa"/>
          </w:tcPr>
          <w:p w:rsidR="002E5511" w:rsidRPr="002E5511" w:rsidRDefault="00266371" w:rsidP="00DD7899">
            <w:pPr>
              <w:pStyle w:val="11"/>
              <w:ind w:left="0"/>
              <w:jc w:val="center"/>
              <w:rPr>
                <w:sz w:val="23"/>
                <w:szCs w:val="23"/>
              </w:rPr>
            </w:pPr>
            <w:r>
              <w:rPr>
                <w:sz w:val="23"/>
                <w:szCs w:val="23"/>
              </w:rPr>
              <w:t>286</w:t>
            </w:r>
          </w:p>
        </w:tc>
      </w:tr>
      <w:tr w:rsidR="002E5511" w:rsidRPr="00FA069D" w:rsidTr="006D55F4">
        <w:tc>
          <w:tcPr>
            <w:tcW w:w="817" w:type="dxa"/>
          </w:tcPr>
          <w:p w:rsidR="002E5511" w:rsidRPr="002E5511" w:rsidRDefault="002E5511"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4.1</w:t>
            </w:r>
          </w:p>
        </w:tc>
        <w:tc>
          <w:tcPr>
            <w:tcW w:w="8080" w:type="dxa"/>
          </w:tcPr>
          <w:p w:rsidR="002E5511" w:rsidRPr="002E5511" w:rsidRDefault="002E5511">
            <w:pPr>
              <w:pStyle w:val="Default"/>
            </w:pPr>
            <w:r w:rsidRPr="002E5511">
              <w:t xml:space="preserve">Учебный план начального общего образования </w:t>
            </w:r>
          </w:p>
        </w:tc>
        <w:tc>
          <w:tcPr>
            <w:tcW w:w="1005" w:type="dxa"/>
          </w:tcPr>
          <w:p w:rsidR="002E5511" w:rsidRPr="002E5511" w:rsidRDefault="00E13465" w:rsidP="00DD7899">
            <w:pPr>
              <w:pStyle w:val="11"/>
              <w:ind w:left="0"/>
              <w:jc w:val="center"/>
              <w:rPr>
                <w:sz w:val="23"/>
                <w:szCs w:val="23"/>
              </w:rPr>
            </w:pPr>
            <w:r>
              <w:rPr>
                <w:sz w:val="23"/>
                <w:szCs w:val="23"/>
              </w:rPr>
              <w:t>286</w:t>
            </w:r>
          </w:p>
        </w:tc>
      </w:tr>
      <w:tr w:rsidR="002E5511" w:rsidRPr="00FA069D" w:rsidTr="006D55F4">
        <w:tc>
          <w:tcPr>
            <w:tcW w:w="817" w:type="dxa"/>
          </w:tcPr>
          <w:p w:rsidR="002E5511" w:rsidRPr="002E5511" w:rsidRDefault="002E5511"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4.2</w:t>
            </w:r>
          </w:p>
        </w:tc>
        <w:tc>
          <w:tcPr>
            <w:tcW w:w="8080" w:type="dxa"/>
          </w:tcPr>
          <w:p w:rsidR="002E5511" w:rsidRPr="002E5511" w:rsidRDefault="002E5511">
            <w:pPr>
              <w:pStyle w:val="Default"/>
            </w:pPr>
            <w:r w:rsidRPr="002E5511">
              <w:t xml:space="preserve">Календарный учебный график </w:t>
            </w:r>
          </w:p>
        </w:tc>
        <w:tc>
          <w:tcPr>
            <w:tcW w:w="1005" w:type="dxa"/>
          </w:tcPr>
          <w:p w:rsidR="002E5511" w:rsidRPr="002E5511" w:rsidRDefault="00E13465" w:rsidP="00DD7899">
            <w:pPr>
              <w:pStyle w:val="11"/>
              <w:ind w:left="0"/>
              <w:jc w:val="center"/>
              <w:rPr>
                <w:sz w:val="23"/>
                <w:szCs w:val="23"/>
              </w:rPr>
            </w:pPr>
            <w:r>
              <w:rPr>
                <w:sz w:val="23"/>
                <w:szCs w:val="23"/>
              </w:rPr>
              <w:t>290</w:t>
            </w:r>
          </w:p>
        </w:tc>
      </w:tr>
      <w:tr w:rsidR="002E5511" w:rsidRPr="00FA069D" w:rsidTr="006D55F4">
        <w:tc>
          <w:tcPr>
            <w:tcW w:w="817" w:type="dxa"/>
          </w:tcPr>
          <w:p w:rsidR="002E5511" w:rsidRPr="002E5511" w:rsidRDefault="002E5511"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8080" w:type="dxa"/>
          </w:tcPr>
          <w:p w:rsidR="002E5511" w:rsidRPr="002E5511" w:rsidRDefault="002E5511">
            <w:pPr>
              <w:pStyle w:val="Default"/>
            </w:pPr>
            <w:r w:rsidRPr="002E5511">
              <w:t xml:space="preserve">План внеурочной деятельности </w:t>
            </w:r>
          </w:p>
        </w:tc>
        <w:tc>
          <w:tcPr>
            <w:tcW w:w="1005" w:type="dxa"/>
          </w:tcPr>
          <w:p w:rsidR="002E5511" w:rsidRPr="002E5511" w:rsidRDefault="00E13465" w:rsidP="00DD7899">
            <w:pPr>
              <w:pStyle w:val="11"/>
              <w:ind w:left="0"/>
              <w:jc w:val="center"/>
              <w:rPr>
                <w:sz w:val="23"/>
                <w:szCs w:val="23"/>
              </w:rPr>
            </w:pPr>
            <w:r>
              <w:rPr>
                <w:sz w:val="23"/>
                <w:szCs w:val="23"/>
              </w:rPr>
              <w:t>290</w:t>
            </w:r>
          </w:p>
        </w:tc>
      </w:tr>
      <w:tr w:rsidR="002E5511" w:rsidRPr="00FA069D" w:rsidTr="006D55F4">
        <w:tc>
          <w:tcPr>
            <w:tcW w:w="817" w:type="dxa"/>
          </w:tcPr>
          <w:p w:rsidR="002E5511" w:rsidRDefault="002E5511"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8080" w:type="dxa"/>
          </w:tcPr>
          <w:p w:rsidR="002E5511" w:rsidRPr="002E5511" w:rsidRDefault="002E5511">
            <w:pPr>
              <w:pStyle w:val="Default"/>
            </w:pPr>
            <w:r w:rsidRPr="002E5511">
              <w:t xml:space="preserve">Календарный план воспитательной работы </w:t>
            </w:r>
          </w:p>
        </w:tc>
        <w:tc>
          <w:tcPr>
            <w:tcW w:w="1005" w:type="dxa"/>
          </w:tcPr>
          <w:p w:rsidR="002E5511" w:rsidRPr="002E5511" w:rsidRDefault="00E13465" w:rsidP="00DD7899">
            <w:pPr>
              <w:pStyle w:val="11"/>
              <w:ind w:left="0"/>
              <w:jc w:val="center"/>
              <w:rPr>
                <w:sz w:val="23"/>
                <w:szCs w:val="23"/>
              </w:rPr>
            </w:pPr>
            <w:r>
              <w:rPr>
                <w:sz w:val="23"/>
                <w:szCs w:val="23"/>
              </w:rPr>
              <w:t>294</w:t>
            </w:r>
          </w:p>
        </w:tc>
      </w:tr>
      <w:tr w:rsidR="002E5511" w:rsidRPr="00FA069D" w:rsidTr="006D55F4">
        <w:tc>
          <w:tcPr>
            <w:tcW w:w="817" w:type="dxa"/>
          </w:tcPr>
          <w:p w:rsidR="002E5511" w:rsidRDefault="002E5511"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8080" w:type="dxa"/>
          </w:tcPr>
          <w:p w:rsidR="002E5511" w:rsidRPr="002E5511" w:rsidRDefault="002E5511" w:rsidP="002E5511">
            <w:pPr>
              <w:pStyle w:val="Default"/>
            </w:pPr>
            <w:r w:rsidRPr="002E5511">
              <w:t xml:space="preserve">Характеристика условий реализации </w:t>
            </w:r>
            <w:r>
              <w:t xml:space="preserve"> АООП</w:t>
            </w:r>
            <w:r w:rsidRPr="002E5511">
              <w:t xml:space="preserve"> НОО </w:t>
            </w:r>
          </w:p>
        </w:tc>
        <w:tc>
          <w:tcPr>
            <w:tcW w:w="1005" w:type="dxa"/>
          </w:tcPr>
          <w:p w:rsidR="002E5511" w:rsidRPr="002E5511" w:rsidRDefault="00E13465" w:rsidP="00DD7899">
            <w:pPr>
              <w:pStyle w:val="11"/>
              <w:ind w:left="0"/>
              <w:jc w:val="center"/>
              <w:rPr>
                <w:sz w:val="23"/>
                <w:szCs w:val="23"/>
              </w:rPr>
            </w:pPr>
            <w:r>
              <w:rPr>
                <w:sz w:val="23"/>
                <w:szCs w:val="23"/>
              </w:rPr>
              <w:t>298</w:t>
            </w:r>
          </w:p>
        </w:tc>
      </w:tr>
    </w:tbl>
    <w:p w:rsidR="006D55F4" w:rsidRDefault="006D55F4" w:rsidP="00D54712">
      <w:pPr>
        <w:spacing w:before="480" w:after="360" w:line="240" w:lineRule="auto"/>
        <w:jc w:val="center"/>
        <w:rPr>
          <w:rFonts w:ascii="Times New Roman" w:hAnsi="Times New Roman" w:cs="Times New Roman"/>
          <w:b/>
          <w:color w:val="auto"/>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E5511" w:rsidRPr="003737F1" w:rsidRDefault="002E5511"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Pr="00AC3ED3" w:rsidRDefault="00AC3ED3" w:rsidP="00AC3ED3">
      <w:pPr>
        <w:spacing w:after="0"/>
        <w:ind w:firstLine="567"/>
        <w:jc w:val="both"/>
        <w:outlineLvl w:val="0"/>
        <w:rPr>
          <w:rFonts w:ascii="Times New Roman" w:hAnsi="Times New Roman" w:cs="Times New Roman"/>
          <w:b/>
          <w:sz w:val="24"/>
          <w:szCs w:val="24"/>
        </w:rPr>
      </w:pPr>
      <w:r w:rsidRPr="00AC3ED3">
        <w:rPr>
          <w:rFonts w:ascii="Times New Roman" w:hAnsi="Times New Roman" w:cs="Times New Roman"/>
          <w:b/>
          <w:sz w:val="24"/>
          <w:szCs w:val="24"/>
        </w:rPr>
        <w:lastRenderedPageBreak/>
        <w:t>1. ОБЩИЕ ПОЛОЖЕНИЯ</w:t>
      </w:r>
    </w:p>
    <w:p w:rsidR="00AC3ED3" w:rsidRDefault="00AC3ED3" w:rsidP="00AC3ED3">
      <w:pPr>
        <w:spacing w:after="0"/>
        <w:ind w:firstLine="567"/>
        <w:jc w:val="both"/>
        <w:outlineLvl w:val="0"/>
        <w:rPr>
          <w:rFonts w:ascii="Times New Roman" w:hAnsi="Times New Roman" w:cs="Times New Roman"/>
          <w:b/>
          <w:bCs/>
          <w:sz w:val="24"/>
          <w:szCs w:val="24"/>
        </w:rPr>
      </w:pPr>
      <w:r w:rsidRPr="00AC3ED3">
        <w:rPr>
          <w:rFonts w:ascii="Times New Roman" w:hAnsi="Times New Roman" w:cs="Times New Roman"/>
          <w:b/>
          <w:bCs/>
          <w:sz w:val="24"/>
          <w:szCs w:val="24"/>
        </w:rPr>
        <w:t>Опред</w:t>
      </w:r>
      <w:r w:rsidR="00193F49">
        <w:rPr>
          <w:rFonts w:ascii="Times New Roman" w:hAnsi="Times New Roman" w:cs="Times New Roman"/>
          <w:b/>
          <w:bCs/>
          <w:sz w:val="24"/>
          <w:szCs w:val="24"/>
        </w:rPr>
        <w:t xml:space="preserve">еление и назначение </w:t>
      </w:r>
      <w:r w:rsidRPr="00AC3ED3">
        <w:rPr>
          <w:rFonts w:ascii="Times New Roman" w:hAnsi="Times New Roman" w:cs="Times New Roman"/>
          <w:b/>
          <w:bCs/>
          <w:sz w:val="24"/>
          <w:szCs w:val="24"/>
        </w:rPr>
        <w:t xml:space="preserve">адаптированной образовательной программы начального общего образования для обучающихся с </w:t>
      </w:r>
      <w:r w:rsidR="00BB7F63">
        <w:rPr>
          <w:rFonts w:ascii="Times New Roman" w:hAnsi="Times New Roman" w:cs="Times New Roman"/>
          <w:b/>
          <w:bCs/>
          <w:sz w:val="24"/>
          <w:szCs w:val="24"/>
        </w:rPr>
        <w:t>ТНР</w:t>
      </w:r>
    </w:p>
    <w:p w:rsidR="00BB7F63" w:rsidRPr="00BB7F63" w:rsidRDefault="00BB7F63" w:rsidP="00BB7F63">
      <w:pPr>
        <w:spacing w:after="0"/>
        <w:ind w:firstLine="567"/>
        <w:jc w:val="both"/>
        <w:outlineLvl w:val="0"/>
        <w:rPr>
          <w:rFonts w:ascii="Times New Roman" w:hAnsi="Times New Roman" w:cs="Times New Roman"/>
          <w:bCs/>
          <w:color w:val="auto"/>
          <w:sz w:val="24"/>
          <w:szCs w:val="24"/>
        </w:rPr>
      </w:pPr>
      <w:r>
        <w:rPr>
          <w:rFonts w:ascii="Times New Roman" w:hAnsi="Times New Roman" w:cs="Times New Roman"/>
          <w:bCs/>
          <w:sz w:val="24"/>
          <w:szCs w:val="24"/>
        </w:rPr>
        <w:t>А</w:t>
      </w:r>
      <w:r w:rsidRPr="00BB7F63">
        <w:rPr>
          <w:rFonts w:ascii="Times New Roman" w:hAnsi="Times New Roman" w:cs="Times New Roman"/>
          <w:bCs/>
          <w:sz w:val="24"/>
          <w:szCs w:val="24"/>
        </w:rPr>
        <w:t xml:space="preserve">даптированная </w:t>
      </w:r>
      <w:r>
        <w:rPr>
          <w:rFonts w:ascii="Times New Roman" w:hAnsi="Times New Roman" w:cs="Times New Roman"/>
          <w:bCs/>
          <w:sz w:val="24"/>
          <w:szCs w:val="24"/>
        </w:rPr>
        <w:t xml:space="preserve">основная </w:t>
      </w:r>
      <w:r w:rsidRPr="00BB7F63">
        <w:rPr>
          <w:rFonts w:ascii="Times New Roman" w:hAnsi="Times New Roman" w:cs="Times New Roman"/>
          <w:bCs/>
          <w:sz w:val="24"/>
          <w:szCs w:val="24"/>
        </w:rPr>
        <w:t>образовательная программа начального общего образования для обучающихся с тяже</w:t>
      </w:r>
      <w:r>
        <w:rPr>
          <w:rFonts w:ascii="Times New Roman" w:hAnsi="Times New Roman" w:cs="Times New Roman"/>
          <w:bCs/>
          <w:sz w:val="24"/>
          <w:szCs w:val="24"/>
        </w:rPr>
        <w:t xml:space="preserve">лыми нарушениями речи (далее - </w:t>
      </w:r>
      <w:r w:rsidRPr="00BB7F63">
        <w:rPr>
          <w:rFonts w:ascii="Times New Roman" w:hAnsi="Times New Roman" w:cs="Times New Roman"/>
          <w:bCs/>
          <w:sz w:val="24"/>
          <w:szCs w:val="24"/>
        </w:rPr>
        <w:t>АО</w:t>
      </w:r>
      <w:r>
        <w:rPr>
          <w:rFonts w:ascii="Times New Roman" w:hAnsi="Times New Roman" w:cs="Times New Roman"/>
          <w:bCs/>
          <w:sz w:val="24"/>
          <w:szCs w:val="24"/>
        </w:rPr>
        <w:t>О</w:t>
      </w:r>
      <w:r w:rsidRPr="00BB7F63">
        <w:rPr>
          <w:rFonts w:ascii="Times New Roman" w:hAnsi="Times New Roman" w:cs="Times New Roman"/>
          <w:bCs/>
          <w:sz w:val="24"/>
          <w:szCs w:val="24"/>
        </w:rPr>
        <w:t>П</w:t>
      </w:r>
      <w:r>
        <w:rPr>
          <w:rFonts w:ascii="Times New Roman" w:hAnsi="Times New Roman" w:cs="Times New Roman"/>
          <w:bCs/>
          <w:sz w:val="24"/>
          <w:szCs w:val="24"/>
        </w:rPr>
        <w:t xml:space="preserve"> НОО для обучающихся с ТНР)</w:t>
      </w:r>
      <w:r w:rsidRPr="00BB7F63">
        <w:rPr>
          <w:rFonts w:ascii="Times New Roman" w:hAnsi="Times New Roman" w:cs="Times New Roman"/>
          <w:bCs/>
          <w:color w:val="auto"/>
          <w:sz w:val="24"/>
          <w:szCs w:val="24"/>
        </w:rPr>
        <w:t xml:space="preserve"> отражает вариант конкретизации требований </w:t>
      </w:r>
      <w:hyperlink r:id="rId8" w:history="1">
        <w:r w:rsidRPr="00BB7F63">
          <w:rPr>
            <w:rStyle w:val="ae"/>
            <w:rFonts w:ascii="Times New Roman" w:hAnsi="Times New Roman" w:cs="Times New Roman"/>
            <w:bCs/>
            <w:color w:val="auto"/>
            <w:sz w:val="24"/>
            <w:szCs w:val="24"/>
            <w:u w:val="none"/>
          </w:rPr>
          <w:t>ФГОС</w:t>
        </w:r>
      </w:hyperlink>
      <w:r w:rsidRPr="00BB7F63">
        <w:rPr>
          <w:rFonts w:ascii="Times New Roman" w:hAnsi="Times New Roman" w:cs="Times New Roman"/>
          <w:bCs/>
          <w:color w:val="auto"/>
          <w:sz w:val="24"/>
          <w:szCs w:val="24"/>
        </w:rPr>
        <w:t> НОО для обучающихся с ОВЗ, предъявляемых к данному уровню общего образования. В соответствии с Федеральным </w:t>
      </w:r>
      <w:hyperlink r:id="rId9" w:history="1">
        <w:r w:rsidRPr="00BB7F63">
          <w:rPr>
            <w:rStyle w:val="ae"/>
            <w:rFonts w:ascii="Times New Roman" w:hAnsi="Times New Roman" w:cs="Times New Roman"/>
            <w:bCs/>
            <w:color w:val="auto"/>
            <w:sz w:val="24"/>
            <w:szCs w:val="24"/>
            <w:u w:val="none"/>
          </w:rPr>
          <w:t>законом</w:t>
        </w:r>
      </w:hyperlink>
      <w:r w:rsidRPr="00BB7F63">
        <w:rPr>
          <w:rFonts w:ascii="Times New Roman" w:hAnsi="Times New Roman" w:cs="Times New Roman"/>
          <w:bCs/>
          <w:color w:val="auto"/>
          <w:sz w:val="24"/>
          <w:szCs w:val="24"/>
        </w:rPr>
        <w:t> от 29 декабря 2012 г. N 273-ФЗ "Об образ</w:t>
      </w:r>
      <w:r>
        <w:rPr>
          <w:rFonts w:ascii="Times New Roman" w:hAnsi="Times New Roman" w:cs="Times New Roman"/>
          <w:bCs/>
          <w:color w:val="auto"/>
          <w:sz w:val="24"/>
          <w:szCs w:val="24"/>
        </w:rPr>
        <w:t xml:space="preserve">овании в Российской Федерации" </w:t>
      </w:r>
      <w:r w:rsidRPr="00BB7F63">
        <w:rPr>
          <w:rFonts w:ascii="Times New Roman" w:hAnsi="Times New Roman" w:cs="Times New Roman"/>
          <w:bCs/>
          <w:color w:val="auto"/>
          <w:sz w:val="24"/>
          <w:szCs w:val="24"/>
        </w:rPr>
        <w:t>А</w:t>
      </w:r>
      <w:r>
        <w:rPr>
          <w:rFonts w:ascii="Times New Roman" w:hAnsi="Times New Roman" w:cs="Times New Roman"/>
          <w:bCs/>
          <w:color w:val="auto"/>
          <w:sz w:val="24"/>
          <w:szCs w:val="24"/>
        </w:rPr>
        <w:t>О</w:t>
      </w:r>
      <w:r w:rsidRPr="00BB7F63">
        <w:rPr>
          <w:rFonts w:ascii="Times New Roman" w:hAnsi="Times New Roman" w:cs="Times New Roman"/>
          <w:bCs/>
          <w:color w:val="auto"/>
          <w:sz w:val="24"/>
          <w:szCs w:val="24"/>
        </w:rPr>
        <w:t>ОП для обучающихся с ТНР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7405C3" w:rsidRDefault="007405C3" w:rsidP="00BB7F63">
      <w:pPr>
        <w:spacing w:after="0"/>
        <w:ind w:firstLine="567"/>
        <w:jc w:val="both"/>
        <w:outlineLvl w:val="0"/>
        <w:rPr>
          <w:rFonts w:ascii="Times New Roman" w:hAnsi="Times New Roman" w:cs="Times New Roman"/>
          <w:bCs/>
          <w:color w:val="auto"/>
          <w:sz w:val="24"/>
          <w:szCs w:val="24"/>
        </w:rPr>
      </w:pPr>
      <w:bookmarkStart w:id="0" w:name="110705"/>
      <w:bookmarkEnd w:id="0"/>
      <w:r w:rsidRPr="007405C3">
        <w:rPr>
          <w:rFonts w:ascii="Times New Roman" w:hAnsi="Times New Roman" w:cs="Times New Roman"/>
          <w:bCs/>
          <w:color w:val="auto"/>
          <w:sz w:val="24"/>
          <w:szCs w:val="24"/>
        </w:rPr>
        <w:t>АООП НОО для обучающихся с ТНР разработана в соответствии с нормативно-правовыми актами, определяющими образование дете</w:t>
      </w:r>
      <w:r>
        <w:rPr>
          <w:rFonts w:ascii="Times New Roman" w:hAnsi="Times New Roman" w:cs="Times New Roman"/>
          <w:bCs/>
          <w:color w:val="auto"/>
          <w:sz w:val="24"/>
          <w:szCs w:val="24"/>
        </w:rPr>
        <w:t>й с ОВЗ (ТНР): Федеральным зако</w:t>
      </w:r>
      <w:r w:rsidRPr="007405C3">
        <w:rPr>
          <w:rFonts w:ascii="Times New Roman" w:hAnsi="Times New Roman" w:cs="Times New Roman"/>
          <w:bCs/>
          <w:color w:val="auto"/>
          <w:sz w:val="24"/>
          <w:szCs w:val="24"/>
        </w:rPr>
        <w:t xml:space="preserve">ном от 29 декабря 2012 г. № 273-ФЗ «Об образовании </w:t>
      </w:r>
      <w:r>
        <w:rPr>
          <w:rFonts w:ascii="Times New Roman" w:hAnsi="Times New Roman" w:cs="Times New Roman"/>
          <w:bCs/>
          <w:color w:val="auto"/>
          <w:sz w:val="24"/>
          <w:szCs w:val="24"/>
        </w:rPr>
        <w:t>в Российской Федерации» (с изме</w:t>
      </w:r>
      <w:r w:rsidRPr="007405C3">
        <w:rPr>
          <w:rFonts w:ascii="Times New Roman" w:hAnsi="Times New Roman" w:cs="Times New Roman"/>
          <w:bCs/>
          <w:color w:val="auto"/>
          <w:sz w:val="24"/>
          <w:szCs w:val="24"/>
        </w:rPr>
        <w:t>нениями и дополнениями); Приказом Министерства об</w:t>
      </w:r>
      <w:r>
        <w:rPr>
          <w:rFonts w:ascii="Times New Roman" w:hAnsi="Times New Roman" w:cs="Times New Roman"/>
          <w:bCs/>
          <w:color w:val="auto"/>
          <w:sz w:val="24"/>
          <w:szCs w:val="24"/>
        </w:rPr>
        <w:t>разования и науки Российской Фе</w:t>
      </w:r>
      <w:r w:rsidRPr="007405C3">
        <w:rPr>
          <w:rFonts w:ascii="Times New Roman" w:hAnsi="Times New Roman" w:cs="Times New Roman"/>
          <w:bCs/>
          <w:color w:val="auto"/>
          <w:sz w:val="24"/>
          <w:szCs w:val="24"/>
        </w:rPr>
        <w:t>дерации от 19 декабря 2014 г. № 1598 «Об утверждении федерального государственного образовательного стандарта начального общего образования об</w:t>
      </w:r>
      <w:r>
        <w:rPr>
          <w:rFonts w:ascii="Times New Roman" w:hAnsi="Times New Roman" w:cs="Times New Roman"/>
          <w:bCs/>
          <w:color w:val="auto"/>
          <w:sz w:val="24"/>
          <w:szCs w:val="24"/>
        </w:rPr>
        <w:t>учающихся с ограничен</w:t>
      </w:r>
      <w:r w:rsidRPr="007405C3">
        <w:rPr>
          <w:rFonts w:ascii="Times New Roman" w:hAnsi="Times New Roman" w:cs="Times New Roman"/>
          <w:bCs/>
          <w:color w:val="auto"/>
          <w:sz w:val="24"/>
          <w:szCs w:val="24"/>
        </w:rPr>
        <w:t>ными возможностями здоровья» с изменениями и дополнениями от 08 ноября 2022 г.; Приказом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с изменениями и дополнениями от: 18 июля 2022 г., 08 ноября 2022 г.; Приказом Министерства просвещения Российской Федерации от 01 февраля 2024 г. № 67 «О внесении изменений в некоторые приказы Министерства просвещения Российской Федерации, касающиеся федеральных адаптированных</w:t>
      </w:r>
      <w:r>
        <w:rPr>
          <w:rFonts w:ascii="Times New Roman" w:hAnsi="Times New Roman" w:cs="Times New Roman"/>
          <w:bCs/>
          <w:color w:val="auto"/>
          <w:sz w:val="24"/>
          <w:szCs w:val="24"/>
        </w:rPr>
        <w:t xml:space="preserve"> образовательных программ»; При</w:t>
      </w:r>
      <w:r w:rsidRPr="007405C3">
        <w:rPr>
          <w:rFonts w:ascii="Times New Roman" w:hAnsi="Times New Roman" w:cs="Times New Roman"/>
          <w:bCs/>
          <w:color w:val="auto"/>
          <w:sz w:val="24"/>
          <w:szCs w:val="24"/>
        </w:rPr>
        <w:t>казом Министерства просвещения Российской Федерации от 18 мая 2023 г. № 372 «Об утверждении федеральной образовательной программы начального общего образования», приказом Министерства просвещения Российской Федерации от 17.07.2024 № 495 «О внесении изменений в некоторые приказы Министерс</w:t>
      </w:r>
      <w:r>
        <w:rPr>
          <w:rFonts w:ascii="Times New Roman" w:hAnsi="Times New Roman" w:cs="Times New Roman"/>
          <w:bCs/>
          <w:color w:val="auto"/>
          <w:sz w:val="24"/>
          <w:szCs w:val="24"/>
        </w:rPr>
        <w:t>тва просвещения Российской Феде</w:t>
      </w:r>
      <w:r w:rsidRPr="007405C3">
        <w:rPr>
          <w:rFonts w:ascii="Times New Roman" w:hAnsi="Times New Roman" w:cs="Times New Roman"/>
          <w:bCs/>
          <w:color w:val="auto"/>
          <w:sz w:val="24"/>
          <w:szCs w:val="24"/>
        </w:rPr>
        <w:t xml:space="preserve">рации, касающиеся федеральных адаптированных образовательных программ». </w:t>
      </w:r>
      <w:r w:rsidR="00BB7F63">
        <w:rPr>
          <w:rFonts w:ascii="Times New Roman" w:hAnsi="Times New Roman" w:cs="Times New Roman"/>
          <w:bCs/>
          <w:color w:val="auto"/>
          <w:sz w:val="24"/>
          <w:szCs w:val="24"/>
        </w:rPr>
        <w:t xml:space="preserve">  </w:t>
      </w:r>
    </w:p>
    <w:p w:rsidR="00BB7F63" w:rsidRPr="00BB7F63" w:rsidRDefault="00BB7F63" w:rsidP="00BB7F63">
      <w:pPr>
        <w:spacing w:after="0"/>
        <w:ind w:firstLine="567"/>
        <w:jc w:val="both"/>
        <w:outlineLvl w:val="0"/>
        <w:rPr>
          <w:rFonts w:ascii="Times New Roman" w:hAnsi="Times New Roman" w:cs="Times New Roman"/>
          <w:bCs/>
          <w:sz w:val="24"/>
          <w:szCs w:val="24"/>
        </w:rPr>
      </w:pPr>
      <w:r>
        <w:rPr>
          <w:rFonts w:ascii="Times New Roman" w:hAnsi="Times New Roman" w:cs="Times New Roman"/>
          <w:bCs/>
          <w:color w:val="auto"/>
          <w:sz w:val="24"/>
          <w:szCs w:val="24"/>
        </w:rPr>
        <w:t xml:space="preserve">При создании </w:t>
      </w:r>
      <w:r w:rsidRPr="00BB7F63">
        <w:rPr>
          <w:rFonts w:ascii="Times New Roman" w:hAnsi="Times New Roman" w:cs="Times New Roman"/>
          <w:bCs/>
          <w:color w:val="auto"/>
          <w:sz w:val="24"/>
          <w:szCs w:val="24"/>
        </w:rPr>
        <w:t xml:space="preserve">адаптированной программы начального общего образования </w:t>
      </w:r>
      <w:r>
        <w:rPr>
          <w:rFonts w:ascii="Times New Roman" w:hAnsi="Times New Roman" w:cs="Times New Roman"/>
          <w:bCs/>
          <w:color w:val="auto"/>
          <w:sz w:val="24"/>
          <w:szCs w:val="24"/>
        </w:rPr>
        <w:t>МОУ СОШ №2</w:t>
      </w:r>
      <w:r w:rsidRPr="00BB7F63">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учитывала</w:t>
      </w:r>
      <w:r w:rsidRPr="00BB7F63">
        <w:rPr>
          <w:rFonts w:ascii="Times New Roman" w:hAnsi="Times New Roman" w:cs="Times New Roman"/>
          <w:bCs/>
          <w:color w:val="auto"/>
          <w:sz w:val="24"/>
          <w:szCs w:val="24"/>
        </w:rPr>
        <w:t xml:space="preserve"> следующие</w:t>
      </w:r>
      <w:r w:rsidRPr="00BB7F63">
        <w:rPr>
          <w:rFonts w:ascii="Times New Roman" w:hAnsi="Times New Roman" w:cs="Times New Roman"/>
          <w:bCs/>
          <w:sz w:val="24"/>
          <w:szCs w:val="24"/>
        </w:rPr>
        <w:t xml:space="preserve"> требования:</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1" w:name="110706"/>
      <w:bookmarkEnd w:id="1"/>
      <w:r>
        <w:rPr>
          <w:rFonts w:ascii="Times New Roman" w:hAnsi="Times New Roman" w:cs="Times New Roman"/>
          <w:bCs/>
          <w:sz w:val="24"/>
          <w:szCs w:val="24"/>
        </w:rPr>
        <w:t xml:space="preserve">- </w:t>
      </w:r>
      <w:r w:rsidRPr="00BB7F63">
        <w:rPr>
          <w:rFonts w:ascii="Times New Roman" w:hAnsi="Times New Roman" w:cs="Times New Roman"/>
          <w:bCs/>
          <w:sz w:val="24"/>
          <w:szCs w:val="24"/>
        </w:rPr>
        <w:t>программа строится с учетом особенностей контингента обучающихся с ТНР: формы речевого недоразвития, структуры дефекта и степени его тяжести;</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2" w:name="110707"/>
      <w:bookmarkEnd w:id="2"/>
      <w:r>
        <w:rPr>
          <w:rFonts w:ascii="Times New Roman" w:hAnsi="Times New Roman" w:cs="Times New Roman"/>
          <w:bCs/>
          <w:sz w:val="24"/>
          <w:szCs w:val="24"/>
        </w:rPr>
        <w:t xml:space="preserve">- </w:t>
      </w:r>
      <w:r w:rsidRPr="00BB7F63">
        <w:rPr>
          <w:rFonts w:ascii="Times New Roman" w:hAnsi="Times New Roman" w:cs="Times New Roman"/>
          <w:bCs/>
          <w:sz w:val="24"/>
          <w:szCs w:val="24"/>
        </w:rPr>
        <w:t>программа строится с учетом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(инклюзивное в среде сверстников с нормативным речевым развитием или в условиях специального коррекционного класса или школы);</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3" w:name="110708"/>
      <w:bookmarkEnd w:id="3"/>
      <w:r>
        <w:rPr>
          <w:rFonts w:ascii="Times New Roman" w:hAnsi="Times New Roman" w:cs="Times New Roman"/>
          <w:bCs/>
          <w:sz w:val="24"/>
          <w:szCs w:val="24"/>
        </w:rPr>
        <w:t xml:space="preserve">- </w:t>
      </w:r>
      <w:r w:rsidRPr="00BB7F63">
        <w:rPr>
          <w:rFonts w:ascii="Times New Roman" w:hAnsi="Times New Roman" w:cs="Times New Roman"/>
          <w:bCs/>
          <w:sz w:val="24"/>
          <w:szCs w:val="24"/>
        </w:rPr>
        <w:t>при подготовке программы учитываются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4" w:name="110709"/>
      <w:bookmarkEnd w:id="4"/>
      <w:r>
        <w:rPr>
          <w:rFonts w:ascii="Times New Roman" w:hAnsi="Times New Roman" w:cs="Times New Roman"/>
          <w:bCs/>
          <w:sz w:val="24"/>
          <w:szCs w:val="24"/>
        </w:rPr>
        <w:t xml:space="preserve">- </w:t>
      </w:r>
      <w:r w:rsidRPr="00BB7F63">
        <w:rPr>
          <w:rFonts w:ascii="Times New Roman" w:hAnsi="Times New Roman" w:cs="Times New Roman"/>
          <w:bCs/>
          <w:sz w:val="24"/>
          <w:szCs w:val="24"/>
        </w:rPr>
        <w:t xml:space="preserve">при необходимости программа начального общего образования предполагает создание индивидуальных учебных планов, особенно в случаях поддержки обучающихся младшего </w:t>
      </w:r>
      <w:r w:rsidRPr="00BB7F63">
        <w:rPr>
          <w:rFonts w:ascii="Times New Roman" w:hAnsi="Times New Roman" w:cs="Times New Roman"/>
          <w:bCs/>
          <w:sz w:val="24"/>
          <w:szCs w:val="24"/>
        </w:rPr>
        <w:lastRenderedPageBreak/>
        <w:t xml:space="preserve">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w:t>
      </w:r>
      <w:proofErr w:type="spellStart"/>
      <w:r w:rsidRPr="00BB7F63">
        <w:rPr>
          <w:rFonts w:ascii="Times New Roman" w:hAnsi="Times New Roman" w:cs="Times New Roman"/>
          <w:bCs/>
          <w:sz w:val="24"/>
          <w:szCs w:val="24"/>
        </w:rPr>
        <w:t>девиантным</w:t>
      </w:r>
      <w:proofErr w:type="spellEnd"/>
      <w:r w:rsidRPr="00BB7F63">
        <w:rPr>
          <w:rFonts w:ascii="Times New Roman" w:hAnsi="Times New Roman" w:cs="Times New Roman"/>
          <w:bCs/>
          <w:sz w:val="24"/>
          <w:szCs w:val="24"/>
        </w:rPr>
        <w:t xml:space="preserve"> поведением);</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5" w:name="110710"/>
      <w:bookmarkEnd w:id="5"/>
      <w:r>
        <w:rPr>
          <w:rFonts w:ascii="Times New Roman" w:hAnsi="Times New Roman" w:cs="Times New Roman"/>
          <w:bCs/>
          <w:sz w:val="24"/>
          <w:szCs w:val="24"/>
        </w:rPr>
        <w:t xml:space="preserve">- </w:t>
      </w:r>
      <w:r w:rsidRPr="00BB7F63">
        <w:rPr>
          <w:rFonts w:ascii="Times New Roman" w:hAnsi="Times New Roman" w:cs="Times New Roman"/>
          <w:bCs/>
          <w:sz w:val="24"/>
          <w:szCs w:val="24"/>
        </w:rPr>
        <w:t>обязательным требованием является учет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6" w:name="110711"/>
      <w:bookmarkEnd w:id="6"/>
      <w:r>
        <w:rPr>
          <w:rFonts w:ascii="Times New Roman" w:hAnsi="Times New Roman" w:cs="Times New Roman"/>
          <w:bCs/>
          <w:sz w:val="24"/>
          <w:szCs w:val="24"/>
        </w:rPr>
        <w:t>- МОУ СОШ №2</w:t>
      </w:r>
      <w:r w:rsidRPr="00BB7F63">
        <w:rPr>
          <w:rFonts w:ascii="Times New Roman" w:hAnsi="Times New Roman" w:cs="Times New Roman"/>
          <w:bCs/>
          <w:sz w:val="24"/>
          <w:szCs w:val="24"/>
        </w:rPr>
        <w:t xml:space="preserve"> обязана обеспечивать выполнение гигиенических нормативов и соблюдение санитарно-эпидемиологических требований к организации обучения. С учетом современной действительности в образовательной программе прописаны требования к обучению в дистанционном режиме.</w:t>
      </w:r>
    </w:p>
    <w:p w:rsidR="00BB7F63" w:rsidRPr="00BB7F63" w:rsidRDefault="00BB7F63" w:rsidP="00BB7F63">
      <w:pPr>
        <w:spacing w:after="0"/>
        <w:ind w:firstLine="567"/>
        <w:jc w:val="both"/>
        <w:outlineLvl w:val="0"/>
        <w:rPr>
          <w:rFonts w:ascii="Times New Roman" w:hAnsi="Times New Roman" w:cs="Times New Roman"/>
          <w:b/>
          <w:bCs/>
          <w:sz w:val="24"/>
          <w:szCs w:val="24"/>
        </w:rPr>
      </w:pPr>
      <w:bookmarkStart w:id="7" w:name="110712"/>
      <w:bookmarkEnd w:id="7"/>
      <w:r w:rsidRPr="00BB7F63">
        <w:rPr>
          <w:rFonts w:ascii="Times New Roman" w:hAnsi="Times New Roman" w:cs="Times New Roman"/>
          <w:bCs/>
          <w:sz w:val="24"/>
          <w:szCs w:val="24"/>
        </w:rPr>
        <w:t>АО</w:t>
      </w:r>
      <w:r>
        <w:rPr>
          <w:rFonts w:ascii="Times New Roman" w:hAnsi="Times New Roman" w:cs="Times New Roman"/>
          <w:bCs/>
          <w:sz w:val="24"/>
          <w:szCs w:val="24"/>
        </w:rPr>
        <w:t>О</w:t>
      </w:r>
      <w:r w:rsidRPr="00BB7F63">
        <w:rPr>
          <w:rFonts w:ascii="Times New Roman" w:hAnsi="Times New Roman" w:cs="Times New Roman"/>
          <w:bCs/>
          <w:sz w:val="24"/>
          <w:szCs w:val="24"/>
        </w:rPr>
        <w:t xml:space="preserve">П НОО для обучающихся с ТНР построена в соответствии с логикой представления </w:t>
      </w:r>
      <w:r>
        <w:rPr>
          <w:rFonts w:ascii="Times New Roman" w:hAnsi="Times New Roman" w:cs="Times New Roman"/>
          <w:bCs/>
          <w:sz w:val="24"/>
          <w:szCs w:val="24"/>
        </w:rPr>
        <w:t>МОУ СОШ №2</w:t>
      </w:r>
      <w:r w:rsidRPr="00BB7F63">
        <w:rPr>
          <w:rFonts w:ascii="Times New Roman" w:hAnsi="Times New Roman" w:cs="Times New Roman"/>
          <w:bCs/>
          <w:sz w:val="24"/>
          <w:szCs w:val="24"/>
        </w:rPr>
        <w:t xml:space="preserve"> АООП НОО и </w:t>
      </w:r>
      <w:r>
        <w:rPr>
          <w:rFonts w:ascii="Times New Roman" w:hAnsi="Times New Roman" w:cs="Times New Roman"/>
          <w:bCs/>
          <w:sz w:val="24"/>
          <w:szCs w:val="24"/>
        </w:rPr>
        <w:t>содержит</w:t>
      </w:r>
      <w:r w:rsidRPr="00BB7F63">
        <w:rPr>
          <w:rFonts w:ascii="Times New Roman" w:hAnsi="Times New Roman" w:cs="Times New Roman"/>
          <w:bCs/>
          <w:sz w:val="24"/>
          <w:szCs w:val="24"/>
        </w:rPr>
        <w:t xml:space="preserve"> следующи</w:t>
      </w:r>
      <w:r>
        <w:rPr>
          <w:rFonts w:ascii="Times New Roman" w:hAnsi="Times New Roman" w:cs="Times New Roman"/>
          <w:bCs/>
          <w:sz w:val="24"/>
          <w:szCs w:val="24"/>
        </w:rPr>
        <w:t>е</w:t>
      </w:r>
      <w:r w:rsidRPr="00BB7F63">
        <w:rPr>
          <w:rFonts w:ascii="Times New Roman" w:hAnsi="Times New Roman" w:cs="Times New Roman"/>
          <w:bCs/>
          <w:sz w:val="24"/>
          <w:szCs w:val="24"/>
        </w:rPr>
        <w:t xml:space="preserve"> </w:t>
      </w:r>
      <w:r w:rsidRPr="00BB7F63">
        <w:rPr>
          <w:rFonts w:ascii="Times New Roman" w:hAnsi="Times New Roman" w:cs="Times New Roman"/>
          <w:b/>
          <w:bCs/>
          <w:sz w:val="24"/>
          <w:szCs w:val="24"/>
        </w:rPr>
        <w:t xml:space="preserve">разделы: целевой, </w:t>
      </w:r>
      <w:r>
        <w:rPr>
          <w:rFonts w:ascii="Times New Roman" w:hAnsi="Times New Roman" w:cs="Times New Roman"/>
          <w:b/>
          <w:bCs/>
          <w:sz w:val="24"/>
          <w:szCs w:val="24"/>
        </w:rPr>
        <w:t>содержательный, организационный.</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8" w:name="110713"/>
      <w:bookmarkEnd w:id="8"/>
      <w:r>
        <w:rPr>
          <w:rFonts w:ascii="Times New Roman" w:hAnsi="Times New Roman" w:cs="Times New Roman"/>
          <w:bCs/>
          <w:sz w:val="24"/>
          <w:szCs w:val="24"/>
        </w:rPr>
        <w:t xml:space="preserve">1. Целевой раздел </w:t>
      </w:r>
      <w:r w:rsidRPr="00BB7F63">
        <w:rPr>
          <w:rFonts w:ascii="Times New Roman" w:hAnsi="Times New Roman" w:cs="Times New Roman"/>
          <w:bCs/>
          <w:sz w:val="24"/>
          <w:szCs w:val="24"/>
        </w:rPr>
        <w:t>АО</w:t>
      </w:r>
      <w:r>
        <w:rPr>
          <w:rFonts w:ascii="Times New Roman" w:hAnsi="Times New Roman" w:cs="Times New Roman"/>
          <w:bCs/>
          <w:sz w:val="24"/>
          <w:szCs w:val="24"/>
        </w:rPr>
        <w:t>О</w:t>
      </w:r>
      <w:r w:rsidRPr="00BB7F63">
        <w:rPr>
          <w:rFonts w:ascii="Times New Roman" w:hAnsi="Times New Roman" w:cs="Times New Roman"/>
          <w:bCs/>
          <w:sz w:val="24"/>
          <w:szCs w:val="24"/>
        </w:rPr>
        <w:t xml:space="preserve">П НОО для обучающихся с ТНР отражает основные цели начального общего образования, те психические и личностные новообразования, которые могут быть сформированы </w:t>
      </w:r>
      <w:r>
        <w:rPr>
          <w:rFonts w:ascii="Times New Roman" w:hAnsi="Times New Roman" w:cs="Times New Roman"/>
          <w:bCs/>
          <w:sz w:val="24"/>
          <w:szCs w:val="24"/>
        </w:rPr>
        <w:t xml:space="preserve">у </w:t>
      </w:r>
      <w:r w:rsidRPr="00BB7F63">
        <w:rPr>
          <w:rFonts w:ascii="Times New Roman" w:hAnsi="Times New Roman" w:cs="Times New Roman"/>
          <w:bCs/>
          <w:sz w:val="24"/>
          <w:szCs w:val="24"/>
        </w:rPr>
        <w:t>обучающихся младшего школьного возраста с ТНР к концу его обучения на первом школьном уровне.</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9" w:name="110714"/>
      <w:bookmarkEnd w:id="9"/>
      <w:r w:rsidRPr="00BB7F63">
        <w:rPr>
          <w:rFonts w:ascii="Times New Roman" w:hAnsi="Times New Roman" w:cs="Times New Roman"/>
          <w:bCs/>
          <w:sz w:val="24"/>
          <w:szCs w:val="24"/>
        </w:rPr>
        <w:t>Целевой раздел включает:</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10" w:name="110715"/>
      <w:bookmarkEnd w:id="10"/>
      <w:r w:rsidRPr="00BB7F63">
        <w:rPr>
          <w:rFonts w:ascii="Times New Roman" w:hAnsi="Times New Roman" w:cs="Times New Roman"/>
          <w:bCs/>
          <w:sz w:val="24"/>
          <w:szCs w:val="24"/>
        </w:rPr>
        <w:t>пояснительную записку;</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11" w:name="110716"/>
      <w:bookmarkEnd w:id="11"/>
      <w:r w:rsidRPr="00BB7F63">
        <w:rPr>
          <w:rFonts w:ascii="Times New Roman" w:hAnsi="Times New Roman" w:cs="Times New Roman"/>
          <w:bCs/>
          <w:sz w:val="24"/>
          <w:szCs w:val="24"/>
        </w:rPr>
        <w:t>планируемые результаты освоения обучающимися начального общего образования;</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12" w:name="110717"/>
      <w:bookmarkEnd w:id="12"/>
      <w:r w:rsidRPr="00BB7F63">
        <w:rPr>
          <w:rFonts w:ascii="Times New Roman" w:hAnsi="Times New Roman" w:cs="Times New Roman"/>
          <w:bCs/>
          <w:sz w:val="24"/>
          <w:szCs w:val="24"/>
        </w:rPr>
        <w:t>систему оценки достижения планируемых результатов освоения программ начального общего образования.</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13" w:name="110718"/>
      <w:bookmarkEnd w:id="13"/>
      <w:r w:rsidRPr="00BB7F63">
        <w:rPr>
          <w:rFonts w:ascii="Times New Roman" w:hAnsi="Times New Roman" w:cs="Times New Roman"/>
          <w:bCs/>
          <w:sz w:val="24"/>
          <w:szCs w:val="24"/>
        </w:rPr>
        <w:t>2. Содержательный раздел определяет содержание начального общего образования обучающихся и включает следующие программы, ориентированные на достижение личностных, метапредметных и предметных результатов:</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14" w:name="110719"/>
      <w:bookmarkEnd w:id="14"/>
      <w:r w:rsidRPr="00BB7F63">
        <w:rPr>
          <w:rFonts w:ascii="Times New Roman" w:hAnsi="Times New Roman" w:cs="Times New Roman"/>
          <w:bCs/>
          <w:sz w:val="24"/>
          <w:szCs w:val="24"/>
        </w:rPr>
        <w:t>федеральные рабочие программы учебных предметов, учебных курсов (в том числе внеурочной деятельности), учебных модулей;</w:t>
      </w:r>
    </w:p>
    <w:p w:rsidR="0002072D" w:rsidRDefault="0002072D" w:rsidP="00BB7F63">
      <w:pPr>
        <w:spacing w:after="0"/>
        <w:ind w:firstLine="567"/>
        <w:jc w:val="both"/>
        <w:outlineLvl w:val="0"/>
        <w:rPr>
          <w:rFonts w:ascii="Times New Roman" w:hAnsi="Times New Roman" w:cs="Times New Roman"/>
          <w:bCs/>
          <w:sz w:val="24"/>
          <w:szCs w:val="24"/>
        </w:rPr>
      </w:pPr>
      <w:bookmarkStart w:id="15" w:name="110720"/>
      <w:bookmarkEnd w:id="15"/>
      <w:r w:rsidRPr="00BB7F63">
        <w:rPr>
          <w:rFonts w:ascii="Times New Roman" w:hAnsi="Times New Roman" w:cs="Times New Roman"/>
          <w:bCs/>
          <w:sz w:val="24"/>
          <w:szCs w:val="24"/>
        </w:rPr>
        <w:t>программу формирования УУД</w:t>
      </w:r>
      <w:r>
        <w:rPr>
          <w:rFonts w:ascii="Times New Roman" w:hAnsi="Times New Roman" w:cs="Times New Roman"/>
          <w:bCs/>
          <w:sz w:val="24"/>
          <w:szCs w:val="24"/>
        </w:rPr>
        <w:t>;</w:t>
      </w:r>
    </w:p>
    <w:p w:rsidR="00BB7F63" w:rsidRPr="00BB7F63" w:rsidRDefault="00BB7F63" w:rsidP="00BB7F63">
      <w:pPr>
        <w:spacing w:after="0"/>
        <w:ind w:firstLine="567"/>
        <w:jc w:val="both"/>
        <w:outlineLvl w:val="0"/>
        <w:rPr>
          <w:rFonts w:ascii="Times New Roman" w:hAnsi="Times New Roman" w:cs="Times New Roman"/>
          <w:bCs/>
          <w:sz w:val="24"/>
          <w:szCs w:val="24"/>
        </w:rPr>
      </w:pPr>
      <w:r w:rsidRPr="00BB7F63">
        <w:rPr>
          <w:rFonts w:ascii="Times New Roman" w:hAnsi="Times New Roman" w:cs="Times New Roman"/>
          <w:bCs/>
          <w:sz w:val="24"/>
          <w:szCs w:val="24"/>
        </w:rPr>
        <w:t>программу коррекционной работы;</w:t>
      </w:r>
    </w:p>
    <w:p w:rsidR="00BB7F63" w:rsidRPr="00BB7F63" w:rsidRDefault="0002072D" w:rsidP="00BB7F63">
      <w:pPr>
        <w:spacing w:after="0"/>
        <w:ind w:firstLine="567"/>
        <w:jc w:val="both"/>
        <w:outlineLvl w:val="0"/>
        <w:rPr>
          <w:rFonts w:ascii="Times New Roman" w:hAnsi="Times New Roman" w:cs="Times New Roman"/>
          <w:bCs/>
          <w:sz w:val="24"/>
          <w:szCs w:val="24"/>
        </w:rPr>
      </w:pPr>
      <w:bookmarkStart w:id="16" w:name="110721"/>
      <w:bookmarkEnd w:id="16"/>
      <w:r w:rsidRPr="0002072D">
        <w:rPr>
          <w:rFonts w:ascii="Times New Roman" w:hAnsi="Times New Roman" w:cs="Times New Roman"/>
          <w:bCs/>
          <w:sz w:val="24"/>
          <w:szCs w:val="24"/>
        </w:rPr>
        <w:t>программу воспитания.</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17" w:name="110722"/>
      <w:bookmarkEnd w:id="17"/>
      <w:r w:rsidRPr="00BB7F63">
        <w:rPr>
          <w:rFonts w:ascii="Times New Roman" w:hAnsi="Times New Roman" w:cs="Times New Roman"/>
          <w:bCs/>
          <w:sz w:val="24"/>
          <w:szCs w:val="24"/>
        </w:rPr>
        <w:t>Организационный раздел определяет общие рамки организации образовательного процесса, а также ме</w:t>
      </w:r>
      <w:r>
        <w:rPr>
          <w:rFonts w:ascii="Times New Roman" w:hAnsi="Times New Roman" w:cs="Times New Roman"/>
          <w:bCs/>
          <w:sz w:val="24"/>
          <w:szCs w:val="24"/>
        </w:rPr>
        <w:t xml:space="preserve">ханизмы реализации компонентов </w:t>
      </w:r>
      <w:r w:rsidRPr="00BB7F63">
        <w:rPr>
          <w:rFonts w:ascii="Times New Roman" w:hAnsi="Times New Roman" w:cs="Times New Roman"/>
          <w:bCs/>
          <w:sz w:val="24"/>
          <w:szCs w:val="24"/>
        </w:rPr>
        <w:t>АО</w:t>
      </w:r>
      <w:r>
        <w:rPr>
          <w:rFonts w:ascii="Times New Roman" w:hAnsi="Times New Roman" w:cs="Times New Roman"/>
          <w:bCs/>
          <w:sz w:val="24"/>
          <w:szCs w:val="24"/>
        </w:rPr>
        <w:t>О</w:t>
      </w:r>
      <w:r w:rsidRPr="00BB7F63">
        <w:rPr>
          <w:rFonts w:ascii="Times New Roman" w:hAnsi="Times New Roman" w:cs="Times New Roman"/>
          <w:bCs/>
          <w:sz w:val="24"/>
          <w:szCs w:val="24"/>
        </w:rPr>
        <w:t>П НОО.</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18" w:name="110723"/>
      <w:bookmarkEnd w:id="18"/>
      <w:r w:rsidRPr="00BB7F63">
        <w:rPr>
          <w:rFonts w:ascii="Times New Roman" w:hAnsi="Times New Roman" w:cs="Times New Roman"/>
          <w:bCs/>
          <w:sz w:val="24"/>
          <w:szCs w:val="24"/>
        </w:rPr>
        <w:t>3. Организационный раздел включает:</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19" w:name="110724"/>
      <w:bookmarkEnd w:id="19"/>
      <w:r w:rsidRPr="00BB7F63">
        <w:rPr>
          <w:rFonts w:ascii="Times New Roman" w:hAnsi="Times New Roman" w:cs="Times New Roman"/>
          <w:bCs/>
          <w:sz w:val="24"/>
          <w:szCs w:val="24"/>
        </w:rPr>
        <w:t>учебные планы начального общего образования обучающихся;</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20" w:name="110725"/>
      <w:bookmarkEnd w:id="20"/>
      <w:r w:rsidRPr="00BB7F63">
        <w:rPr>
          <w:rFonts w:ascii="Times New Roman" w:hAnsi="Times New Roman" w:cs="Times New Roman"/>
          <w:bCs/>
          <w:sz w:val="24"/>
          <w:szCs w:val="24"/>
        </w:rPr>
        <w:t>календарный учебный график;</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21" w:name="110726"/>
      <w:bookmarkEnd w:id="21"/>
      <w:r w:rsidRPr="00BB7F63">
        <w:rPr>
          <w:rFonts w:ascii="Times New Roman" w:hAnsi="Times New Roman" w:cs="Times New Roman"/>
          <w:bCs/>
          <w:sz w:val="24"/>
          <w:szCs w:val="24"/>
        </w:rPr>
        <w:t>календарный план воспитательной работы.</w:t>
      </w:r>
    </w:p>
    <w:p w:rsidR="0002072D" w:rsidRDefault="0002072D" w:rsidP="00BB7F63">
      <w:pPr>
        <w:spacing w:after="0"/>
        <w:ind w:firstLine="567"/>
        <w:jc w:val="both"/>
        <w:outlineLvl w:val="0"/>
        <w:rPr>
          <w:rFonts w:ascii="Times New Roman" w:hAnsi="Times New Roman" w:cs="Times New Roman"/>
          <w:bCs/>
          <w:sz w:val="24"/>
          <w:szCs w:val="24"/>
        </w:rPr>
      </w:pPr>
      <w:bookmarkStart w:id="22" w:name="110727"/>
      <w:bookmarkEnd w:id="22"/>
    </w:p>
    <w:p w:rsidR="00BB7F63" w:rsidRPr="0002072D" w:rsidRDefault="0002072D" w:rsidP="00BB7F63">
      <w:pPr>
        <w:spacing w:after="0"/>
        <w:ind w:firstLine="567"/>
        <w:jc w:val="both"/>
        <w:outlineLvl w:val="0"/>
        <w:rPr>
          <w:rFonts w:ascii="Times New Roman" w:hAnsi="Times New Roman" w:cs="Times New Roman"/>
          <w:b/>
          <w:bCs/>
          <w:sz w:val="24"/>
          <w:szCs w:val="24"/>
        </w:rPr>
      </w:pPr>
      <w:r w:rsidRPr="0002072D">
        <w:rPr>
          <w:rFonts w:ascii="Times New Roman" w:hAnsi="Times New Roman" w:cs="Times New Roman"/>
          <w:b/>
          <w:bCs/>
          <w:sz w:val="24"/>
          <w:szCs w:val="24"/>
        </w:rPr>
        <w:t xml:space="preserve">Принципы формирования </w:t>
      </w:r>
      <w:r w:rsidR="00BB7F63" w:rsidRPr="0002072D">
        <w:rPr>
          <w:rFonts w:ascii="Times New Roman" w:hAnsi="Times New Roman" w:cs="Times New Roman"/>
          <w:b/>
          <w:bCs/>
          <w:sz w:val="24"/>
          <w:szCs w:val="24"/>
        </w:rPr>
        <w:t>АО</w:t>
      </w:r>
      <w:r w:rsidRPr="0002072D">
        <w:rPr>
          <w:rFonts w:ascii="Times New Roman" w:hAnsi="Times New Roman" w:cs="Times New Roman"/>
          <w:b/>
          <w:bCs/>
          <w:sz w:val="24"/>
          <w:szCs w:val="24"/>
        </w:rPr>
        <w:t>О</w:t>
      </w:r>
      <w:r w:rsidR="00BB7F63" w:rsidRPr="0002072D">
        <w:rPr>
          <w:rFonts w:ascii="Times New Roman" w:hAnsi="Times New Roman" w:cs="Times New Roman"/>
          <w:b/>
          <w:bCs/>
          <w:sz w:val="24"/>
          <w:szCs w:val="24"/>
        </w:rPr>
        <w:t>П НОО для обучающихся с тяжелыми нарушениями речи.</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23" w:name="110728"/>
      <w:bookmarkEnd w:id="23"/>
      <w:r w:rsidRPr="00BB7F63">
        <w:rPr>
          <w:rFonts w:ascii="Times New Roman" w:hAnsi="Times New Roman" w:cs="Times New Roman"/>
          <w:bCs/>
          <w:sz w:val="24"/>
          <w:szCs w:val="24"/>
        </w:rPr>
        <w:t>В</w:t>
      </w:r>
      <w:r w:rsidR="0002072D">
        <w:rPr>
          <w:rFonts w:ascii="Times New Roman" w:hAnsi="Times New Roman" w:cs="Times New Roman"/>
          <w:bCs/>
          <w:sz w:val="24"/>
          <w:szCs w:val="24"/>
        </w:rPr>
        <w:t xml:space="preserve"> основу формирования </w:t>
      </w:r>
      <w:r w:rsidRPr="00BB7F63">
        <w:rPr>
          <w:rFonts w:ascii="Times New Roman" w:hAnsi="Times New Roman" w:cs="Times New Roman"/>
          <w:bCs/>
          <w:sz w:val="24"/>
          <w:szCs w:val="24"/>
        </w:rPr>
        <w:t>АО</w:t>
      </w:r>
      <w:r w:rsidR="0002072D">
        <w:rPr>
          <w:rFonts w:ascii="Times New Roman" w:hAnsi="Times New Roman" w:cs="Times New Roman"/>
          <w:bCs/>
          <w:sz w:val="24"/>
          <w:szCs w:val="24"/>
        </w:rPr>
        <w:t>О</w:t>
      </w:r>
      <w:r w:rsidRPr="00BB7F63">
        <w:rPr>
          <w:rFonts w:ascii="Times New Roman" w:hAnsi="Times New Roman" w:cs="Times New Roman"/>
          <w:bCs/>
          <w:sz w:val="24"/>
          <w:szCs w:val="24"/>
        </w:rPr>
        <w:t>П НОО для обучающихся с ТНР положены следующие принципы:</w:t>
      </w:r>
    </w:p>
    <w:p w:rsidR="00BB7F63" w:rsidRPr="00BB7F63" w:rsidRDefault="0002072D" w:rsidP="0002072D">
      <w:pPr>
        <w:spacing w:after="0"/>
        <w:ind w:firstLine="567"/>
        <w:jc w:val="both"/>
        <w:outlineLvl w:val="0"/>
        <w:rPr>
          <w:rFonts w:ascii="Times New Roman" w:hAnsi="Times New Roman" w:cs="Times New Roman"/>
          <w:bCs/>
          <w:sz w:val="24"/>
          <w:szCs w:val="24"/>
        </w:rPr>
      </w:pPr>
      <w:bookmarkStart w:id="24" w:name="110729"/>
      <w:bookmarkEnd w:id="24"/>
      <w:r>
        <w:rPr>
          <w:rFonts w:ascii="Times New Roman" w:hAnsi="Times New Roman" w:cs="Times New Roman"/>
          <w:bCs/>
          <w:sz w:val="24"/>
          <w:szCs w:val="24"/>
        </w:rPr>
        <w:t xml:space="preserve">- </w:t>
      </w:r>
      <w:r w:rsidR="00BB7F63" w:rsidRPr="00BB7F63">
        <w:rPr>
          <w:rFonts w:ascii="Times New Roman" w:hAnsi="Times New Roman" w:cs="Times New Roman"/>
          <w:bCs/>
          <w:sz w:val="24"/>
          <w:szCs w:val="24"/>
        </w:rP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w:t>
      </w:r>
      <w:r w:rsidR="00BB7F63" w:rsidRPr="00BB7F63">
        <w:rPr>
          <w:rFonts w:ascii="Times New Roman" w:hAnsi="Times New Roman" w:cs="Times New Roman"/>
          <w:bCs/>
          <w:sz w:val="24"/>
          <w:szCs w:val="24"/>
        </w:rPr>
        <w:lastRenderedPageBreak/>
        <w:t>образования, адаптация системы образования к уровням и особенностям развития и подготовки обучающихся и воспитанников)</w:t>
      </w:r>
      <w:r>
        <w:rPr>
          <w:rFonts w:ascii="Times New Roman" w:hAnsi="Times New Roman" w:cs="Times New Roman"/>
          <w:bCs/>
          <w:sz w:val="24"/>
          <w:szCs w:val="24"/>
        </w:rPr>
        <w:t>;</w:t>
      </w:r>
      <w:r w:rsidR="00BB7F63" w:rsidRPr="00BB7F63">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BB7F63" w:rsidRPr="00BB7F63" w:rsidRDefault="0002072D" w:rsidP="00BB7F63">
      <w:pPr>
        <w:spacing w:after="0"/>
        <w:ind w:firstLine="567"/>
        <w:jc w:val="both"/>
        <w:outlineLvl w:val="0"/>
        <w:rPr>
          <w:rFonts w:ascii="Times New Roman" w:hAnsi="Times New Roman" w:cs="Times New Roman"/>
          <w:bCs/>
          <w:sz w:val="24"/>
          <w:szCs w:val="24"/>
        </w:rPr>
      </w:pPr>
      <w:bookmarkStart w:id="25" w:name="110732"/>
      <w:bookmarkEnd w:id="25"/>
      <w:r>
        <w:rPr>
          <w:rFonts w:ascii="Times New Roman" w:hAnsi="Times New Roman" w:cs="Times New Roman"/>
          <w:bCs/>
          <w:sz w:val="24"/>
          <w:szCs w:val="24"/>
        </w:rPr>
        <w:t xml:space="preserve">- </w:t>
      </w:r>
      <w:r w:rsidR="00BB7F63" w:rsidRPr="00BB7F63">
        <w:rPr>
          <w:rFonts w:ascii="Times New Roman" w:hAnsi="Times New Roman" w:cs="Times New Roman"/>
          <w:bCs/>
          <w:sz w:val="24"/>
          <w:szCs w:val="24"/>
        </w:rPr>
        <w:t>принцип учета типологических и индивидуальных образовательных потребностей обучающихся;</w:t>
      </w:r>
    </w:p>
    <w:p w:rsidR="00BB7F63" w:rsidRPr="00BB7F63" w:rsidRDefault="0002072D" w:rsidP="00BB7F63">
      <w:pPr>
        <w:spacing w:after="0"/>
        <w:ind w:firstLine="567"/>
        <w:jc w:val="both"/>
        <w:outlineLvl w:val="0"/>
        <w:rPr>
          <w:rFonts w:ascii="Times New Roman" w:hAnsi="Times New Roman" w:cs="Times New Roman"/>
          <w:bCs/>
          <w:sz w:val="24"/>
          <w:szCs w:val="24"/>
        </w:rPr>
      </w:pPr>
      <w:bookmarkStart w:id="26" w:name="110733"/>
      <w:bookmarkEnd w:id="26"/>
      <w:r>
        <w:rPr>
          <w:rFonts w:ascii="Times New Roman" w:hAnsi="Times New Roman" w:cs="Times New Roman"/>
          <w:bCs/>
          <w:sz w:val="24"/>
          <w:szCs w:val="24"/>
        </w:rPr>
        <w:t xml:space="preserve">- </w:t>
      </w:r>
      <w:r w:rsidR="00BB7F63" w:rsidRPr="00BB7F63">
        <w:rPr>
          <w:rFonts w:ascii="Times New Roman" w:hAnsi="Times New Roman" w:cs="Times New Roman"/>
          <w:bCs/>
          <w:sz w:val="24"/>
          <w:szCs w:val="24"/>
        </w:rPr>
        <w:t>принцип коррекционной направленности образовательного процесса;</w:t>
      </w:r>
    </w:p>
    <w:p w:rsidR="00BB7F63" w:rsidRPr="00BB7F63" w:rsidRDefault="0002072D" w:rsidP="00BB7F63">
      <w:pPr>
        <w:spacing w:after="0"/>
        <w:ind w:firstLine="567"/>
        <w:jc w:val="both"/>
        <w:outlineLvl w:val="0"/>
        <w:rPr>
          <w:rFonts w:ascii="Times New Roman" w:hAnsi="Times New Roman" w:cs="Times New Roman"/>
          <w:bCs/>
          <w:sz w:val="24"/>
          <w:szCs w:val="24"/>
        </w:rPr>
      </w:pPr>
      <w:bookmarkStart w:id="27" w:name="110734"/>
      <w:bookmarkEnd w:id="27"/>
      <w:r>
        <w:rPr>
          <w:rFonts w:ascii="Times New Roman" w:hAnsi="Times New Roman" w:cs="Times New Roman"/>
          <w:bCs/>
          <w:sz w:val="24"/>
          <w:szCs w:val="24"/>
        </w:rPr>
        <w:t xml:space="preserve">- </w:t>
      </w:r>
      <w:r w:rsidR="00BB7F63" w:rsidRPr="00BB7F63">
        <w:rPr>
          <w:rFonts w:ascii="Times New Roman" w:hAnsi="Times New Roman" w:cs="Times New Roman"/>
          <w:bCs/>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BB7F63" w:rsidRPr="00BB7F63" w:rsidRDefault="0002072D" w:rsidP="00BB7F63">
      <w:pPr>
        <w:spacing w:after="0"/>
        <w:ind w:firstLine="567"/>
        <w:jc w:val="both"/>
        <w:outlineLvl w:val="0"/>
        <w:rPr>
          <w:rFonts w:ascii="Times New Roman" w:hAnsi="Times New Roman" w:cs="Times New Roman"/>
          <w:bCs/>
          <w:sz w:val="24"/>
          <w:szCs w:val="24"/>
        </w:rPr>
      </w:pPr>
      <w:bookmarkStart w:id="28" w:name="110735"/>
      <w:bookmarkEnd w:id="28"/>
      <w:r>
        <w:rPr>
          <w:rFonts w:ascii="Times New Roman" w:hAnsi="Times New Roman" w:cs="Times New Roman"/>
          <w:bCs/>
          <w:sz w:val="24"/>
          <w:szCs w:val="24"/>
        </w:rPr>
        <w:t xml:space="preserve">- </w:t>
      </w:r>
      <w:r w:rsidR="00BB7F63" w:rsidRPr="00BB7F63">
        <w:rPr>
          <w:rFonts w:ascii="Times New Roman" w:hAnsi="Times New Roman" w:cs="Times New Roman"/>
          <w:bCs/>
          <w:sz w:val="24"/>
          <w:szCs w:val="24"/>
        </w:rPr>
        <w:t>онтогенетический принцип;</w:t>
      </w:r>
    </w:p>
    <w:p w:rsidR="00BB7F63" w:rsidRPr="00BB7F63" w:rsidRDefault="0002072D" w:rsidP="00BB7F63">
      <w:pPr>
        <w:spacing w:after="0"/>
        <w:ind w:firstLine="567"/>
        <w:jc w:val="both"/>
        <w:outlineLvl w:val="0"/>
        <w:rPr>
          <w:rFonts w:ascii="Times New Roman" w:hAnsi="Times New Roman" w:cs="Times New Roman"/>
          <w:bCs/>
          <w:sz w:val="24"/>
          <w:szCs w:val="24"/>
        </w:rPr>
      </w:pPr>
      <w:bookmarkStart w:id="29" w:name="110736"/>
      <w:bookmarkEnd w:id="29"/>
      <w:r>
        <w:rPr>
          <w:rFonts w:ascii="Times New Roman" w:hAnsi="Times New Roman" w:cs="Times New Roman"/>
          <w:bCs/>
          <w:sz w:val="24"/>
          <w:szCs w:val="24"/>
        </w:rPr>
        <w:t xml:space="preserve">- </w:t>
      </w:r>
      <w:r w:rsidR="00BB7F63" w:rsidRPr="00BB7F63">
        <w:rPr>
          <w:rFonts w:ascii="Times New Roman" w:hAnsi="Times New Roman" w:cs="Times New Roman"/>
          <w:bCs/>
          <w:sz w:val="24"/>
          <w:szCs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BB7F63" w:rsidRPr="00BB7F63" w:rsidRDefault="0002072D" w:rsidP="00BB7F63">
      <w:pPr>
        <w:spacing w:after="0"/>
        <w:ind w:firstLine="567"/>
        <w:jc w:val="both"/>
        <w:outlineLvl w:val="0"/>
        <w:rPr>
          <w:rFonts w:ascii="Times New Roman" w:hAnsi="Times New Roman" w:cs="Times New Roman"/>
          <w:bCs/>
          <w:sz w:val="24"/>
          <w:szCs w:val="24"/>
        </w:rPr>
      </w:pPr>
      <w:bookmarkStart w:id="30" w:name="110737"/>
      <w:bookmarkEnd w:id="30"/>
      <w:r>
        <w:rPr>
          <w:rFonts w:ascii="Times New Roman" w:hAnsi="Times New Roman" w:cs="Times New Roman"/>
          <w:bCs/>
          <w:sz w:val="24"/>
          <w:szCs w:val="24"/>
        </w:rPr>
        <w:t xml:space="preserve">- </w:t>
      </w:r>
      <w:r w:rsidR="00BB7F63" w:rsidRPr="00BB7F63">
        <w:rPr>
          <w:rFonts w:ascii="Times New Roman" w:hAnsi="Times New Roman" w:cs="Times New Roman"/>
          <w:bCs/>
          <w:sz w:val="24"/>
          <w:szCs w:val="24"/>
        </w:rPr>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BB7F63" w:rsidRPr="00BB7F63" w:rsidRDefault="0002072D" w:rsidP="00BB7F63">
      <w:pPr>
        <w:spacing w:after="0"/>
        <w:ind w:firstLine="567"/>
        <w:jc w:val="both"/>
        <w:outlineLvl w:val="0"/>
        <w:rPr>
          <w:rFonts w:ascii="Times New Roman" w:hAnsi="Times New Roman" w:cs="Times New Roman"/>
          <w:bCs/>
          <w:sz w:val="24"/>
          <w:szCs w:val="24"/>
        </w:rPr>
      </w:pPr>
      <w:bookmarkStart w:id="31" w:name="110738"/>
      <w:bookmarkEnd w:id="31"/>
      <w:r>
        <w:rPr>
          <w:rFonts w:ascii="Times New Roman" w:hAnsi="Times New Roman" w:cs="Times New Roman"/>
          <w:bCs/>
          <w:sz w:val="24"/>
          <w:szCs w:val="24"/>
        </w:rPr>
        <w:t xml:space="preserve">- </w:t>
      </w:r>
      <w:r w:rsidR="00BB7F63" w:rsidRPr="00BB7F63">
        <w:rPr>
          <w:rFonts w:ascii="Times New Roman" w:hAnsi="Times New Roman" w:cs="Times New Roman"/>
          <w:bCs/>
          <w:sz w:val="24"/>
          <w:szCs w:val="24"/>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BB7F63" w:rsidRPr="00BB7F63" w:rsidRDefault="0002072D" w:rsidP="00BB7F63">
      <w:pPr>
        <w:spacing w:after="0"/>
        <w:ind w:firstLine="567"/>
        <w:jc w:val="both"/>
        <w:outlineLvl w:val="0"/>
        <w:rPr>
          <w:rFonts w:ascii="Times New Roman" w:hAnsi="Times New Roman" w:cs="Times New Roman"/>
          <w:bCs/>
          <w:sz w:val="24"/>
          <w:szCs w:val="24"/>
        </w:rPr>
      </w:pPr>
      <w:bookmarkStart w:id="32" w:name="110739"/>
      <w:bookmarkEnd w:id="32"/>
      <w:r>
        <w:rPr>
          <w:rFonts w:ascii="Times New Roman" w:hAnsi="Times New Roman" w:cs="Times New Roman"/>
          <w:bCs/>
          <w:sz w:val="24"/>
          <w:szCs w:val="24"/>
        </w:rPr>
        <w:t xml:space="preserve">- </w:t>
      </w:r>
      <w:r w:rsidR="00BB7F63" w:rsidRPr="00BB7F63">
        <w:rPr>
          <w:rFonts w:ascii="Times New Roman" w:hAnsi="Times New Roman" w:cs="Times New Roman"/>
          <w:bCs/>
          <w:sz w:val="24"/>
          <w:szCs w:val="24"/>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BB7F63" w:rsidRPr="00BB7F63" w:rsidRDefault="0002072D" w:rsidP="00BB7F63">
      <w:pPr>
        <w:spacing w:after="0"/>
        <w:ind w:firstLine="567"/>
        <w:jc w:val="both"/>
        <w:outlineLvl w:val="0"/>
        <w:rPr>
          <w:rFonts w:ascii="Times New Roman" w:hAnsi="Times New Roman" w:cs="Times New Roman"/>
          <w:bCs/>
          <w:sz w:val="24"/>
          <w:szCs w:val="24"/>
        </w:rPr>
      </w:pPr>
      <w:bookmarkStart w:id="33" w:name="110740"/>
      <w:bookmarkEnd w:id="33"/>
      <w:r>
        <w:rPr>
          <w:rFonts w:ascii="Times New Roman" w:hAnsi="Times New Roman" w:cs="Times New Roman"/>
          <w:bCs/>
          <w:sz w:val="24"/>
          <w:szCs w:val="24"/>
        </w:rPr>
        <w:t xml:space="preserve">- </w:t>
      </w:r>
      <w:r w:rsidR="00BB7F63" w:rsidRPr="00BB7F63">
        <w:rPr>
          <w:rFonts w:ascii="Times New Roman" w:hAnsi="Times New Roman" w:cs="Times New Roman"/>
          <w:bCs/>
          <w:sz w:val="24"/>
          <w:szCs w:val="24"/>
        </w:rP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BB7F63" w:rsidRPr="00BB7F63" w:rsidRDefault="0002072D" w:rsidP="00BB7F63">
      <w:pPr>
        <w:spacing w:after="0"/>
        <w:ind w:firstLine="567"/>
        <w:jc w:val="both"/>
        <w:outlineLvl w:val="0"/>
        <w:rPr>
          <w:rFonts w:ascii="Times New Roman" w:hAnsi="Times New Roman" w:cs="Times New Roman"/>
          <w:bCs/>
          <w:sz w:val="24"/>
          <w:szCs w:val="24"/>
        </w:rPr>
      </w:pPr>
      <w:bookmarkStart w:id="34" w:name="110741"/>
      <w:bookmarkEnd w:id="34"/>
      <w:r>
        <w:rPr>
          <w:rFonts w:ascii="Times New Roman" w:hAnsi="Times New Roman" w:cs="Times New Roman"/>
          <w:bCs/>
          <w:sz w:val="24"/>
          <w:szCs w:val="24"/>
        </w:rPr>
        <w:t xml:space="preserve">- </w:t>
      </w:r>
      <w:r w:rsidR="00BB7F63" w:rsidRPr="00BB7F63">
        <w:rPr>
          <w:rFonts w:ascii="Times New Roman" w:hAnsi="Times New Roman" w:cs="Times New Roman"/>
          <w:bCs/>
          <w:sz w:val="24"/>
          <w:szCs w:val="24"/>
        </w:rPr>
        <w:t>принцип сотрудничества с семьей.</w:t>
      </w:r>
    </w:p>
    <w:p w:rsidR="0002072D" w:rsidRDefault="0002072D" w:rsidP="00BB7F63">
      <w:pPr>
        <w:spacing w:after="0"/>
        <w:ind w:firstLine="567"/>
        <w:jc w:val="both"/>
        <w:outlineLvl w:val="0"/>
        <w:rPr>
          <w:rFonts w:ascii="Times New Roman" w:hAnsi="Times New Roman" w:cs="Times New Roman"/>
          <w:bCs/>
          <w:sz w:val="24"/>
          <w:szCs w:val="24"/>
        </w:rPr>
      </w:pPr>
      <w:bookmarkStart w:id="35" w:name="110742"/>
      <w:bookmarkEnd w:id="35"/>
    </w:p>
    <w:p w:rsidR="00BB7F63" w:rsidRPr="0002072D" w:rsidRDefault="0002072D" w:rsidP="00BB7F63">
      <w:pPr>
        <w:spacing w:after="0"/>
        <w:ind w:firstLine="567"/>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В основу разработки </w:t>
      </w:r>
      <w:r w:rsidR="00BB7F63" w:rsidRPr="0002072D">
        <w:rPr>
          <w:rFonts w:ascii="Times New Roman" w:hAnsi="Times New Roman" w:cs="Times New Roman"/>
          <w:b/>
          <w:bCs/>
          <w:sz w:val="24"/>
          <w:szCs w:val="24"/>
        </w:rPr>
        <w:t>А</w:t>
      </w:r>
      <w:r>
        <w:rPr>
          <w:rFonts w:ascii="Times New Roman" w:hAnsi="Times New Roman" w:cs="Times New Roman"/>
          <w:b/>
          <w:bCs/>
          <w:sz w:val="24"/>
          <w:szCs w:val="24"/>
        </w:rPr>
        <w:t>О</w:t>
      </w:r>
      <w:r w:rsidR="00BB7F63" w:rsidRPr="0002072D">
        <w:rPr>
          <w:rFonts w:ascii="Times New Roman" w:hAnsi="Times New Roman" w:cs="Times New Roman"/>
          <w:b/>
          <w:bCs/>
          <w:sz w:val="24"/>
          <w:szCs w:val="24"/>
        </w:rPr>
        <w:t xml:space="preserve">ОП НОО для обучающихся с ТНР заложены дифференцированный, </w:t>
      </w:r>
      <w:proofErr w:type="spellStart"/>
      <w:r w:rsidR="00BB7F63" w:rsidRPr="0002072D">
        <w:rPr>
          <w:rFonts w:ascii="Times New Roman" w:hAnsi="Times New Roman" w:cs="Times New Roman"/>
          <w:b/>
          <w:bCs/>
          <w:sz w:val="24"/>
          <w:szCs w:val="24"/>
        </w:rPr>
        <w:t>деятельностный</w:t>
      </w:r>
      <w:proofErr w:type="spellEnd"/>
      <w:r w:rsidR="00BB7F63" w:rsidRPr="0002072D">
        <w:rPr>
          <w:rFonts w:ascii="Times New Roman" w:hAnsi="Times New Roman" w:cs="Times New Roman"/>
          <w:b/>
          <w:bCs/>
          <w:sz w:val="24"/>
          <w:szCs w:val="24"/>
        </w:rPr>
        <w:t xml:space="preserve"> и системный подходы.</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36" w:name="110743"/>
      <w:bookmarkEnd w:id="36"/>
      <w:r w:rsidRPr="0002072D">
        <w:rPr>
          <w:rFonts w:ascii="Times New Roman" w:hAnsi="Times New Roman" w:cs="Times New Roman"/>
          <w:b/>
          <w:bCs/>
          <w:sz w:val="24"/>
          <w:szCs w:val="24"/>
        </w:rPr>
        <w:t>Дифференцированный подход</w:t>
      </w:r>
      <w:r w:rsidRPr="00BB7F63">
        <w:rPr>
          <w:rFonts w:ascii="Times New Roman" w:hAnsi="Times New Roman" w:cs="Times New Roman"/>
          <w:bCs/>
          <w:sz w:val="24"/>
          <w:szCs w:val="24"/>
        </w:rPr>
        <w:t xml:space="preserve"> к построению ФАОП НОО для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Pr="00BB7F63">
        <w:rPr>
          <w:rFonts w:ascii="Times New Roman" w:hAnsi="Times New Roman" w:cs="Times New Roman"/>
          <w:bCs/>
          <w:sz w:val="24"/>
          <w:szCs w:val="24"/>
        </w:rPr>
        <w:t>этиопатогенезом</w:t>
      </w:r>
      <w:proofErr w:type="spellEnd"/>
      <w:r w:rsidRPr="00BB7F63">
        <w:rPr>
          <w:rFonts w:ascii="Times New Roman" w:hAnsi="Times New Roman" w:cs="Times New Roman"/>
          <w:bCs/>
          <w:sz w:val="24"/>
          <w:szCs w:val="24"/>
        </w:rPr>
        <w:t xml:space="preserve">, характером нарушений формирования речевой функциональной системы и проявляются в неоднородности по возможностям освоения содержания </w:t>
      </w:r>
      <w:r w:rsidRPr="0002072D">
        <w:rPr>
          <w:rFonts w:ascii="Times New Roman" w:hAnsi="Times New Roman" w:cs="Times New Roman"/>
          <w:bCs/>
          <w:color w:val="auto"/>
          <w:sz w:val="24"/>
          <w:szCs w:val="24"/>
        </w:rPr>
        <w:t>образования. ФАОП НОО создается в соответствии с дифференцированно сформулированными в </w:t>
      </w:r>
      <w:hyperlink r:id="rId10" w:history="1">
        <w:r w:rsidRPr="0002072D">
          <w:rPr>
            <w:rStyle w:val="ae"/>
            <w:rFonts w:ascii="Times New Roman" w:hAnsi="Times New Roman" w:cs="Times New Roman"/>
            <w:bCs/>
            <w:color w:val="auto"/>
            <w:sz w:val="24"/>
            <w:szCs w:val="24"/>
            <w:u w:val="none"/>
          </w:rPr>
          <w:t>ФГОС</w:t>
        </w:r>
      </w:hyperlink>
      <w:r w:rsidRPr="0002072D">
        <w:rPr>
          <w:rFonts w:ascii="Times New Roman" w:hAnsi="Times New Roman" w:cs="Times New Roman"/>
          <w:bCs/>
          <w:color w:val="auto"/>
          <w:sz w:val="24"/>
          <w:szCs w:val="24"/>
        </w:rPr>
        <w:t> НОО для обучающихся</w:t>
      </w:r>
      <w:r w:rsidRPr="00BB7F63">
        <w:rPr>
          <w:rFonts w:ascii="Times New Roman" w:hAnsi="Times New Roman" w:cs="Times New Roman"/>
          <w:bCs/>
          <w:sz w:val="24"/>
          <w:szCs w:val="24"/>
        </w:rPr>
        <w:t xml:space="preserve"> с ОВЗ требованиями к:</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37" w:name="110744"/>
      <w:bookmarkEnd w:id="37"/>
      <w:r w:rsidRPr="00BB7F63">
        <w:rPr>
          <w:rFonts w:ascii="Times New Roman" w:hAnsi="Times New Roman" w:cs="Times New Roman"/>
          <w:bCs/>
          <w:sz w:val="24"/>
          <w:szCs w:val="24"/>
        </w:rPr>
        <w:t>структуре образовательной программы;</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38" w:name="110745"/>
      <w:bookmarkEnd w:id="38"/>
      <w:r w:rsidRPr="00BB7F63">
        <w:rPr>
          <w:rFonts w:ascii="Times New Roman" w:hAnsi="Times New Roman" w:cs="Times New Roman"/>
          <w:bCs/>
          <w:sz w:val="24"/>
          <w:szCs w:val="24"/>
        </w:rPr>
        <w:t>условиям реализации образовательной программы;</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39" w:name="110746"/>
      <w:bookmarkEnd w:id="39"/>
      <w:r w:rsidRPr="00BB7F63">
        <w:rPr>
          <w:rFonts w:ascii="Times New Roman" w:hAnsi="Times New Roman" w:cs="Times New Roman"/>
          <w:bCs/>
          <w:sz w:val="24"/>
          <w:szCs w:val="24"/>
        </w:rPr>
        <w:t>результатам образования.</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40" w:name="110747"/>
      <w:bookmarkEnd w:id="40"/>
      <w:r w:rsidRPr="00BB7F63">
        <w:rPr>
          <w:rFonts w:ascii="Times New Roman" w:hAnsi="Times New Roman" w:cs="Times New Roman"/>
          <w:bCs/>
          <w:sz w:val="24"/>
          <w:szCs w:val="24"/>
        </w:rPr>
        <w:t xml:space="preserve">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w:t>
      </w:r>
      <w:r w:rsidRPr="00BB7F63">
        <w:rPr>
          <w:rFonts w:ascii="Times New Roman" w:hAnsi="Times New Roman" w:cs="Times New Roman"/>
          <w:bCs/>
          <w:sz w:val="24"/>
          <w:szCs w:val="24"/>
        </w:rPr>
        <w:lastRenderedPageBreak/>
        <w:t>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41" w:name="110748"/>
      <w:bookmarkEnd w:id="41"/>
      <w:r w:rsidRPr="0002072D">
        <w:rPr>
          <w:rFonts w:ascii="Times New Roman" w:hAnsi="Times New Roman" w:cs="Times New Roman"/>
          <w:b/>
          <w:bCs/>
          <w:sz w:val="24"/>
          <w:szCs w:val="24"/>
        </w:rPr>
        <w:t>Деятельностный подход</w:t>
      </w:r>
      <w:r w:rsidRPr="00BB7F63">
        <w:rPr>
          <w:rFonts w:ascii="Times New Roman" w:hAnsi="Times New Roman" w:cs="Times New Roman"/>
          <w:bCs/>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42" w:name="110749"/>
      <w:bookmarkEnd w:id="42"/>
      <w:r w:rsidRPr="00BB7F63">
        <w:rPr>
          <w:rFonts w:ascii="Times New Roman" w:hAnsi="Times New Roman" w:cs="Times New Roman"/>
          <w:bCs/>
          <w:sz w:val="24"/>
          <w:szCs w:val="24"/>
        </w:rPr>
        <w:t>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43" w:name="110750"/>
      <w:bookmarkEnd w:id="43"/>
      <w:r w:rsidRPr="00BB7F63">
        <w:rPr>
          <w:rFonts w:ascii="Times New Roman" w:hAnsi="Times New Roman" w:cs="Times New Roman"/>
          <w:bCs/>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BB7F63" w:rsidRPr="00BB7F63" w:rsidRDefault="0002072D" w:rsidP="00BB7F63">
      <w:pPr>
        <w:spacing w:after="0"/>
        <w:ind w:firstLine="567"/>
        <w:jc w:val="both"/>
        <w:outlineLvl w:val="0"/>
        <w:rPr>
          <w:rFonts w:ascii="Times New Roman" w:hAnsi="Times New Roman" w:cs="Times New Roman"/>
          <w:bCs/>
          <w:sz w:val="24"/>
          <w:szCs w:val="24"/>
        </w:rPr>
      </w:pPr>
      <w:bookmarkStart w:id="44" w:name="110751"/>
      <w:bookmarkEnd w:id="44"/>
      <w:r>
        <w:rPr>
          <w:rFonts w:ascii="Times New Roman" w:hAnsi="Times New Roman" w:cs="Times New Roman"/>
          <w:bCs/>
          <w:sz w:val="24"/>
          <w:szCs w:val="24"/>
        </w:rPr>
        <w:t xml:space="preserve">В контексте разработки </w:t>
      </w:r>
      <w:r w:rsidR="00BB7F63" w:rsidRPr="00BB7F63">
        <w:rPr>
          <w:rFonts w:ascii="Times New Roman" w:hAnsi="Times New Roman" w:cs="Times New Roman"/>
          <w:bCs/>
          <w:sz w:val="24"/>
          <w:szCs w:val="24"/>
        </w:rPr>
        <w:t>АО</w:t>
      </w:r>
      <w:r>
        <w:rPr>
          <w:rFonts w:ascii="Times New Roman" w:hAnsi="Times New Roman" w:cs="Times New Roman"/>
          <w:bCs/>
          <w:sz w:val="24"/>
          <w:szCs w:val="24"/>
        </w:rPr>
        <w:t>О</w:t>
      </w:r>
      <w:r w:rsidR="00BB7F63" w:rsidRPr="00BB7F63">
        <w:rPr>
          <w:rFonts w:ascii="Times New Roman" w:hAnsi="Times New Roman" w:cs="Times New Roman"/>
          <w:bCs/>
          <w:sz w:val="24"/>
          <w:szCs w:val="24"/>
        </w:rPr>
        <w:t>П начального общего образования для обучающихся с ТНР реализация деятельностного подхода обеспечивает:</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45" w:name="110752"/>
      <w:bookmarkEnd w:id="45"/>
      <w:r w:rsidRPr="00BB7F63">
        <w:rPr>
          <w:rFonts w:ascii="Times New Roman" w:hAnsi="Times New Roman" w:cs="Times New Roman"/>
          <w:bCs/>
          <w:sz w:val="24"/>
          <w:szCs w:val="24"/>
        </w:rPr>
        <w:t>придание результатам образования социально и личностно значимого характера;</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46" w:name="110753"/>
      <w:bookmarkEnd w:id="46"/>
      <w:r w:rsidRPr="00BB7F63">
        <w:rPr>
          <w:rFonts w:ascii="Times New Roman" w:hAnsi="Times New Roman" w:cs="Times New Roman"/>
          <w:bCs/>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47" w:name="110754"/>
      <w:bookmarkEnd w:id="47"/>
      <w:r w:rsidRPr="00BB7F63">
        <w:rPr>
          <w:rFonts w:ascii="Times New Roman" w:hAnsi="Times New Roman" w:cs="Times New Roman"/>
          <w:bCs/>
          <w:sz w:val="24"/>
          <w:szCs w:val="24"/>
        </w:rPr>
        <w:t>существенное повышение мотивации и интереса к учению;</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48" w:name="110755"/>
      <w:bookmarkEnd w:id="48"/>
      <w:r w:rsidRPr="00BB7F63">
        <w:rPr>
          <w:rFonts w:ascii="Times New Roman" w:hAnsi="Times New Roman" w:cs="Times New Roman"/>
          <w:bCs/>
          <w:sz w:val="24"/>
          <w:szCs w:val="24"/>
        </w:rPr>
        <w:t>приобретению нового опыта деятельности и поведения;</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49" w:name="110756"/>
      <w:bookmarkEnd w:id="49"/>
      <w:r w:rsidRPr="00BB7F63">
        <w:rPr>
          <w:rFonts w:ascii="Times New Roman" w:hAnsi="Times New Roman" w:cs="Times New Roman"/>
          <w:bCs/>
          <w:sz w:val="24"/>
          <w:szCs w:val="24"/>
        </w:rPr>
        <w:t>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50" w:name="110757"/>
      <w:bookmarkEnd w:id="50"/>
      <w:r w:rsidRPr="00BB7F63">
        <w:rPr>
          <w:rFonts w:ascii="Times New Roman" w:hAnsi="Times New Roman" w:cs="Times New Roman"/>
          <w:bCs/>
          <w:sz w:val="24"/>
          <w:szCs w:val="24"/>
        </w:rP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51" w:name="110758"/>
      <w:bookmarkEnd w:id="51"/>
      <w:r w:rsidRPr="0002072D">
        <w:rPr>
          <w:rFonts w:ascii="Times New Roman" w:hAnsi="Times New Roman" w:cs="Times New Roman"/>
          <w:b/>
          <w:bCs/>
          <w:sz w:val="24"/>
          <w:szCs w:val="24"/>
        </w:rPr>
        <w:t>Системный подход</w:t>
      </w:r>
      <w:r w:rsidRPr="00BB7F63">
        <w:rPr>
          <w:rFonts w:ascii="Times New Roman" w:hAnsi="Times New Roman" w:cs="Times New Roman"/>
          <w:bCs/>
          <w:sz w:val="24"/>
          <w:szCs w:val="24"/>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52" w:name="110759"/>
      <w:bookmarkEnd w:id="52"/>
      <w:r w:rsidRPr="00BB7F63">
        <w:rPr>
          <w:rFonts w:ascii="Times New Roman" w:hAnsi="Times New Roman" w:cs="Times New Roman"/>
          <w:bCs/>
          <w:sz w:val="24"/>
          <w:szCs w:val="24"/>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53" w:name="110760"/>
      <w:bookmarkEnd w:id="53"/>
      <w:r w:rsidRPr="00BB7F63">
        <w:rPr>
          <w:rFonts w:ascii="Times New Roman" w:hAnsi="Times New Roman" w:cs="Times New Roman"/>
          <w:bCs/>
          <w:sz w:val="24"/>
          <w:szCs w:val="24"/>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BB7F63" w:rsidRPr="00BB7F63" w:rsidRDefault="0002072D" w:rsidP="00BB7F63">
      <w:pPr>
        <w:spacing w:after="0"/>
        <w:ind w:firstLine="567"/>
        <w:jc w:val="both"/>
        <w:outlineLvl w:val="0"/>
        <w:rPr>
          <w:rFonts w:ascii="Times New Roman" w:hAnsi="Times New Roman" w:cs="Times New Roman"/>
          <w:bCs/>
          <w:sz w:val="24"/>
          <w:szCs w:val="24"/>
        </w:rPr>
      </w:pPr>
      <w:bookmarkStart w:id="54" w:name="110761"/>
      <w:bookmarkEnd w:id="54"/>
      <w:r>
        <w:rPr>
          <w:rFonts w:ascii="Times New Roman" w:hAnsi="Times New Roman" w:cs="Times New Roman"/>
          <w:bCs/>
          <w:sz w:val="24"/>
          <w:szCs w:val="24"/>
        </w:rPr>
        <w:t xml:space="preserve">В контексте разработки </w:t>
      </w:r>
      <w:r w:rsidR="00BB7F63" w:rsidRPr="00BB7F63">
        <w:rPr>
          <w:rFonts w:ascii="Times New Roman" w:hAnsi="Times New Roman" w:cs="Times New Roman"/>
          <w:bCs/>
          <w:sz w:val="24"/>
          <w:szCs w:val="24"/>
        </w:rPr>
        <w:t>А</w:t>
      </w:r>
      <w:r>
        <w:rPr>
          <w:rFonts w:ascii="Times New Roman" w:hAnsi="Times New Roman" w:cs="Times New Roman"/>
          <w:bCs/>
          <w:sz w:val="24"/>
          <w:szCs w:val="24"/>
        </w:rPr>
        <w:t>О</w:t>
      </w:r>
      <w:r w:rsidR="00BB7F63" w:rsidRPr="00BB7F63">
        <w:rPr>
          <w:rFonts w:ascii="Times New Roman" w:hAnsi="Times New Roman" w:cs="Times New Roman"/>
          <w:bCs/>
          <w:sz w:val="24"/>
          <w:szCs w:val="24"/>
        </w:rPr>
        <w:t>ОП начального общего образования для обучающихся с ТНР реализация системного подхода обеспечивает:</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55" w:name="110762"/>
      <w:bookmarkEnd w:id="55"/>
      <w:r w:rsidRPr="00BB7F63">
        <w:rPr>
          <w:rFonts w:ascii="Times New Roman" w:hAnsi="Times New Roman" w:cs="Times New Roman"/>
          <w:bCs/>
          <w:sz w:val="24"/>
          <w:szCs w:val="24"/>
        </w:rPr>
        <w:t xml:space="preserve">тесную взаимосвязь в формировании </w:t>
      </w:r>
      <w:proofErr w:type="spellStart"/>
      <w:r w:rsidRPr="00BB7F63">
        <w:rPr>
          <w:rFonts w:ascii="Times New Roman" w:hAnsi="Times New Roman" w:cs="Times New Roman"/>
          <w:bCs/>
          <w:sz w:val="24"/>
          <w:szCs w:val="24"/>
        </w:rPr>
        <w:t>перцептивных</w:t>
      </w:r>
      <w:proofErr w:type="spellEnd"/>
      <w:r w:rsidRPr="00BB7F63">
        <w:rPr>
          <w:rFonts w:ascii="Times New Roman" w:hAnsi="Times New Roman" w:cs="Times New Roman"/>
          <w:bCs/>
          <w:sz w:val="24"/>
          <w:szCs w:val="24"/>
        </w:rPr>
        <w:t>, речевых и интеллектуальных предпосылок овладения учебными знаниями, действиями, умениями и навыками;</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56" w:name="110763"/>
      <w:bookmarkEnd w:id="56"/>
      <w:r w:rsidRPr="00BB7F63">
        <w:rPr>
          <w:rFonts w:ascii="Times New Roman" w:hAnsi="Times New Roman" w:cs="Times New Roman"/>
          <w:bCs/>
          <w:sz w:val="24"/>
          <w:szCs w:val="24"/>
        </w:rPr>
        <w:lastRenderedPageBreak/>
        <w:t xml:space="preserve">воздействие на все компоненты речи при устранении ее системного недоразвития в процессе освоения содержания предметных областей, </w:t>
      </w:r>
      <w:r w:rsidRPr="0002072D">
        <w:rPr>
          <w:rFonts w:ascii="Times New Roman" w:hAnsi="Times New Roman" w:cs="Times New Roman"/>
          <w:bCs/>
          <w:color w:val="auto"/>
          <w:sz w:val="24"/>
          <w:szCs w:val="24"/>
        </w:rPr>
        <w:t>предусмотренных </w:t>
      </w:r>
      <w:hyperlink r:id="rId11" w:anchor="SAd5nSUE715l" w:history="1">
        <w:r w:rsidRPr="0002072D">
          <w:rPr>
            <w:rStyle w:val="ae"/>
            <w:rFonts w:ascii="Times New Roman" w:hAnsi="Times New Roman" w:cs="Times New Roman"/>
            <w:bCs/>
            <w:color w:val="auto"/>
            <w:sz w:val="24"/>
            <w:szCs w:val="24"/>
            <w:u w:val="none"/>
          </w:rPr>
          <w:t>ФГОС</w:t>
        </w:r>
      </w:hyperlink>
      <w:r w:rsidRPr="0002072D">
        <w:rPr>
          <w:rFonts w:ascii="Times New Roman" w:hAnsi="Times New Roman" w:cs="Times New Roman"/>
          <w:bCs/>
          <w:color w:val="auto"/>
          <w:sz w:val="24"/>
          <w:szCs w:val="24"/>
        </w:rPr>
        <w:t> НОО</w:t>
      </w:r>
      <w:r w:rsidRPr="00BB7F63">
        <w:rPr>
          <w:rFonts w:ascii="Times New Roman" w:hAnsi="Times New Roman" w:cs="Times New Roman"/>
          <w:bCs/>
          <w:sz w:val="24"/>
          <w:szCs w:val="24"/>
        </w:rPr>
        <w:t xml:space="preserve"> и коррекционно-развивающей области;</w:t>
      </w:r>
    </w:p>
    <w:p w:rsidR="00BB7F63" w:rsidRPr="00BB7F63" w:rsidRDefault="00BB7F63" w:rsidP="00BB7F63">
      <w:pPr>
        <w:spacing w:after="0"/>
        <w:ind w:firstLine="567"/>
        <w:jc w:val="both"/>
        <w:outlineLvl w:val="0"/>
        <w:rPr>
          <w:rFonts w:ascii="Times New Roman" w:hAnsi="Times New Roman" w:cs="Times New Roman"/>
          <w:bCs/>
          <w:sz w:val="24"/>
          <w:szCs w:val="24"/>
        </w:rPr>
      </w:pPr>
      <w:bookmarkStart w:id="57" w:name="110764"/>
      <w:bookmarkEnd w:id="57"/>
      <w:r w:rsidRPr="00BB7F63">
        <w:rPr>
          <w:rFonts w:ascii="Times New Roman" w:hAnsi="Times New Roman" w:cs="Times New Roman"/>
          <w:bCs/>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w:t>
      </w:r>
    </w:p>
    <w:p w:rsidR="0073320D" w:rsidRPr="0073320D" w:rsidRDefault="00AC3ED3" w:rsidP="000918E4">
      <w:pPr>
        <w:spacing w:after="0"/>
        <w:ind w:firstLine="567"/>
        <w:jc w:val="both"/>
        <w:outlineLvl w:val="0"/>
        <w:rPr>
          <w:rFonts w:ascii="Times New Roman" w:hAnsi="Times New Roman" w:cs="Times New Roman"/>
          <w:sz w:val="24"/>
          <w:szCs w:val="24"/>
        </w:rPr>
      </w:pPr>
      <w:r w:rsidRPr="00AC3ED3">
        <w:rPr>
          <w:rFonts w:ascii="Times New Roman" w:hAnsi="Times New Roman" w:cs="Times New Roman"/>
          <w:sz w:val="24"/>
          <w:szCs w:val="24"/>
        </w:rPr>
        <w:t xml:space="preserve"> </w:t>
      </w:r>
    </w:p>
    <w:p w:rsidR="00AC3ED3" w:rsidRPr="007633C6" w:rsidRDefault="007633C6" w:rsidP="0073320D">
      <w:pPr>
        <w:spacing w:after="0" w:line="240" w:lineRule="auto"/>
        <w:ind w:firstLine="567"/>
        <w:jc w:val="both"/>
        <w:outlineLvl w:val="0"/>
        <w:rPr>
          <w:rFonts w:ascii="Times New Roman" w:hAnsi="Times New Roman" w:cs="Times New Roman"/>
          <w:b/>
          <w:sz w:val="24"/>
          <w:szCs w:val="24"/>
        </w:rPr>
      </w:pPr>
      <w:r w:rsidRPr="007633C6">
        <w:rPr>
          <w:rFonts w:ascii="Times New Roman" w:hAnsi="Times New Roman" w:cs="Times New Roman"/>
          <w:b/>
          <w:sz w:val="24"/>
          <w:szCs w:val="24"/>
        </w:rPr>
        <w:t>2. ЦЕЛЕВОЙ РАЗДЕЛ</w:t>
      </w:r>
    </w:p>
    <w:p w:rsidR="007633C6" w:rsidRDefault="007633C6" w:rsidP="0073320D">
      <w:pPr>
        <w:spacing w:after="0" w:line="240" w:lineRule="auto"/>
        <w:ind w:firstLine="567"/>
        <w:jc w:val="both"/>
        <w:outlineLvl w:val="0"/>
        <w:rPr>
          <w:rFonts w:ascii="Times New Roman" w:hAnsi="Times New Roman" w:cs="Times New Roman"/>
          <w:b/>
          <w:sz w:val="24"/>
          <w:szCs w:val="24"/>
        </w:rPr>
      </w:pPr>
      <w:r w:rsidRPr="007633C6">
        <w:rPr>
          <w:rFonts w:ascii="Times New Roman" w:hAnsi="Times New Roman" w:cs="Times New Roman"/>
          <w:b/>
          <w:sz w:val="24"/>
          <w:szCs w:val="24"/>
        </w:rPr>
        <w:t>2.1. Пояснительная записка</w:t>
      </w:r>
    </w:p>
    <w:p w:rsidR="007633C6" w:rsidRDefault="007633C6" w:rsidP="0073320D">
      <w:pPr>
        <w:spacing w:after="0" w:line="240" w:lineRule="auto"/>
        <w:ind w:firstLine="567"/>
        <w:jc w:val="both"/>
        <w:outlineLvl w:val="0"/>
        <w:rPr>
          <w:rFonts w:ascii="Times New Roman" w:hAnsi="Times New Roman" w:cs="Times New Roman"/>
          <w:b/>
          <w:sz w:val="24"/>
          <w:szCs w:val="24"/>
        </w:rPr>
      </w:pPr>
    </w:p>
    <w:p w:rsidR="00B448E0" w:rsidRDefault="00B448E0" w:rsidP="00B448E0">
      <w:pPr>
        <w:spacing w:after="0"/>
        <w:ind w:firstLine="567"/>
        <w:jc w:val="both"/>
        <w:outlineLvl w:val="0"/>
        <w:rPr>
          <w:rFonts w:ascii="Times New Roman" w:hAnsi="Times New Roman" w:cs="Times New Roman"/>
          <w:sz w:val="24"/>
          <w:szCs w:val="24"/>
        </w:rPr>
      </w:pPr>
      <w:r w:rsidRPr="00B448E0">
        <w:rPr>
          <w:rFonts w:ascii="Times New Roman" w:hAnsi="Times New Roman" w:cs="Times New Roman"/>
          <w:b/>
          <w:sz w:val="24"/>
          <w:szCs w:val="24"/>
        </w:rPr>
        <w:t>Цель</w:t>
      </w:r>
      <w:r>
        <w:rPr>
          <w:rFonts w:ascii="Times New Roman" w:hAnsi="Times New Roman" w:cs="Times New Roman"/>
          <w:sz w:val="24"/>
          <w:szCs w:val="24"/>
        </w:rPr>
        <w:t xml:space="preserve"> реализации </w:t>
      </w:r>
      <w:r w:rsidRPr="00B448E0">
        <w:rPr>
          <w:rFonts w:ascii="Times New Roman" w:hAnsi="Times New Roman" w:cs="Times New Roman"/>
          <w:sz w:val="24"/>
          <w:szCs w:val="24"/>
        </w:rPr>
        <w:t>АО</w:t>
      </w:r>
      <w:r>
        <w:rPr>
          <w:rFonts w:ascii="Times New Roman" w:hAnsi="Times New Roman" w:cs="Times New Roman"/>
          <w:sz w:val="24"/>
          <w:szCs w:val="24"/>
        </w:rPr>
        <w:t>О</w:t>
      </w:r>
      <w:r w:rsidRPr="00B448E0">
        <w:rPr>
          <w:rFonts w:ascii="Times New Roman" w:hAnsi="Times New Roman" w:cs="Times New Roman"/>
          <w:sz w:val="24"/>
          <w:szCs w:val="24"/>
        </w:rPr>
        <w:t>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B448E0" w:rsidRDefault="00B448E0" w:rsidP="0073320D">
      <w:pPr>
        <w:spacing w:after="0" w:line="240" w:lineRule="auto"/>
        <w:ind w:firstLine="567"/>
        <w:jc w:val="both"/>
        <w:outlineLvl w:val="0"/>
        <w:rPr>
          <w:rFonts w:ascii="Times New Roman" w:hAnsi="Times New Roman" w:cs="Times New Roman"/>
          <w:sz w:val="24"/>
          <w:szCs w:val="24"/>
        </w:rPr>
      </w:pPr>
    </w:p>
    <w:p w:rsidR="009014BE" w:rsidRDefault="00B448E0" w:rsidP="00B448E0">
      <w:pPr>
        <w:spacing w:after="0"/>
        <w:ind w:firstLine="567"/>
        <w:jc w:val="both"/>
        <w:outlineLvl w:val="0"/>
        <w:rPr>
          <w:rFonts w:ascii="Times New Roman" w:hAnsi="Times New Roman" w:cs="Times New Roman"/>
          <w:b/>
          <w:bCs/>
          <w:sz w:val="24"/>
          <w:szCs w:val="24"/>
        </w:rPr>
      </w:pPr>
      <w:r>
        <w:rPr>
          <w:rFonts w:ascii="Times New Roman" w:hAnsi="Times New Roman" w:cs="Times New Roman"/>
          <w:sz w:val="24"/>
          <w:szCs w:val="24"/>
        </w:rPr>
        <w:t xml:space="preserve"> </w:t>
      </w:r>
      <w:r w:rsidR="009014BE" w:rsidRPr="009014BE">
        <w:rPr>
          <w:rFonts w:ascii="Times New Roman" w:hAnsi="Times New Roman" w:cs="Times New Roman"/>
          <w:b/>
          <w:bCs/>
          <w:sz w:val="24"/>
          <w:szCs w:val="24"/>
        </w:rPr>
        <w:t>Общая характеристика</w:t>
      </w:r>
      <w:r w:rsidR="009014BE">
        <w:rPr>
          <w:rFonts w:ascii="Times New Roman" w:hAnsi="Times New Roman" w:cs="Times New Roman"/>
          <w:b/>
          <w:bCs/>
          <w:sz w:val="24"/>
          <w:szCs w:val="24"/>
        </w:rPr>
        <w:t xml:space="preserve"> АООП НОО </w:t>
      </w:r>
      <w:r w:rsidRPr="00B448E0">
        <w:rPr>
          <w:rFonts w:ascii="Times New Roman" w:hAnsi="Times New Roman" w:cs="Times New Roman"/>
          <w:b/>
          <w:bCs/>
          <w:sz w:val="24"/>
          <w:szCs w:val="24"/>
        </w:rPr>
        <w:t xml:space="preserve">для обучающихся с ТНР </w:t>
      </w:r>
      <w:r>
        <w:rPr>
          <w:rFonts w:ascii="Times New Roman" w:hAnsi="Times New Roman" w:cs="Times New Roman"/>
          <w:b/>
          <w:bCs/>
          <w:sz w:val="24"/>
          <w:szCs w:val="24"/>
        </w:rPr>
        <w:t>(вариант 5</w:t>
      </w:r>
      <w:r w:rsidR="009014BE">
        <w:rPr>
          <w:rFonts w:ascii="Times New Roman" w:hAnsi="Times New Roman" w:cs="Times New Roman"/>
          <w:b/>
          <w:bCs/>
          <w:sz w:val="24"/>
          <w:szCs w:val="24"/>
        </w:rPr>
        <w:t>.1)</w:t>
      </w:r>
    </w:p>
    <w:p w:rsidR="00B448E0" w:rsidRDefault="00B448E0" w:rsidP="00B448E0">
      <w:pPr>
        <w:spacing w:after="0"/>
        <w:ind w:firstLine="567"/>
        <w:jc w:val="both"/>
        <w:outlineLvl w:val="0"/>
        <w:rPr>
          <w:rFonts w:ascii="Times New Roman" w:hAnsi="Times New Roman" w:cs="Times New Roman"/>
          <w:b/>
          <w:bCs/>
          <w:sz w:val="24"/>
          <w:szCs w:val="24"/>
        </w:rPr>
      </w:pPr>
    </w:p>
    <w:p w:rsidR="00B448E0" w:rsidRPr="00B448E0" w:rsidRDefault="00B448E0" w:rsidP="00B448E0">
      <w:pPr>
        <w:spacing w:after="0"/>
        <w:ind w:firstLine="567"/>
        <w:jc w:val="both"/>
        <w:outlineLvl w:val="0"/>
        <w:rPr>
          <w:rFonts w:ascii="Times New Roman" w:hAnsi="Times New Roman" w:cs="Times New Roman"/>
          <w:bCs/>
          <w:sz w:val="24"/>
          <w:szCs w:val="24"/>
        </w:rPr>
      </w:pPr>
      <w:r w:rsidRPr="00B448E0">
        <w:rPr>
          <w:rFonts w:ascii="Times New Roman" w:hAnsi="Times New Roman" w:cs="Times New Roman"/>
          <w:bCs/>
          <w:sz w:val="24"/>
          <w:szCs w:val="24"/>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w:t>
      </w:r>
      <w:r>
        <w:rPr>
          <w:rFonts w:ascii="Times New Roman" w:hAnsi="Times New Roman" w:cs="Times New Roman"/>
          <w:bCs/>
          <w:sz w:val="24"/>
          <w:szCs w:val="24"/>
        </w:rPr>
        <w:t xml:space="preserve"> сроки обучения. Срок освоения </w:t>
      </w:r>
      <w:r w:rsidRPr="00B448E0">
        <w:rPr>
          <w:rFonts w:ascii="Times New Roman" w:hAnsi="Times New Roman" w:cs="Times New Roman"/>
          <w:bCs/>
          <w:sz w:val="24"/>
          <w:szCs w:val="24"/>
        </w:rPr>
        <w:t>АО</w:t>
      </w:r>
      <w:r>
        <w:rPr>
          <w:rFonts w:ascii="Times New Roman" w:hAnsi="Times New Roman" w:cs="Times New Roman"/>
          <w:bCs/>
          <w:sz w:val="24"/>
          <w:szCs w:val="24"/>
        </w:rPr>
        <w:t>О</w:t>
      </w:r>
      <w:r w:rsidRPr="00B448E0">
        <w:rPr>
          <w:rFonts w:ascii="Times New Roman" w:hAnsi="Times New Roman" w:cs="Times New Roman"/>
          <w:bCs/>
          <w:sz w:val="24"/>
          <w:szCs w:val="24"/>
        </w:rPr>
        <w:t>П НОО составляет 4 года.</w:t>
      </w:r>
    </w:p>
    <w:p w:rsidR="00B448E0" w:rsidRPr="00B448E0" w:rsidRDefault="00B448E0" w:rsidP="00B448E0">
      <w:pPr>
        <w:spacing w:after="0"/>
        <w:ind w:firstLine="567"/>
        <w:jc w:val="both"/>
        <w:outlineLvl w:val="0"/>
        <w:rPr>
          <w:rFonts w:ascii="Times New Roman" w:hAnsi="Times New Roman" w:cs="Times New Roman"/>
          <w:bCs/>
          <w:sz w:val="24"/>
          <w:szCs w:val="24"/>
        </w:rPr>
      </w:pPr>
      <w:bookmarkStart w:id="58" w:name="110771"/>
      <w:bookmarkEnd w:id="58"/>
      <w:r w:rsidRPr="00B448E0">
        <w:rPr>
          <w:rFonts w:ascii="Times New Roman" w:hAnsi="Times New Roman" w:cs="Times New Roman"/>
          <w:bCs/>
          <w:sz w:val="24"/>
          <w:szCs w:val="24"/>
        </w:rPr>
        <w:t>Вариант 5.1 предназначается для обучающихся с фонетико-фонематическим или фонетическим недоразвитием (</w:t>
      </w:r>
      <w:proofErr w:type="spellStart"/>
      <w:r w:rsidRPr="00B448E0">
        <w:rPr>
          <w:rFonts w:ascii="Times New Roman" w:hAnsi="Times New Roman" w:cs="Times New Roman"/>
          <w:bCs/>
          <w:sz w:val="24"/>
          <w:szCs w:val="24"/>
        </w:rPr>
        <w:t>дислалия</w:t>
      </w:r>
      <w:proofErr w:type="spellEnd"/>
      <w:r w:rsidRPr="00B448E0">
        <w:rPr>
          <w:rFonts w:ascii="Times New Roman" w:hAnsi="Times New Roman" w:cs="Times New Roman"/>
          <w:bCs/>
          <w:sz w:val="24"/>
          <w:szCs w:val="24"/>
        </w:rPr>
        <w:t xml:space="preserve">; легкая степень выраженности дизартрии, заикания; </w:t>
      </w:r>
      <w:proofErr w:type="spellStart"/>
      <w:r w:rsidRPr="00B448E0">
        <w:rPr>
          <w:rFonts w:ascii="Times New Roman" w:hAnsi="Times New Roman" w:cs="Times New Roman"/>
          <w:bCs/>
          <w:sz w:val="24"/>
          <w:szCs w:val="24"/>
        </w:rPr>
        <w:t>ринолалия</w:t>
      </w:r>
      <w:proofErr w:type="spellEnd"/>
      <w:r w:rsidRPr="00B448E0">
        <w:rPr>
          <w:rFonts w:ascii="Times New Roman" w:hAnsi="Times New Roman" w:cs="Times New Roman"/>
          <w:bCs/>
          <w:sz w:val="24"/>
          <w:szCs w:val="24"/>
        </w:rPr>
        <w:t xml:space="preserve">), обучающихся с общим недоразвитием речи 3 и 4 уровней речевого развития различного генеза (например, при минимальных </w:t>
      </w:r>
      <w:proofErr w:type="spellStart"/>
      <w:r w:rsidRPr="00B448E0">
        <w:rPr>
          <w:rFonts w:ascii="Times New Roman" w:hAnsi="Times New Roman" w:cs="Times New Roman"/>
          <w:bCs/>
          <w:sz w:val="24"/>
          <w:szCs w:val="24"/>
        </w:rPr>
        <w:t>дизартрических</w:t>
      </w:r>
      <w:proofErr w:type="spellEnd"/>
      <w:r w:rsidRPr="00B448E0">
        <w:rPr>
          <w:rFonts w:ascii="Times New Roman" w:hAnsi="Times New Roman" w:cs="Times New Roman"/>
          <w:bCs/>
          <w:sz w:val="24"/>
          <w:szCs w:val="24"/>
        </w:rPr>
        <w:t xml:space="preserve"> расстройствах, </w:t>
      </w:r>
      <w:proofErr w:type="spellStart"/>
      <w:r w:rsidRPr="00B448E0">
        <w:rPr>
          <w:rFonts w:ascii="Times New Roman" w:hAnsi="Times New Roman" w:cs="Times New Roman"/>
          <w:bCs/>
          <w:sz w:val="24"/>
          <w:szCs w:val="24"/>
        </w:rPr>
        <w:t>ринолалии</w:t>
      </w:r>
      <w:proofErr w:type="spellEnd"/>
      <w:r w:rsidRPr="00B448E0">
        <w:rPr>
          <w:rFonts w:ascii="Times New Roman" w:hAnsi="Times New Roman" w:cs="Times New Roman"/>
          <w:bCs/>
          <w:sz w:val="24"/>
          <w:szCs w:val="24"/>
        </w:rPr>
        <w:t>), у которых имеются нарушения всех компонентов языка; для обучающихся с нарушениями чтения и письма.</w:t>
      </w:r>
    </w:p>
    <w:p w:rsidR="00B448E0" w:rsidRPr="00B448E0" w:rsidRDefault="00B448E0" w:rsidP="00B448E0">
      <w:pPr>
        <w:spacing w:after="0"/>
        <w:ind w:firstLine="567"/>
        <w:jc w:val="both"/>
        <w:outlineLvl w:val="0"/>
        <w:rPr>
          <w:rFonts w:ascii="Times New Roman" w:hAnsi="Times New Roman" w:cs="Times New Roman"/>
          <w:bCs/>
          <w:sz w:val="24"/>
          <w:szCs w:val="24"/>
        </w:rPr>
      </w:pPr>
      <w:bookmarkStart w:id="59" w:name="110772"/>
      <w:bookmarkEnd w:id="59"/>
      <w:r w:rsidRPr="00B448E0">
        <w:rPr>
          <w:rFonts w:ascii="Times New Roman" w:hAnsi="Times New Roman" w:cs="Times New Roman"/>
          <w:bCs/>
          <w:sz w:val="24"/>
          <w:szCs w:val="24"/>
        </w:rPr>
        <w:t>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w:t>
      </w:r>
      <w:r>
        <w:rPr>
          <w:rFonts w:ascii="Times New Roman" w:hAnsi="Times New Roman" w:cs="Times New Roman"/>
          <w:bCs/>
          <w:sz w:val="24"/>
          <w:szCs w:val="24"/>
        </w:rPr>
        <w:t xml:space="preserve">ательными условиями реализации </w:t>
      </w:r>
      <w:r w:rsidRPr="00B448E0">
        <w:rPr>
          <w:rFonts w:ascii="Times New Roman" w:hAnsi="Times New Roman" w:cs="Times New Roman"/>
          <w:bCs/>
          <w:sz w:val="24"/>
          <w:szCs w:val="24"/>
        </w:rPr>
        <w:t>АОП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w:t>
      </w:r>
    </w:p>
    <w:p w:rsidR="00B448E0" w:rsidRPr="00B448E0" w:rsidRDefault="00B448E0" w:rsidP="00B448E0">
      <w:pPr>
        <w:spacing w:after="0"/>
        <w:ind w:firstLine="567"/>
        <w:jc w:val="both"/>
        <w:outlineLvl w:val="0"/>
        <w:rPr>
          <w:rFonts w:ascii="Times New Roman" w:hAnsi="Times New Roman" w:cs="Times New Roman"/>
          <w:bCs/>
          <w:sz w:val="24"/>
          <w:szCs w:val="24"/>
        </w:rPr>
      </w:pPr>
    </w:p>
    <w:p w:rsidR="00B33A14" w:rsidRPr="00B33A14" w:rsidRDefault="00B448E0" w:rsidP="00B33A14">
      <w:pPr>
        <w:ind w:firstLine="567"/>
        <w:jc w:val="both"/>
        <w:rPr>
          <w:rFonts w:ascii="Times New Roman" w:hAnsi="Times New Roman"/>
          <w:b/>
          <w:bCs/>
          <w:sz w:val="24"/>
          <w:szCs w:val="24"/>
        </w:rPr>
      </w:pPr>
      <w:r>
        <w:rPr>
          <w:rFonts w:ascii="Times New Roman" w:hAnsi="Times New Roman" w:cs="Times New Roman"/>
          <w:bCs/>
          <w:sz w:val="24"/>
          <w:szCs w:val="24"/>
        </w:rPr>
        <w:t xml:space="preserve"> </w:t>
      </w:r>
      <w:r w:rsidR="00B33A14" w:rsidRPr="00B33A14">
        <w:rPr>
          <w:rFonts w:ascii="Times New Roman" w:hAnsi="Times New Roman"/>
          <w:b/>
          <w:bCs/>
          <w:sz w:val="24"/>
          <w:szCs w:val="24"/>
        </w:rPr>
        <w:t>Психолого-педагогическая характеристика обучающихся с ТНР</w:t>
      </w:r>
    </w:p>
    <w:p w:rsidR="00B33A14" w:rsidRPr="00B33A14" w:rsidRDefault="00B33A14" w:rsidP="00B33A14">
      <w:pPr>
        <w:spacing w:after="0"/>
        <w:ind w:firstLine="567"/>
        <w:jc w:val="both"/>
        <w:outlineLvl w:val="0"/>
        <w:rPr>
          <w:rFonts w:ascii="Times New Roman" w:hAnsi="Times New Roman" w:cs="Times New Roman"/>
          <w:bCs/>
          <w:sz w:val="24"/>
          <w:szCs w:val="24"/>
        </w:rPr>
      </w:pPr>
      <w:r w:rsidRPr="00B33A14">
        <w:rPr>
          <w:rFonts w:ascii="Times New Roman" w:hAnsi="Times New Roman" w:cs="Times New Roman"/>
          <w:bCs/>
          <w:sz w:val="24"/>
          <w:szCs w:val="24"/>
        </w:rP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B33A14">
        <w:rPr>
          <w:rFonts w:ascii="Times New Roman" w:hAnsi="Times New Roman" w:cs="Times New Roman"/>
          <w:bCs/>
          <w:sz w:val="24"/>
          <w:szCs w:val="24"/>
        </w:rPr>
        <w:t>артикулирования</w:t>
      </w:r>
      <w:proofErr w:type="spellEnd"/>
      <w:r w:rsidRPr="00B33A14">
        <w:rPr>
          <w:rFonts w:ascii="Times New Roman" w:hAnsi="Times New Roman" w:cs="Times New Roman"/>
          <w:bCs/>
          <w:sz w:val="24"/>
          <w:szCs w:val="24"/>
        </w:rPr>
        <w:t xml:space="preserve"> и восприятия звуков, отличающихся тонкими акустико-артикуляторными признаками. </w:t>
      </w:r>
      <w:proofErr w:type="spellStart"/>
      <w:r w:rsidRPr="00B33A14">
        <w:rPr>
          <w:rFonts w:ascii="Times New Roman" w:hAnsi="Times New Roman" w:cs="Times New Roman"/>
          <w:bCs/>
          <w:sz w:val="24"/>
          <w:szCs w:val="24"/>
        </w:rPr>
        <w:t>Несформированность</w:t>
      </w:r>
      <w:proofErr w:type="spellEnd"/>
      <w:r w:rsidRPr="00B33A14">
        <w:rPr>
          <w:rFonts w:ascii="Times New Roman" w:hAnsi="Times New Roman" w:cs="Times New Roman"/>
          <w:bCs/>
          <w:sz w:val="24"/>
          <w:szCs w:val="24"/>
        </w:rPr>
        <w:t xml:space="preserve">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B33A14" w:rsidRPr="00B33A14" w:rsidRDefault="00B33A14" w:rsidP="00B33A14">
      <w:pPr>
        <w:spacing w:after="0"/>
        <w:ind w:firstLine="567"/>
        <w:jc w:val="both"/>
        <w:outlineLvl w:val="0"/>
        <w:rPr>
          <w:rFonts w:ascii="Times New Roman" w:hAnsi="Times New Roman" w:cs="Times New Roman"/>
          <w:bCs/>
          <w:sz w:val="24"/>
          <w:szCs w:val="24"/>
        </w:rPr>
      </w:pPr>
      <w:bookmarkStart w:id="60" w:name="110775"/>
      <w:bookmarkEnd w:id="60"/>
      <w:r w:rsidRPr="00B33A14">
        <w:rPr>
          <w:rFonts w:ascii="Times New Roman" w:hAnsi="Times New Roman" w:cs="Times New Roman"/>
          <w:bCs/>
          <w:sz w:val="24"/>
          <w:szCs w:val="24"/>
        </w:rPr>
        <w:lastRenderedPageBreak/>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B33A14" w:rsidRPr="00B33A14" w:rsidRDefault="00B33A14" w:rsidP="00B33A14">
      <w:pPr>
        <w:spacing w:after="0"/>
        <w:ind w:firstLine="567"/>
        <w:jc w:val="both"/>
        <w:outlineLvl w:val="0"/>
        <w:rPr>
          <w:rFonts w:ascii="Times New Roman" w:hAnsi="Times New Roman" w:cs="Times New Roman"/>
          <w:bCs/>
          <w:sz w:val="24"/>
          <w:szCs w:val="24"/>
        </w:rPr>
      </w:pPr>
      <w:bookmarkStart w:id="61" w:name="110776"/>
      <w:bookmarkEnd w:id="61"/>
      <w:r w:rsidRPr="00B33A14">
        <w:rPr>
          <w:rFonts w:ascii="Times New Roman" w:hAnsi="Times New Roman" w:cs="Times New Roman"/>
          <w:bCs/>
          <w:sz w:val="24"/>
          <w:szCs w:val="24"/>
        </w:rP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w:t>
      </w:r>
      <w:proofErr w:type="spellStart"/>
      <w:r w:rsidRPr="00B33A14">
        <w:rPr>
          <w:rFonts w:ascii="Times New Roman" w:hAnsi="Times New Roman" w:cs="Times New Roman"/>
          <w:bCs/>
          <w:sz w:val="24"/>
          <w:szCs w:val="24"/>
        </w:rPr>
        <w:t>звукослоговой</w:t>
      </w:r>
      <w:proofErr w:type="spellEnd"/>
      <w:r w:rsidRPr="00B33A14">
        <w:rPr>
          <w:rFonts w:ascii="Times New Roman" w:hAnsi="Times New Roman" w:cs="Times New Roman"/>
          <w:bCs/>
          <w:sz w:val="24"/>
          <w:szCs w:val="24"/>
        </w:rPr>
        <w:t xml:space="preserve">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w:t>
      </w:r>
      <w:proofErr w:type="spellStart"/>
      <w:r w:rsidRPr="00B33A14">
        <w:rPr>
          <w:rFonts w:ascii="Times New Roman" w:hAnsi="Times New Roman" w:cs="Times New Roman"/>
          <w:bCs/>
          <w:sz w:val="24"/>
          <w:szCs w:val="24"/>
        </w:rPr>
        <w:t>звукослоговой</w:t>
      </w:r>
      <w:proofErr w:type="spellEnd"/>
      <w:r w:rsidRPr="00B33A14">
        <w:rPr>
          <w:rFonts w:ascii="Times New Roman" w:hAnsi="Times New Roman" w:cs="Times New Roman"/>
          <w:bCs/>
          <w:sz w:val="24"/>
          <w:szCs w:val="24"/>
        </w:rP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B33A14" w:rsidRPr="00B33A14" w:rsidRDefault="00B33A14" w:rsidP="00B33A14">
      <w:pPr>
        <w:spacing w:after="0"/>
        <w:ind w:firstLine="567"/>
        <w:jc w:val="both"/>
        <w:outlineLvl w:val="0"/>
        <w:rPr>
          <w:rFonts w:ascii="Times New Roman" w:hAnsi="Times New Roman" w:cs="Times New Roman"/>
          <w:bCs/>
          <w:sz w:val="24"/>
          <w:szCs w:val="24"/>
        </w:rPr>
      </w:pPr>
      <w:bookmarkStart w:id="62" w:name="110777"/>
      <w:bookmarkEnd w:id="62"/>
      <w:r w:rsidRPr="00B33A14">
        <w:rPr>
          <w:rFonts w:ascii="Times New Roman" w:hAnsi="Times New Roman" w:cs="Times New Roman"/>
          <w:bCs/>
          <w:sz w:val="24"/>
          <w:szCs w:val="24"/>
        </w:rPr>
        <w:t xml:space="preserve">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B33A14">
        <w:rPr>
          <w:rFonts w:ascii="Times New Roman" w:hAnsi="Times New Roman" w:cs="Times New Roman"/>
          <w:bCs/>
          <w:sz w:val="24"/>
          <w:szCs w:val="24"/>
        </w:rPr>
        <w:t>звукослоговой</w:t>
      </w:r>
      <w:proofErr w:type="spellEnd"/>
      <w:r w:rsidRPr="00B33A14">
        <w:rPr>
          <w:rFonts w:ascii="Times New Roman" w:hAnsi="Times New Roman" w:cs="Times New Roman"/>
          <w:bCs/>
          <w:sz w:val="24"/>
          <w:szCs w:val="24"/>
        </w:rPr>
        <w:t xml:space="preserve"> структуры слова проявляются в различных вариантах искажения его </w:t>
      </w:r>
      <w:proofErr w:type="spellStart"/>
      <w:r w:rsidRPr="00B33A14">
        <w:rPr>
          <w:rFonts w:ascii="Times New Roman" w:hAnsi="Times New Roman" w:cs="Times New Roman"/>
          <w:bCs/>
          <w:sz w:val="24"/>
          <w:szCs w:val="24"/>
        </w:rPr>
        <w:t>звуконаполняемости</w:t>
      </w:r>
      <w:proofErr w:type="spellEnd"/>
      <w:r w:rsidRPr="00B33A14">
        <w:rPr>
          <w:rFonts w:ascii="Times New Roman" w:hAnsi="Times New Roman" w:cs="Times New Roman"/>
          <w:bCs/>
          <w:sz w:val="24"/>
          <w:szCs w:val="24"/>
        </w:rPr>
        <w:t xml:space="preserve">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w:t>
      </w:r>
      <w:proofErr w:type="spellStart"/>
      <w:r w:rsidRPr="00B33A14">
        <w:rPr>
          <w:rFonts w:ascii="Times New Roman" w:hAnsi="Times New Roman" w:cs="Times New Roman"/>
          <w:bCs/>
          <w:sz w:val="24"/>
          <w:szCs w:val="24"/>
        </w:rPr>
        <w:t>смазанности</w:t>
      </w:r>
      <w:proofErr w:type="spellEnd"/>
      <w:r w:rsidRPr="00B33A14">
        <w:rPr>
          <w:rFonts w:ascii="Times New Roman" w:hAnsi="Times New Roman" w:cs="Times New Roman"/>
          <w:bCs/>
          <w:sz w:val="24"/>
          <w:szCs w:val="24"/>
        </w:rPr>
        <w:t xml:space="preserve">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w:t>
      </w:r>
      <w:proofErr w:type="spellStart"/>
      <w:r w:rsidRPr="00B33A14">
        <w:rPr>
          <w:rFonts w:ascii="Times New Roman" w:hAnsi="Times New Roman" w:cs="Times New Roman"/>
          <w:bCs/>
          <w:sz w:val="24"/>
          <w:szCs w:val="24"/>
        </w:rPr>
        <w:t>фонемообразования</w:t>
      </w:r>
      <w:proofErr w:type="spellEnd"/>
      <w:r w:rsidRPr="00B33A14">
        <w:rPr>
          <w:rFonts w:ascii="Times New Roman" w:hAnsi="Times New Roman" w:cs="Times New Roman"/>
          <w:bCs/>
          <w:sz w:val="24"/>
          <w:szCs w:val="24"/>
        </w:rPr>
        <w:t>.</w:t>
      </w:r>
    </w:p>
    <w:p w:rsidR="00B33A14" w:rsidRPr="00B33A14" w:rsidRDefault="00B33A14" w:rsidP="00B33A14">
      <w:pPr>
        <w:spacing w:after="0"/>
        <w:ind w:firstLine="567"/>
        <w:jc w:val="both"/>
        <w:outlineLvl w:val="0"/>
        <w:rPr>
          <w:rFonts w:ascii="Times New Roman" w:hAnsi="Times New Roman" w:cs="Times New Roman"/>
          <w:bCs/>
          <w:sz w:val="24"/>
          <w:szCs w:val="24"/>
        </w:rPr>
      </w:pPr>
      <w:bookmarkStart w:id="63" w:name="110778"/>
      <w:bookmarkEnd w:id="63"/>
      <w:r w:rsidRPr="00B33A14">
        <w:rPr>
          <w:rFonts w:ascii="Times New Roman" w:hAnsi="Times New Roman" w:cs="Times New Roman"/>
          <w:bCs/>
          <w:sz w:val="24"/>
          <w:szCs w:val="24"/>
        </w:rPr>
        <w:t>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w:t>
      </w:r>
    </w:p>
    <w:p w:rsidR="00B33A14" w:rsidRPr="00B33A14" w:rsidRDefault="00B33A14" w:rsidP="00B33A14">
      <w:pPr>
        <w:spacing w:after="0"/>
        <w:ind w:firstLine="567"/>
        <w:jc w:val="both"/>
        <w:outlineLvl w:val="0"/>
        <w:rPr>
          <w:rFonts w:ascii="Times New Roman" w:hAnsi="Times New Roman" w:cs="Times New Roman"/>
          <w:bCs/>
          <w:sz w:val="24"/>
          <w:szCs w:val="24"/>
        </w:rPr>
      </w:pPr>
      <w:bookmarkStart w:id="64" w:name="110779"/>
      <w:bookmarkEnd w:id="64"/>
      <w:r w:rsidRPr="00B33A14">
        <w:rPr>
          <w:rFonts w:ascii="Times New Roman" w:hAnsi="Times New Roman" w:cs="Times New Roman"/>
          <w:bCs/>
          <w:sz w:val="24"/>
          <w:szCs w:val="24"/>
        </w:rPr>
        <w:t>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B33A14" w:rsidRPr="00B33A14" w:rsidRDefault="00B33A14" w:rsidP="00B33A14">
      <w:pPr>
        <w:spacing w:after="0"/>
        <w:ind w:firstLine="567"/>
        <w:jc w:val="both"/>
        <w:outlineLvl w:val="0"/>
        <w:rPr>
          <w:rFonts w:ascii="Times New Roman" w:hAnsi="Times New Roman" w:cs="Times New Roman"/>
          <w:bCs/>
          <w:sz w:val="24"/>
          <w:szCs w:val="24"/>
        </w:rPr>
      </w:pPr>
      <w:bookmarkStart w:id="65" w:name="110780"/>
      <w:bookmarkEnd w:id="65"/>
      <w:r w:rsidRPr="00B33A14">
        <w:rPr>
          <w:rFonts w:ascii="Times New Roman" w:hAnsi="Times New Roman" w:cs="Times New Roman"/>
          <w:bCs/>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B33A14" w:rsidRPr="00B33A14" w:rsidRDefault="00B33A14" w:rsidP="00B33A14">
      <w:pPr>
        <w:spacing w:after="0"/>
        <w:ind w:firstLine="567"/>
        <w:jc w:val="both"/>
        <w:outlineLvl w:val="0"/>
        <w:rPr>
          <w:rFonts w:ascii="Times New Roman" w:hAnsi="Times New Roman" w:cs="Times New Roman"/>
          <w:bCs/>
          <w:sz w:val="24"/>
          <w:szCs w:val="24"/>
        </w:rPr>
      </w:pPr>
      <w:bookmarkStart w:id="66" w:name="110781"/>
      <w:bookmarkEnd w:id="66"/>
      <w:r w:rsidRPr="00B33A14">
        <w:rPr>
          <w:rFonts w:ascii="Times New Roman" w:hAnsi="Times New Roman" w:cs="Times New Roman"/>
          <w:bCs/>
          <w:sz w:val="24"/>
          <w:szCs w:val="24"/>
        </w:rPr>
        <w:t>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B33A14" w:rsidRPr="00B33A14" w:rsidRDefault="00B33A14" w:rsidP="00B33A14">
      <w:pPr>
        <w:spacing w:after="0"/>
        <w:ind w:firstLine="567"/>
        <w:jc w:val="both"/>
        <w:outlineLvl w:val="0"/>
        <w:rPr>
          <w:rFonts w:ascii="Times New Roman" w:hAnsi="Times New Roman" w:cs="Times New Roman"/>
          <w:bCs/>
          <w:sz w:val="24"/>
          <w:szCs w:val="24"/>
        </w:rPr>
      </w:pPr>
      <w:bookmarkStart w:id="67" w:name="110782"/>
      <w:bookmarkEnd w:id="67"/>
      <w:r w:rsidRPr="00B33A14">
        <w:rPr>
          <w:rFonts w:ascii="Times New Roman" w:hAnsi="Times New Roman" w:cs="Times New Roman"/>
          <w:bCs/>
          <w:sz w:val="24"/>
          <w:szCs w:val="24"/>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B33A14" w:rsidRPr="00B33A14" w:rsidRDefault="00B33A14" w:rsidP="00B33A14">
      <w:pPr>
        <w:spacing w:after="0"/>
        <w:ind w:firstLine="567"/>
        <w:jc w:val="both"/>
        <w:outlineLvl w:val="0"/>
        <w:rPr>
          <w:rFonts w:ascii="Times New Roman" w:hAnsi="Times New Roman" w:cs="Times New Roman"/>
          <w:bCs/>
          <w:sz w:val="24"/>
          <w:szCs w:val="24"/>
        </w:rPr>
      </w:pPr>
      <w:bookmarkStart w:id="68" w:name="110783"/>
      <w:bookmarkEnd w:id="68"/>
      <w:r w:rsidRPr="00B33A14">
        <w:rPr>
          <w:rFonts w:ascii="Times New Roman" w:hAnsi="Times New Roman" w:cs="Times New Roman"/>
          <w:bCs/>
          <w:sz w:val="24"/>
          <w:szCs w:val="24"/>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sidRPr="00B33A14">
        <w:rPr>
          <w:rFonts w:ascii="Times New Roman" w:hAnsi="Times New Roman" w:cs="Times New Roman"/>
          <w:bCs/>
          <w:sz w:val="24"/>
          <w:szCs w:val="24"/>
        </w:rPr>
        <w:t>застреванием</w:t>
      </w:r>
      <w:proofErr w:type="spellEnd"/>
      <w:r w:rsidRPr="00B33A14">
        <w:rPr>
          <w:rFonts w:ascii="Times New Roman" w:hAnsi="Times New Roman" w:cs="Times New Roman"/>
          <w:bCs/>
          <w:sz w:val="24"/>
          <w:szCs w:val="24"/>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B33A14" w:rsidRPr="00B33A14" w:rsidRDefault="00B33A14" w:rsidP="00B33A14">
      <w:pPr>
        <w:spacing w:after="0"/>
        <w:ind w:firstLine="567"/>
        <w:jc w:val="both"/>
        <w:outlineLvl w:val="0"/>
        <w:rPr>
          <w:rFonts w:ascii="Times New Roman" w:hAnsi="Times New Roman" w:cs="Times New Roman"/>
          <w:bCs/>
          <w:sz w:val="24"/>
          <w:szCs w:val="24"/>
        </w:rPr>
      </w:pPr>
      <w:bookmarkStart w:id="69" w:name="110784"/>
      <w:bookmarkEnd w:id="69"/>
      <w:r w:rsidRPr="00B33A14">
        <w:rPr>
          <w:rFonts w:ascii="Times New Roman" w:hAnsi="Times New Roman" w:cs="Times New Roman"/>
          <w:bCs/>
          <w:sz w:val="24"/>
          <w:szCs w:val="24"/>
        </w:rPr>
        <w:lastRenderedPageBreak/>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sidRPr="00B33A14">
        <w:rPr>
          <w:rFonts w:ascii="Times New Roman" w:hAnsi="Times New Roman" w:cs="Times New Roman"/>
          <w:bCs/>
          <w:sz w:val="24"/>
          <w:szCs w:val="24"/>
        </w:rPr>
        <w:t>сформированностью</w:t>
      </w:r>
      <w:proofErr w:type="spellEnd"/>
      <w:r w:rsidRPr="00B33A14">
        <w:rPr>
          <w:rFonts w:ascii="Times New Roman" w:hAnsi="Times New Roman" w:cs="Times New Roman"/>
          <w:bCs/>
          <w:sz w:val="24"/>
          <w:szCs w:val="24"/>
        </w:rPr>
        <w:t xml:space="preserve"> базовых высших психических функций, обеспечивающих процессы чтения и письма в норме.</w:t>
      </w:r>
    </w:p>
    <w:p w:rsidR="00B33A14" w:rsidRPr="00B33A14" w:rsidRDefault="00B33A14" w:rsidP="00B33A14">
      <w:pPr>
        <w:spacing w:after="0"/>
        <w:ind w:firstLine="567"/>
        <w:jc w:val="both"/>
        <w:outlineLvl w:val="0"/>
        <w:rPr>
          <w:rFonts w:ascii="Times New Roman" w:hAnsi="Times New Roman" w:cs="Times New Roman"/>
          <w:bCs/>
          <w:sz w:val="24"/>
          <w:szCs w:val="24"/>
        </w:rPr>
      </w:pPr>
      <w:bookmarkStart w:id="70" w:name="110785"/>
      <w:bookmarkEnd w:id="70"/>
      <w:r w:rsidRPr="00B33A14">
        <w:rPr>
          <w:rFonts w:ascii="Times New Roman" w:hAnsi="Times New Roman" w:cs="Times New Roman"/>
          <w:bCs/>
          <w:sz w:val="24"/>
          <w:szCs w:val="24"/>
        </w:rP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rsidR="009014BE" w:rsidRDefault="009014BE" w:rsidP="009014BE">
      <w:pPr>
        <w:spacing w:after="0"/>
        <w:ind w:firstLine="567"/>
        <w:jc w:val="both"/>
        <w:outlineLvl w:val="0"/>
        <w:rPr>
          <w:rFonts w:ascii="Times New Roman" w:hAnsi="Times New Roman" w:cs="Times New Roman"/>
          <w:bCs/>
          <w:sz w:val="24"/>
          <w:szCs w:val="24"/>
        </w:rPr>
      </w:pPr>
    </w:p>
    <w:p w:rsidR="009014BE" w:rsidRDefault="009014BE" w:rsidP="007F4135">
      <w:pPr>
        <w:spacing w:after="0"/>
        <w:ind w:firstLine="567"/>
        <w:jc w:val="both"/>
        <w:outlineLvl w:val="0"/>
        <w:rPr>
          <w:rFonts w:ascii="Times New Roman" w:hAnsi="Times New Roman" w:cs="Times New Roman"/>
          <w:b/>
          <w:bCs/>
          <w:color w:val="auto"/>
          <w:sz w:val="24"/>
          <w:szCs w:val="24"/>
        </w:rPr>
      </w:pPr>
      <w:r w:rsidRPr="007F4135">
        <w:rPr>
          <w:rFonts w:ascii="Times New Roman" w:hAnsi="Times New Roman" w:cs="Times New Roman"/>
          <w:b/>
          <w:bCs/>
          <w:color w:val="auto"/>
          <w:sz w:val="24"/>
          <w:szCs w:val="24"/>
        </w:rPr>
        <w:t xml:space="preserve">Особые образовательные потребности </w:t>
      </w:r>
      <w:r w:rsidR="007F4135" w:rsidRPr="00B448E0">
        <w:rPr>
          <w:rFonts w:ascii="Times New Roman" w:hAnsi="Times New Roman" w:cs="Times New Roman"/>
          <w:b/>
          <w:bCs/>
          <w:sz w:val="24"/>
          <w:szCs w:val="24"/>
        </w:rPr>
        <w:t xml:space="preserve">обучающихся с ТНР </w:t>
      </w:r>
      <w:r w:rsidR="007F4135">
        <w:rPr>
          <w:rFonts w:ascii="Times New Roman" w:hAnsi="Times New Roman" w:cs="Times New Roman"/>
          <w:b/>
          <w:bCs/>
          <w:sz w:val="24"/>
          <w:szCs w:val="24"/>
        </w:rPr>
        <w:t>(вариант 5.1)</w:t>
      </w:r>
      <w:r w:rsidR="007F4135">
        <w:rPr>
          <w:rFonts w:ascii="Times New Roman" w:hAnsi="Times New Roman" w:cs="Times New Roman"/>
          <w:b/>
          <w:bCs/>
          <w:color w:val="auto"/>
          <w:sz w:val="24"/>
          <w:szCs w:val="24"/>
        </w:rPr>
        <w:t xml:space="preserve"> </w:t>
      </w:r>
    </w:p>
    <w:p w:rsidR="007F4135" w:rsidRDefault="007F4135" w:rsidP="007F4135">
      <w:pPr>
        <w:spacing w:after="0"/>
        <w:ind w:firstLine="567"/>
        <w:jc w:val="both"/>
        <w:outlineLvl w:val="0"/>
        <w:rPr>
          <w:rFonts w:ascii="Times New Roman" w:hAnsi="Times New Roman" w:cs="Times New Roman"/>
          <w:b/>
          <w:bCs/>
          <w:color w:val="auto"/>
          <w:sz w:val="24"/>
          <w:szCs w:val="24"/>
        </w:rPr>
      </w:pPr>
    </w:p>
    <w:p w:rsidR="007F4135" w:rsidRPr="007F4135" w:rsidRDefault="007F4135" w:rsidP="007F4135">
      <w:pPr>
        <w:spacing w:after="0"/>
        <w:ind w:firstLine="567"/>
        <w:jc w:val="both"/>
        <w:outlineLvl w:val="0"/>
        <w:rPr>
          <w:rFonts w:ascii="Times New Roman" w:hAnsi="Times New Roman" w:cs="Times New Roman"/>
          <w:sz w:val="24"/>
          <w:szCs w:val="24"/>
        </w:rPr>
      </w:pPr>
      <w:r w:rsidRPr="007F4135">
        <w:rPr>
          <w:rFonts w:ascii="Times New Roman" w:hAnsi="Times New Roman" w:cs="Times New Roman"/>
          <w:sz w:val="24"/>
          <w:szCs w:val="24"/>
        </w:rPr>
        <w:t>К особым образовательным потребностям, характерным для обучающихся с ТНР относятся:</w:t>
      </w:r>
    </w:p>
    <w:p w:rsidR="007F4135" w:rsidRPr="007F4135" w:rsidRDefault="00FE1FA8" w:rsidP="007F4135">
      <w:pPr>
        <w:spacing w:after="0"/>
        <w:ind w:firstLine="567"/>
        <w:jc w:val="both"/>
        <w:outlineLvl w:val="0"/>
        <w:rPr>
          <w:rFonts w:ascii="Times New Roman" w:hAnsi="Times New Roman" w:cs="Times New Roman"/>
          <w:sz w:val="24"/>
          <w:szCs w:val="24"/>
        </w:rPr>
      </w:pPr>
      <w:bookmarkStart w:id="71" w:name="110788"/>
      <w:bookmarkEnd w:id="71"/>
      <w:r>
        <w:rPr>
          <w:rFonts w:ascii="Times New Roman" w:hAnsi="Times New Roman" w:cs="Times New Roman"/>
          <w:sz w:val="24"/>
          <w:szCs w:val="24"/>
        </w:rPr>
        <w:t xml:space="preserve">- </w:t>
      </w:r>
      <w:r w:rsidR="007F4135" w:rsidRPr="007F4135">
        <w:rPr>
          <w:rFonts w:ascii="Times New Roman" w:hAnsi="Times New Roman" w:cs="Times New Roman"/>
          <w:sz w:val="24"/>
          <w:szCs w:val="24"/>
        </w:rPr>
        <w:t>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rsidR="007F4135" w:rsidRPr="007F4135" w:rsidRDefault="00FE1FA8" w:rsidP="007F4135">
      <w:pPr>
        <w:spacing w:after="0"/>
        <w:ind w:firstLine="567"/>
        <w:jc w:val="both"/>
        <w:outlineLvl w:val="0"/>
        <w:rPr>
          <w:rFonts w:ascii="Times New Roman" w:hAnsi="Times New Roman" w:cs="Times New Roman"/>
          <w:sz w:val="24"/>
          <w:szCs w:val="24"/>
        </w:rPr>
      </w:pPr>
      <w:bookmarkStart w:id="72" w:name="110789"/>
      <w:bookmarkEnd w:id="72"/>
      <w:r>
        <w:rPr>
          <w:rFonts w:ascii="Times New Roman" w:hAnsi="Times New Roman" w:cs="Times New Roman"/>
          <w:sz w:val="24"/>
          <w:szCs w:val="24"/>
        </w:rPr>
        <w:t xml:space="preserve">- </w:t>
      </w:r>
      <w:r w:rsidR="007F4135" w:rsidRPr="007F4135">
        <w:rPr>
          <w:rFonts w:ascii="Times New Roman" w:hAnsi="Times New Roman" w:cs="Times New Roman"/>
          <w:sz w:val="24"/>
          <w:szCs w:val="24"/>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7F4135" w:rsidRPr="007F4135" w:rsidRDefault="00FE1FA8" w:rsidP="007F4135">
      <w:pPr>
        <w:spacing w:after="0"/>
        <w:ind w:firstLine="567"/>
        <w:jc w:val="both"/>
        <w:outlineLvl w:val="0"/>
        <w:rPr>
          <w:rFonts w:ascii="Times New Roman" w:hAnsi="Times New Roman" w:cs="Times New Roman"/>
          <w:sz w:val="24"/>
          <w:szCs w:val="24"/>
        </w:rPr>
      </w:pPr>
      <w:bookmarkStart w:id="73" w:name="110790"/>
      <w:bookmarkEnd w:id="73"/>
      <w:r>
        <w:rPr>
          <w:rFonts w:ascii="Times New Roman" w:hAnsi="Times New Roman" w:cs="Times New Roman"/>
          <w:sz w:val="24"/>
          <w:szCs w:val="24"/>
        </w:rPr>
        <w:t xml:space="preserve">- </w:t>
      </w:r>
      <w:r w:rsidR="007F4135" w:rsidRPr="007F4135">
        <w:rPr>
          <w:rFonts w:ascii="Times New Roman" w:hAnsi="Times New Roman" w:cs="Times New Roman"/>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7F4135" w:rsidRPr="007F4135" w:rsidRDefault="00FE1FA8" w:rsidP="007F4135">
      <w:pPr>
        <w:spacing w:after="0"/>
        <w:ind w:firstLine="567"/>
        <w:jc w:val="both"/>
        <w:outlineLvl w:val="0"/>
        <w:rPr>
          <w:rFonts w:ascii="Times New Roman" w:hAnsi="Times New Roman" w:cs="Times New Roman"/>
          <w:sz w:val="24"/>
          <w:szCs w:val="24"/>
        </w:rPr>
      </w:pPr>
      <w:bookmarkStart w:id="74" w:name="110791"/>
      <w:bookmarkEnd w:id="74"/>
      <w:r>
        <w:rPr>
          <w:rFonts w:ascii="Times New Roman" w:hAnsi="Times New Roman" w:cs="Times New Roman"/>
          <w:sz w:val="24"/>
          <w:szCs w:val="24"/>
        </w:rPr>
        <w:t xml:space="preserve">- </w:t>
      </w:r>
      <w:r w:rsidR="007F4135" w:rsidRPr="007F4135">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w:t>
      </w:r>
    </w:p>
    <w:p w:rsidR="007F4135" w:rsidRPr="007F4135" w:rsidRDefault="00FE1FA8" w:rsidP="007F4135">
      <w:pPr>
        <w:spacing w:after="0"/>
        <w:ind w:firstLine="567"/>
        <w:jc w:val="both"/>
        <w:outlineLvl w:val="0"/>
        <w:rPr>
          <w:rFonts w:ascii="Times New Roman" w:hAnsi="Times New Roman" w:cs="Times New Roman"/>
          <w:sz w:val="24"/>
          <w:szCs w:val="24"/>
        </w:rPr>
      </w:pPr>
      <w:bookmarkStart w:id="75" w:name="110792"/>
      <w:bookmarkEnd w:id="75"/>
      <w:r>
        <w:rPr>
          <w:rFonts w:ascii="Times New Roman" w:hAnsi="Times New Roman" w:cs="Times New Roman"/>
          <w:sz w:val="24"/>
          <w:szCs w:val="24"/>
        </w:rPr>
        <w:t xml:space="preserve">- </w:t>
      </w:r>
      <w:r w:rsidR="007F4135" w:rsidRPr="007F4135">
        <w:rPr>
          <w:rFonts w:ascii="Times New Roman" w:hAnsi="Times New Roman" w:cs="Times New Roman"/>
          <w:sz w:val="24"/>
          <w:szCs w:val="24"/>
        </w:rPr>
        <w:t>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7F4135" w:rsidRPr="007F4135" w:rsidRDefault="00FE1FA8" w:rsidP="007F4135">
      <w:pPr>
        <w:spacing w:after="0"/>
        <w:ind w:firstLine="567"/>
        <w:jc w:val="both"/>
        <w:outlineLvl w:val="0"/>
        <w:rPr>
          <w:rFonts w:ascii="Times New Roman" w:hAnsi="Times New Roman" w:cs="Times New Roman"/>
          <w:sz w:val="24"/>
          <w:szCs w:val="24"/>
        </w:rPr>
      </w:pPr>
      <w:bookmarkStart w:id="76" w:name="110793"/>
      <w:bookmarkEnd w:id="76"/>
      <w:r>
        <w:rPr>
          <w:rFonts w:ascii="Times New Roman" w:hAnsi="Times New Roman" w:cs="Times New Roman"/>
          <w:sz w:val="24"/>
          <w:szCs w:val="24"/>
        </w:rPr>
        <w:t xml:space="preserve">- </w:t>
      </w:r>
      <w:r w:rsidR="007F4135" w:rsidRPr="007F4135">
        <w:rPr>
          <w:rFonts w:ascii="Times New Roman" w:hAnsi="Times New Roman" w:cs="Times New Roman"/>
          <w:sz w:val="24"/>
          <w:szCs w:val="24"/>
        </w:rPr>
        <w:t>координация педагогических, психологических и медицинских средств воздействия в процессе комплексного психолого-педагогического сопровождения;</w:t>
      </w:r>
    </w:p>
    <w:p w:rsidR="007F4135" w:rsidRPr="007F4135" w:rsidRDefault="00FE1FA8" w:rsidP="007F4135">
      <w:pPr>
        <w:spacing w:after="0"/>
        <w:ind w:firstLine="567"/>
        <w:jc w:val="both"/>
        <w:outlineLvl w:val="0"/>
        <w:rPr>
          <w:rFonts w:ascii="Times New Roman" w:hAnsi="Times New Roman" w:cs="Times New Roman"/>
          <w:sz w:val="24"/>
          <w:szCs w:val="24"/>
        </w:rPr>
      </w:pPr>
      <w:bookmarkStart w:id="77" w:name="110794"/>
      <w:bookmarkEnd w:id="77"/>
      <w:r>
        <w:rPr>
          <w:rFonts w:ascii="Times New Roman" w:hAnsi="Times New Roman" w:cs="Times New Roman"/>
          <w:sz w:val="24"/>
          <w:szCs w:val="24"/>
        </w:rPr>
        <w:t xml:space="preserve">- </w:t>
      </w:r>
      <w:r w:rsidR="007F4135" w:rsidRPr="007F4135">
        <w:rPr>
          <w:rFonts w:ascii="Times New Roman" w:hAnsi="Times New Roman" w:cs="Times New Roman"/>
          <w:sz w:val="24"/>
          <w:szCs w:val="24"/>
        </w:rPr>
        <w:t>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7F4135" w:rsidRPr="007F4135" w:rsidRDefault="00FE1FA8" w:rsidP="007F4135">
      <w:pPr>
        <w:spacing w:after="0"/>
        <w:ind w:firstLine="567"/>
        <w:jc w:val="both"/>
        <w:outlineLvl w:val="0"/>
        <w:rPr>
          <w:rFonts w:ascii="Times New Roman" w:hAnsi="Times New Roman" w:cs="Times New Roman"/>
          <w:sz w:val="24"/>
          <w:szCs w:val="24"/>
        </w:rPr>
      </w:pPr>
      <w:bookmarkStart w:id="78" w:name="110795"/>
      <w:bookmarkEnd w:id="78"/>
      <w:r>
        <w:rPr>
          <w:rFonts w:ascii="Times New Roman" w:hAnsi="Times New Roman" w:cs="Times New Roman"/>
          <w:sz w:val="24"/>
          <w:szCs w:val="24"/>
        </w:rPr>
        <w:t xml:space="preserve">- </w:t>
      </w:r>
      <w:r w:rsidR="007F4135" w:rsidRPr="007F4135">
        <w:rPr>
          <w:rFonts w:ascii="Times New Roman" w:hAnsi="Times New Roman" w:cs="Times New Roman"/>
          <w:sz w:val="24"/>
          <w:szCs w:val="24"/>
        </w:rPr>
        <w:t>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7F4135" w:rsidRPr="007F4135" w:rsidRDefault="00FE1FA8" w:rsidP="007F4135">
      <w:pPr>
        <w:spacing w:after="0"/>
        <w:ind w:firstLine="567"/>
        <w:jc w:val="both"/>
        <w:outlineLvl w:val="0"/>
        <w:rPr>
          <w:rFonts w:ascii="Times New Roman" w:hAnsi="Times New Roman" w:cs="Times New Roman"/>
          <w:sz w:val="24"/>
          <w:szCs w:val="24"/>
        </w:rPr>
      </w:pPr>
      <w:bookmarkStart w:id="79" w:name="110796"/>
      <w:bookmarkEnd w:id="79"/>
      <w:r>
        <w:rPr>
          <w:rFonts w:ascii="Times New Roman" w:hAnsi="Times New Roman" w:cs="Times New Roman"/>
          <w:sz w:val="24"/>
          <w:szCs w:val="24"/>
        </w:rPr>
        <w:t xml:space="preserve">- </w:t>
      </w:r>
      <w:r w:rsidR="007F4135" w:rsidRPr="007F4135">
        <w:rPr>
          <w:rFonts w:ascii="Times New Roman" w:hAnsi="Times New Roman" w:cs="Times New Roman"/>
          <w:sz w:val="24"/>
          <w:szCs w:val="24"/>
        </w:rPr>
        <w:t>индивидуальный темп обучения и продвижения в образовательном пространстве для разных категорий обучающихся с ТНР;</w:t>
      </w:r>
    </w:p>
    <w:p w:rsidR="007F4135" w:rsidRPr="007F4135" w:rsidRDefault="00FE1FA8" w:rsidP="007F4135">
      <w:pPr>
        <w:spacing w:after="0"/>
        <w:ind w:firstLine="567"/>
        <w:jc w:val="both"/>
        <w:outlineLvl w:val="0"/>
        <w:rPr>
          <w:rFonts w:ascii="Times New Roman" w:hAnsi="Times New Roman" w:cs="Times New Roman"/>
          <w:sz w:val="24"/>
          <w:szCs w:val="24"/>
        </w:rPr>
      </w:pPr>
      <w:bookmarkStart w:id="80" w:name="110797"/>
      <w:bookmarkEnd w:id="80"/>
      <w:r>
        <w:rPr>
          <w:rFonts w:ascii="Times New Roman" w:hAnsi="Times New Roman" w:cs="Times New Roman"/>
          <w:sz w:val="24"/>
          <w:szCs w:val="24"/>
        </w:rPr>
        <w:t xml:space="preserve">- </w:t>
      </w:r>
      <w:r w:rsidR="007F4135" w:rsidRPr="007F4135">
        <w:rPr>
          <w:rFonts w:ascii="Times New Roman" w:hAnsi="Times New Roman" w:cs="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7F4135" w:rsidRPr="007F4135" w:rsidRDefault="00FE1FA8" w:rsidP="007F4135">
      <w:pPr>
        <w:spacing w:after="0"/>
        <w:ind w:firstLine="567"/>
        <w:jc w:val="both"/>
        <w:outlineLvl w:val="0"/>
        <w:rPr>
          <w:rFonts w:ascii="Times New Roman" w:hAnsi="Times New Roman" w:cs="Times New Roman"/>
          <w:sz w:val="24"/>
          <w:szCs w:val="24"/>
        </w:rPr>
      </w:pPr>
      <w:bookmarkStart w:id="81" w:name="110798"/>
      <w:bookmarkEnd w:id="81"/>
      <w:r>
        <w:rPr>
          <w:rFonts w:ascii="Times New Roman" w:hAnsi="Times New Roman" w:cs="Times New Roman"/>
          <w:sz w:val="24"/>
          <w:szCs w:val="24"/>
        </w:rPr>
        <w:lastRenderedPageBreak/>
        <w:t xml:space="preserve">- </w:t>
      </w:r>
      <w:r w:rsidR="007F4135" w:rsidRPr="007F4135">
        <w:rPr>
          <w:rFonts w:ascii="Times New Roman" w:hAnsi="Times New Roman" w:cs="Times New Roman"/>
          <w:sz w:val="24"/>
          <w:szCs w:val="24"/>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7F4135" w:rsidRPr="007F4135" w:rsidRDefault="00FE1FA8" w:rsidP="007F4135">
      <w:pPr>
        <w:spacing w:after="0"/>
        <w:ind w:firstLine="567"/>
        <w:jc w:val="both"/>
        <w:outlineLvl w:val="0"/>
        <w:rPr>
          <w:rFonts w:ascii="Times New Roman" w:hAnsi="Times New Roman" w:cs="Times New Roman"/>
          <w:sz w:val="24"/>
          <w:szCs w:val="24"/>
        </w:rPr>
      </w:pPr>
      <w:bookmarkStart w:id="82" w:name="110799"/>
      <w:bookmarkEnd w:id="82"/>
      <w:r>
        <w:rPr>
          <w:rFonts w:ascii="Times New Roman" w:hAnsi="Times New Roman" w:cs="Times New Roman"/>
          <w:sz w:val="24"/>
          <w:szCs w:val="24"/>
        </w:rPr>
        <w:t xml:space="preserve">- </w:t>
      </w:r>
      <w:r w:rsidR="007F4135" w:rsidRPr="007F4135">
        <w:rPr>
          <w:rFonts w:ascii="Times New Roman" w:hAnsi="Times New Roman" w:cs="Times New Roman"/>
          <w:sz w:val="24"/>
          <w:szCs w:val="24"/>
        </w:rPr>
        <w:t>возможность обучаться на дому или дистанционно при наличии медицинских показаний;</w:t>
      </w:r>
    </w:p>
    <w:p w:rsidR="007F4135" w:rsidRPr="007F4135" w:rsidRDefault="00FE1FA8" w:rsidP="007F4135">
      <w:pPr>
        <w:spacing w:after="0"/>
        <w:ind w:firstLine="567"/>
        <w:jc w:val="both"/>
        <w:outlineLvl w:val="0"/>
        <w:rPr>
          <w:rFonts w:ascii="Times New Roman" w:hAnsi="Times New Roman" w:cs="Times New Roman"/>
          <w:sz w:val="24"/>
          <w:szCs w:val="24"/>
        </w:rPr>
      </w:pPr>
      <w:bookmarkStart w:id="83" w:name="110800"/>
      <w:bookmarkEnd w:id="83"/>
      <w:r>
        <w:rPr>
          <w:rFonts w:ascii="Times New Roman" w:hAnsi="Times New Roman" w:cs="Times New Roman"/>
          <w:sz w:val="24"/>
          <w:szCs w:val="24"/>
        </w:rPr>
        <w:t xml:space="preserve">- </w:t>
      </w:r>
      <w:r w:rsidR="007F4135" w:rsidRPr="007F4135">
        <w:rPr>
          <w:rFonts w:ascii="Times New Roman" w:hAnsi="Times New Roman" w:cs="Times New Roman"/>
          <w:sz w:val="24"/>
          <w:szCs w:val="24"/>
        </w:rPr>
        <w:t xml:space="preserve">профилактика и коррекция социокультурной и школьной </w:t>
      </w:r>
      <w:proofErr w:type="spellStart"/>
      <w:r w:rsidR="007F4135" w:rsidRPr="007F4135">
        <w:rPr>
          <w:rFonts w:ascii="Times New Roman" w:hAnsi="Times New Roman" w:cs="Times New Roman"/>
          <w:sz w:val="24"/>
          <w:szCs w:val="24"/>
        </w:rPr>
        <w:t>дезадаптации</w:t>
      </w:r>
      <w:proofErr w:type="spellEnd"/>
      <w:r w:rsidR="007F4135" w:rsidRPr="007F4135">
        <w:rPr>
          <w:rFonts w:ascii="Times New Roman" w:hAnsi="Times New Roman" w:cs="Times New Roman"/>
          <w:sz w:val="24"/>
          <w:szCs w:val="24"/>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7F4135" w:rsidRPr="007F4135" w:rsidRDefault="00FE1FA8" w:rsidP="007F4135">
      <w:pPr>
        <w:spacing w:after="0"/>
        <w:ind w:firstLine="567"/>
        <w:jc w:val="both"/>
        <w:outlineLvl w:val="0"/>
        <w:rPr>
          <w:rFonts w:ascii="Times New Roman" w:hAnsi="Times New Roman" w:cs="Times New Roman"/>
          <w:sz w:val="24"/>
          <w:szCs w:val="24"/>
        </w:rPr>
      </w:pPr>
      <w:bookmarkStart w:id="84" w:name="110801"/>
      <w:bookmarkEnd w:id="84"/>
      <w:r>
        <w:rPr>
          <w:rFonts w:ascii="Times New Roman" w:hAnsi="Times New Roman" w:cs="Times New Roman"/>
          <w:sz w:val="24"/>
          <w:szCs w:val="24"/>
        </w:rPr>
        <w:t xml:space="preserve">- </w:t>
      </w:r>
      <w:r w:rsidR="007F4135" w:rsidRPr="007F4135">
        <w:rPr>
          <w:rFonts w:ascii="Times New Roman" w:hAnsi="Times New Roman" w:cs="Times New Roman"/>
          <w:sz w:val="24"/>
          <w:szCs w:val="24"/>
        </w:rPr>
        <w:t>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7F4135" w:rsidRDefault="007F4135" w:rsidP="007F4135">
      <w:pPr>
        <w:spacing w:after="0"/>
        <w:ind w:firstLine="567"/>
        <w:jc w:val="both"/>
        <w:outlineLvl w:val="0"/>
        <w:rPr>
          <w:rFonts w:ascii="Times New Roman" w:hAnsi="Times New Roman" w:cs="Times New Roman"/>
          <w:sz w:val="24"/>
          <w:szCs w:val="24"/>
        </w:rPr>
      </w:pPr>
    </w:p>
    <w:p w:rsidR="00FE1FA8" w:rsidRDefault="00FE1FA8" w:rsidP="00FE1FA8">
      <w:pPr>
        <w:ind w:firstLine="567"/>
        <w:jc w:val="both"/>
        <w:rPr>
          <w:rFonts w:ascii="Times New Roman" w:hAnsi="Times New Roman" w:cs="Times New Roman"/>
          <w:b/>
          <w:bCs/>
          <w:sz w:val="24"/>
          <w:szCs w:val="24"/>
        </w:rPr>
      </w:pPr>
      <w:r w:rsidRPr="00FE1FA8">
        <w:rPr>
          <w:rFonts w:ascii="Times New Roman" w:hAnsi="Times New Roman" w:cs="Times New Roman"/>
          <w:b/>
          <w:color w:val="auto"/>
          <w:sz w:val="24"/>
          <w:szCs w:val="24"/>
        </w:rPr>
        <w:t xml:space="preserve">2.2. </w:t>
      </w:r>
      <w:r w:rsidRPr="00FE1FA8">
        <w:rPr>
          <w:rFonts w:ascii="Times New Roman" w:hAnsi="Times New Roman"/>
          <w:b/>
          <w:bCs/>
          <w:color w:val="auto"/>
          <w:sz w:val="24"/>
          <w:szCs w:val="24"/>
        </w:rPr>
        <w:t xml:space="preserve">Планируемые результаты освоения </w:t>
      </w:r>
      <w:r>
        <w:rPr>
          <w:rFonts w:ascii="Times New Roman" w:hAnsi="Times New Roman"/>
          <w:b/>
          <w:bCs/>
          <w:color w:val="auto"/>
          <w:sz w:val="24"/>
          <w:szCs w:val="24"/>
        </w:rPr>
        <w:t xml:space="preserve"> </w:t>
      </w:r>
      <w:r>
        <w:rPr>
          <w:rFonts w:ascii="Times New Roman" w:hAnsi="Times New Roman" w:cs="Times New Roman"/>
          <w:b/>
          <w:bCs/>
          <w:sz w:val="24"/>
          <w:szCs w:val="24"/>
        </w:rPr>
        <w:t xml:space="preserve">АООП НОО </w:t>
      </w:r>
      <w:r w:rsidRPr="00B448E0">
        <w:rPr>
          <w:rFonts w:ascii="Times New Roman" w:hAnsi="Times New Roman" w:cs="Times New Roman"/>
          <w:b/>
          <w:bCs/>
          <w:sz w:val="24"/>
          <w:szCs w:val="24"/>
        </w:rPr>
        <w:t xml:space="preserve">для обучающихся с ТНР </w:t>
      </w:r>
      <w:r>
        <w:rPr>
          <w:rFonts w:ascii="Times New Roman" w:hAnsi="Times New Roman" w:cs="Times New Roman"/>
          <w:b/>
          <w:bCs/>
          <w:sz w:val="24"/>
          <w:szCs w:val="24"/>
        </w:rPr>
        <w:t>(вариант 5.1)</w:t>
      </w:r>
    </w:p>
    <w:p w:rsidR="00B64A07" w:rsidRDefault="00B64A07" w:rsidP="00B64A07">
      <w:pPr>
        <w:spacing w:after="0"/>
        <w:ind w:firstLine="567"/>
        <w:jc w:val="both"/>
        <w:outlineLvl w:val="0"/>
        <w:rPr>
          <w:rFonts w:ascii="Times New Roman" w:hAnsi="Times New Roman" w:cs="Times New Roman"/>
          <w:bCs/>
          <w:sz w:val="24"/>
          <w:szCs w:val="24"/>
        </w:rPr>
      </w:pPr>
      <w:r w:rsidRPr="00E85806">
        <w:rPr>
          <w:rFonts w:ascii="Times New Roman" w:hAnsi="Times New Roman" w:cs="Times New Roman"/>
          <w:bCs/>
          <w:sz w:val="24"/>
          <w:szCs w:val="24"/>
        </w:rPr>
        <w:t xml:space="preserve">Самым общим результатом освоения </w:t>
      </w:r>
      <w:r w:rsidRPr="00B64A07">
        <w:rPr>
          <w:rFonts w:ascii="Times New Roman" w:hAnsi="Times New Roman" w:cs="Times New Roman"/>
          <w:bCs/>
          <w:sz w:val="24"/>
          <w:szCs w:val="24"/>
        </w:rPr>
        <w:t xml:space="preserve">АООП НОО для обучающихся с ТНР (вариант 5.1) </w:t>
      </w:r>
      <w:r w:rsidRPr="00E85806">
        <w:rPr>
          <w:rFonts w:ascii="Times New Roman" w:hAnsi="Times New Roman" w:cs="Times New Roman"/>
          <w:bCs/>
          <w:sz w:val="24"/>
          <w:szCs w:val="24"/>
        </w:rPr>
        <w:t>должно стать полноценное начальное общее образование, развитие социальных (жизненных) компетенций.</w:t>
      </w:r>
    </w:p>
    <w:p w:rsidR="00B64A07" w:rsidRPr="00E85806" w:rsidRDefault="00B64A07" w:rsidP="00B64A07">
      <w:pPr>
        <w:spacing w:after="0"/>
        <w:ind w:firstLine="567"/>
        <w:jc w:val="both"/>
        <w:outlineLvl w:val="0"/>
        <w:rPr>
          <w:rFonts w:ascii="Times New Roman" w:hAnsi="Times New Roman" w:cs="Times New Roman"/>
          <w:bCs/>
          <w:sz w:val="24"/>
          <w:szCs w:val="24"/>
        </w:rPr>
      </w:pPr>
      <w:r w:rsidRPr="00E85806">
        <w:rPr>
          <w:rFonts w:ascii="Times New Roman" w:hAnsi="Times New Roman" w:cs="Times New Roman"/>
          <w:bCs/>
          <w:sz w:val="24"/>
          <w:szCs w:val="24"/>
        </w:rPr>
        <w:t xml:space="preserve">Так как вариант </w:t>
      </w:r>
      <w:r>
        <w:rPr>
          <w:rFonts w:ascii="Times New Roman" w:hAnsi="Times New Roman" w:cs="Times New Roman"/>
          <w:bCs/>
          <w:sz w:val="24"/>
          <w:szCs w:val="24"/>
        </w:rPr>
        <w:t>5</w:t>
      </w:r>
      <w:r w:rsidRPr="00E85806">
        <w:rPr>
          <w:rFonts w:ascii="Times New Roman" w:hAnsi="Times New Roman" w:cs="Times New Roman"/>
          <w:bCs/>
          <w:sz w:val="24"/>
          <w:szCs w:val="24"/>
        </w:rPr>
        <w:t xml:space="preserve">.1 предполагает, что обучающийся с </w:t>
      </w:r>
      <w:r>
        <w:rPr>
          <w:rFonts w:ascii="Times New Roman" w:hAnsi="Times New Roman" w:cs="Times New Roman"/>
          <w:bCs/>
          <w:sz w:val="24"/>
          <w:szCs w:val="24"/>
        </w:rPr>
        <w:t>ТНР</w:t>
      </w:r>
      <w:r w:rsidRPr="00E85806">
        <w:rPr>
          <w:rFonts w:ascii="Times New Roman" w:hAnsi="Times New Roman" w:cs="Times New Roman"/>
          <w:bCs/>
          <w:sz w:val="24"/>
          <w:szCs w:val="24"/>
        </w:rPr>
        <w:t xml:space="preserve">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планируемые резул</w:t>
      </w:r>
      <w:r>
        <w:rPr>
          <w:rFonts w:ascii="Times New Roman" w:hAnsi="Times New Roman" w:cs="Times New Roman"/>
          <w:bCs/>
          <w:sz w:val="24"/>
          <w:szCs w:val="24"/>
        </w:rPr>
        <w:t>ьтаты освоения АООП НОО соответ</w:t>
      </w:r>
      <w:r w:rsidRPr="00E85806">
        <w:rPr>
          <w:rFonts w:ascii="Times New Roman" w:hAnsi="Times New Roman" w:cs="Times New Roman"/>
          <w:bCs/>
          <w:sz w:val="24"/>
          <w:szCs w:val="24"/>
        </w:rPr>
        <w:t>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Личностные, метапредметные и предметные результаты освоения обучающимися с ЗПР АООП НОО соответствуют ФГОС НОО (смотри ООП НОО МОУ СОШ №2).</w:t>
      </w:r>
    </w:p>
    <w:p w:rsidR="00B64A07" w:rsidRPr="00E85806" w:rsidRDefault="00B64A07" w:rsidP="00B64A07">
      <w:pPr>
        <w:spacing w:after="0"/>
        <w:ind w:firstLine="567"/>
        <w:jc w:val="both"/>
        <w:outlineLvl w:val="0"/>
        <w:rPr>
          <w:rFonts w:ascii="Times New Roman" w:hAnsi="Times New Roman" w:cs="Times New Roman"/>
          <w:bCs/>
          <w:sz w:val="24"/>
          <w:szCs w:val="24"/>
        </w:rPr>
      </w:pPr>
      <w:r w:rsidRPr="00E85806">
        <w:rPr>
          <w:rFonts w:ascii="Times New Roman" w:hAnsi="Times New Roman" w:cs="Times New Roman"/>
          <w:b/>
          <w:bCs/>
          <w:sz w:val="24"/>
          <w:szCs w:val="24"/>
        </w:rPr>
        <w:t xml:space="preserve">Личностные </w:t>
      </w:r>
      <w:r w:rsidRPr="00E85806">
        <w:rPr>
          <w:rFonts w:ascii="Times New Roman" w:hAnsi="Times New Roman" w:cs="Times New Roman"/>
          <w:bCs/>
          <w:sz w:val="24"/>
          <w:szCs w:val="24"/>
        </w:rPr>
        <w:t>результаты освоения ООП НОО достигаются в единстве учебной и воспитательной деятельности МОУ СОШ №</w:t>
      </w:r>
      <w:r>
        <w:rPr>
          <w:rFonts w:ascii="Times New Roman" w:hAnsi="Times New Roman" w:cs="Times New Roman"/>
          <w:bCs/>
          <w:sz w:val="24"/>
          <w:szCs w:val="24"/>
        </w:rPr>
        <w:t>2</w:t>
      </w:r>
      <w:r w:rsidRPr="00E85806">
        <w:rPr>
          <w:rFonts w:ascii="Times New Roman" w:hAnsi="Times New Roman" w:cs="Times New Roman"/>
          <w:bCs/>
          <w:sz w:val="24"/>
          <w:szCs w:val="24"/>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B64A07" w:rsidRDefault="00B64A07" w:rsidP="00B64A07">
      <w:pPr>
        <w:spacing w:after="0"/>
        <w:ind w:firstLine="567"/>
        <w:jc w:val="both"/>
        <w:outlineLvl w:val="0"/>
        <w:rPr>
          <w:rFonts w:ascii="Times New Roman" w:hAnsi="Times New Roman" w:cs="Times New Roman"/>
          <w:bCs/>
          <w:sz w:val="24"/>
          <w:szCs w:val="24"/>
        </w:rPr>
      </w:pPr>
      <w:r w:rsidRPr="00E85806">
        <w:rPr>
          <w:rFonts w:ascii="Times New Roman" w:hAnsi="Times New Roman" w:cs="Times New Roman"/>
          <w:b/>
          <w:bCs/>
          <w:sz w:val="24"/>
          <w:szCs w:val="24"/>
        </w:rPr>
        <w:t xml:space="preserve">Метапредметные </w:t>
      </w:r>
      <w:r w:rsidRPr="00E85806">
        <w:rPr>
          <w:rFonts w:ascii="Times New Roman" w:hAnsi="Times New Roman" w:cs="Times New Roman"/>
          <w:bCs/>
          <w:sz w:val="24"/>
          <w:szCs w:val="24"/>
        </w:rPr>
        <w:t>результаты характеризуют уро</w:t>
      </w:r>
      <w:r>
        <w:rPr>
          <w:rFonts w:ascii="Times New Roman" w:hAnsi="Times New Roman" w:cs="Times New Roman"/>
          <w:bCs/>
          <w:sz w:val="24"/>
          <w:szCs w:val="24"/>
        </w:rPr>
        <w:t>вень сформированности познава</w:t>
      </w:r>
      <w:r w:rsidRPr="00E85806">
        <w:rPr>
          <w:rFonts w:ascii="Times New Roman" w:hAnsi="Times New Roman" w:cs="Times New Roman"/>
          <w:bCs/>
          <w:sz w:val="24"/>
          <w:szCs w:val="24"/>
        </w:rPr>
        <w:t>тельных, коммуникативных и регулятивных универсал</w:t>
      </w:r>
      <w:r>
        <w:rPr>
          <w:rFonts w:ascii="Times New Roman" w:hAnsi="Times New Roman" w:cs="Times New Roman"/>
          <w:bCs/>
          <w:sz w:val="24"/>
          <w:szCs w:val="24"/>
        </w:rPr>
        <w:t>ьных действий, которые обеспечи</w:t>
      </w:r>
      <w:r w:rsidRPr="00E85806">
        <w:rPr>
          <w:rFonts w:ascii="Times New Roman" w:hAnsi="Times New Roman" w:cs="Times New Roman"/>
          <w:bCs/>
          <w:sz w:val="24"/>
          <w:szCs w:val="24"/>
        </w:rPr>
        <w:t>вают успешность изучения учебных предметов, а также</w:t>
      </w:r>
      <w:r>
        <w:rPr>
          <w:rFonts w:ascii="Times New Roman" w:hAnsi="Times New Roman" w:cs="Times New Roman"/>
          <w:bCs/>
          <w:sz w:val="24"/>
          <w:szCs w:val="24"/>
        </w:rPr>
        <w:t xml:space="preserve"> становление способности к само</w:t>
      </w:r>
      <w:r w:rsidRPr="00E85806">
        <w:rPr>
          <w:rFonts w:ascii="Times New Roman" w:hAnsi="Times New Roman" w:cs="Times New Roman"/>
          <w:bCs/>
          <w:sz w:val="24"/>
          <w:szCs w:val="24"/>
        </w:rPr>
        <w:t>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w:t>
      </w:r>
      <w:r>
        <w:rPr>
          <w:rFonts w:ascii="Times New Roman" w:hAnsi="Times New Roman" w:cs="Times New Roman"/>
          <w:bCs/>
          <w:sz w:val="24"/>
          <w:szCs w:val="24"/>
        </w:rPr>
        <w:t>ами, которые помогают обучающим</w:t>
      </w:r>
      <w:r w:rsidRPr="00E85806">
        <w:rPr>
          <w:rFonts w:ascii="Times New Roman" w:hAnsi="Times New Roman" w:cs="Times New Roman"/>
          <w:bCs/>
          <w:sz w:val="24"/>
          <w:szCs w:val="24"/>
        </w:rPr>
        <w:t>ся применять знания, как в типовых, так и в новых, нестандартных учебных ситуациях.</w:t>
      </w:r>
    </w:p>
    <w:p w:rsidR="00B64A07" w:rsidRPr="00E85806" w:rsidRDefault="00B64A07" w:rsidP="00B64A07">
      <w:pPr>
        <w:spacing w:after="0"/>
        <w:ind w:firstLine="567"/>
        <w:jc w:val="both"/>
        <w:outlineLvl w:val="0"/>
        <w:rPr>
          <w:rFonts w:ascii="Times New Roman" w:hAnsi="Times New Roman" w:cs="Times New Roman"/>
          <w:bCs/>
          <w:sz w:val="24"/>
          <w:szCs w:val="24"/>
        </w:rPr>
      </w:pPr>
      <w:r w:rsidRPr="00E85806">
        <w:rPr>
          <w:rFonts w:ascii="Times New Roman" w:hAnsi="Times New Roman" w:cs="Times New Roman"/>
          <w:b/>
          <w:bCs/>
          <w:sz w:val="24"/>
          <w:szCs w:val="24"/>
        </w:rPr>
        <w:t xml:space="preserve">Предметные </w:t>
      </w:r>
      <w:r w:rsidRPr="00E85806">
        <w:rPr>
          <w:rFonts w:ascii="Times New Roman" w:hAnsi="Times New Roman" w:cs="Times New Roman"/>
          <w:bCs/>
          <w:sz w:val="24"/>
          <w:szCs w:val="24"/>
        </w:rPr>
        <w:t xml:space="preserve">результаты освоения </w:t>
      </w:r>
      <w:r>
        <w:rPr>
          <w:rFonts w:ascii="Times New Roman" w:hAnsi="Times New Roman" w:cs="Times New Roman"/>
          <w:bCs/>
          <w:sz w:val="24"/>
          <w:szCs w:val="24"/>
        </w:rPr>
        <w:t>А</w:t>
      </w:r>
      <w:r w:rsidRPr="00E85806">
        <w:rPr>
          <w:rFonts w:ascii="Times New Roman" w:hAnsi="Times New Roman" w:cs="Times New Roman"/>
          <w:bCs/>
          <w:sz w:val="24"/>
          <w:szCs w:val="24"/>
        </w:rPr>
        <w:t xml:space="preserve">ООП НОО представлены в содержании </w:t>
      </w:r>
      <w:r>
        <w:rPr>
          <w:rFonts w:ascii="Times New Roman" w:hAnsi="Times New Roman" w:cs="Times New Roman"/>
          <w:bCs/>
          <w:sz w:val="24"/>
          <w:szCs w:val="24"/>
        </w:rPr>
        <w:t>отдель</w:t>
      </w:r>
      <w:r w:rsidRPr="00E85806">
        <w:rPr>
          <w:rFonts w:ascii="Times New Roman" w:hAnsi="Times New Roman" w:cs="Times New Roman"/>
          <w:bCs/>
          <w:sz w:val="24"/>
          <w:szCs w:val="24"/>
        </w:rPr>
        <w:t xml:space="preserve">ных учебных предметов. </w:t>
      </w:r>
    </w:p>
    <w:p w:rsidR="00B64A07" w:rsidRPr="00B64A07" w:rsidRDefault="00B64A07" w:rsidP="00B64A07">
      <w:pPr>
        <w:spacing w:after="0"/>
        <w:ind w:firstLine="567"/>
        <w:jc w:val="both"/>
        <w:outlineLvl w:val="0"/>
        <w:rPr>
          <w:rFonts w:ascii="Times New Roman" w:hAnsi="Times New Roman" w:cs="Times New Roman"/>
          <w:sz w:val="24"/>
          <w:szCs w:val="24"/>
        </w:rPr>
      </w:pPr>
      <w:r w:rsidRPr="00B64A07">
        <w:rPr>
          <w:rFonts w:ascii="Times New Roman" w:hAnsi="Times New Roman" w:cs="Times New Roman"/>
          <w:b/>
          <w:sz w:val="24"/>
          <w:szCs w:val="24"/>
        </w:rPr>
        <w:t>Планируемые результаты</w:t>
      </w:r>
      <w:r>
        <w:rPr>
          <w:rFonts w:ascii="Times New Roman" w:hAnsi="Times New Roman" w:cs="Times New Roman"/>
          <w:sz w:val="24"/>
          <w:szCs w:val="24"/>
        </w:rPr>
        <w:t xml:space="preserve"> освоения обучающимися </w:t>
      </w:r>
      <w:r w:rsidRPr="00B64A07">
        <w:rPr>
          <w:rFonts w:ascii="Times New Roman" w:hAnsi="Times New Roman" w:cs="Times New Roman"/>
          <w:sz w:val="24"/>
          <w:szCs w:val="24"/>
        </w:rPr>
        <w:t>АО</w:t>
      </w:r>
      <w:r>
        <w:rPr>
          <w:rFonts w:ascii="Times New Roman" w:hAnsi="Times New Roman" w:cs="Times New Roman"/>
          <w:sz w:val="24"/>
          <w:szCs w:val="24"/>
        </w:rPr>
        <w:t>О</w:t>
      </w:r>
      <w:r w:rsidRPr="00B64A07">
        <w:rPr>
          <w:rFonts w:ascii="Times New Roman" w:hAnsi="Times New Roman" w:cs="Times New Roman"/>
          <w:sz w:val="24"/>
          <w:szCs w:val="24"/>
        </w:rPr>
        <w:t xml:space="preserve">П НОО для обучающихся с ТНР (вариант 5.1) дополняются результатами освоения </w:t>
      </w:r>
      <w:r w:rsidRPr="00B64A07">
        <w:rPr>
          <w:rFonts w:ascii="Times New Roman" w:hAnsi="Times New Roman" w:cs="Times New Roman"/>
          <w:b/>
          <w:sz w:val="24"/>
          <w:szCs w:val="24"/>
        </w:rPr>
        <w:t>программы коррекционной работы.</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85" w:name="110804"/>
      <w:bookmarkEnd w:id="85"/>
      <w:r w:rsidRPr="00B64A07">
        <w:rPr>
          <w:rFonts w:ascii="Times New Roman" w:hAnsi="Times New Roman" w:cs="Times New Roman"/>
          <w:sz w:val="24"/>
          <w:szCs w:val="24"/>
        </w:rPr>
        <w:lastRenderedPageBreak/>
        <w:t>Требования к результатам коррекционной работы по преодолению нарушений устной речи, преодолению и профилактике нарушений чтения и письма:</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86" w:name="110805"/>
      <w:bookmarkEnd w:id="86"/>
      <w:r>
        <w:rPr>
          <w:rFonts w:ascii="Times New Roman" w:hAnsi="Times New Roman" w:cs="Times New Roman"/>
          <w:sz w:val="24"/>
          <w:szCs w:val="24"/>
        </w:rPr>
        <w:t xml:space="preserve">- </w:t>
      </w:r>
      <w:r w:rsidRPr="00B64A07">
        <w:rPr>
          <w:rFonts w:ascii="Times New Roman" w:hAnsi="Times New Roman" w:cs="Times New Roman"/>
          <w:sz w:val="24"/>
          <w:szCs w:val="24"/>
        </w:rPr>
        <w:t>отсутствие дефектов звукопроизношения и умение различать правильное и неправильное произнесение звука;</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87" w:name="110806"/>
      <w:bookmarkEnd w:id="87"/>
      <w:r>
        <w:rPr>
          <w:rFonts w:ascii="Times New Roman" w:hAnsi="Times New Roman" w:cs="Times New Roman"/>
          <w:sz w:val="24"/>
          <w:szCs w:val="24"/>
        </w:rPr>
        <w:t xml:space="preserve">- </w:t>
      </w:r>
      <w:r w:rsidRPr="00B64A07">
        <w:rPr>
          <w:rFonts w:ascii="Times New Roman" w:hAnsi="Times New Roman" w:cs="Times New Roman"/>
          <w:sz w:val="24"/>
          <w:szCs w:val="24"/>
        </w:rPr>
        <w:t xml:space="preserve">умение правильно воспроизводить различной сложности </w:t>
      </w:r>
      <w:proofErr w:type="spellStart"/>
      <w:r w:rsidRPr="00B64A07">
        <w:rPr>
          <w:rFonts w:ascii="Times New Roman" w:hAnsi="Times New Roman" w:cs="Times New Roman"/>
          <w:sz w:val="24"/>
          <w:szCs w:val="24"/>
        </w:rPr>
        <w:t>звукослоговую</w:t>
      </w:r>
      <w:proofErr w:type="spellEnd"/>
      <w:r w:rsidRPr="00B64A07">
        <w:rPr>
          <w:rFonts w:ascii="Times New Roman" w:hAnsi="Times New Roman" w:cs="Times New Roman"/>
          <w:sz w:val="24"/>
          <w:szCs w:val="24"/>
        </w:rPr>
        <w:t xml:space="preserve"> структуру слов как изолированных, так и в условиях контекста;</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88" w:name="110807"/>
      <w:bookmarkEnd w:id="88"/>
      <w:r>
        <w:rPr>
          <w:rFonts w:ascii="Times New Roman" w:hAnsi="Times New Roman" w:cs="Times New Roman"/>
          <w:sz w:val="24"/>
          <w:szCs w:val="24"/>
        </w:rPr>
        <w:t xml:space="preserve">- </w:t>
      </w:r>
      <w:r w:rsidRPr="00B64A07">
        <w:rPr>
          <w:rFonts w:ascii="Times New Roman" w:hAnsi="Times New Roman" w:cs="Times New Roman"/>
          <w:sz w:val="24"/>
          <w:szCs w:val="24"/>
        </w:rPr>
        <w:t>правильное восприятие, дифференциация, осознание и адекватное использование интонационных средств выразительной четкой речи;</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89" w:name="110808"/>
      <w:bookmarkEnd w:id="89"/>
      <w:r>
        <w:rPr>
          <w:rFonts w:ascii="Times New Roman" w:hAnsi="Times New Roman" w:cs="Times New Roman"/>
          <w:sz w:val="24"/>
          <w:szCs w:val="24"/>
        </w:rPr>
        <w:t xml:space="preserve">- </w:t>
      </w:r>
      <w:r w:rsidRPr="00B64A07">
        <w:rPr>
          <w:rFonts w:ascii="Times New Roman" w:hAnsi="Times New Roman" w:cs="Times New Roman"/>
          <w:sz w:val="24"/>
          <w:szCs w:val="24"/>
        </w:rPr>
        <w:t>умение произвольно изменять основные акустические характеристики голоса;</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90" w:name="110809"/>
      <w:bookmarkEnd w:id="90"/>
      <w:r>
        <w:rPr>
          <w:rFonts w:ascii="Times New Roman" w:hAnsi="Times New Roman" w:cs="Times New Roman"/>
          <w:sz w:val="24"/>
          <w:szCs w:val="24"/>
        </w:rPr>
        <w:t xml:space="preserve">- </w:t>
      </w:r>
      <w:r w:rsidRPr="00B64A07">
        <w:rPr>
          <w:rFonts w:ascii="Times New Roman" w:hAnsi="Times New Roman" w:cs="Times New Roman"/>
          <w:sz w:val="24"/>
          <w:szCs w:val="24"/>
        </w:rPr>
        <w:t>умение правильно осуществлять членение речевого потока посредством пауз, логического ударения, интонационной интенсивности;</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91" w:name="110810"/>
      <w:bookmarkEnd w:id="91"/>
      <w:r>
        <w:rPr>
          <w:rFonts w:ascii="Times New Roman" w:hAnsi="Times New Roman" w:cs="Times New Roman"/>
          <w:sz w:val="24"/>
          <w:szCs w:val="24"/>
        </w:rPr>
        <w:t xml:space="preserve">- </w:t>
      </w:r>
      <w:r w:rsidRPr="00B64A07">
        <w:rPr>
          <w:rFonts w:ascii="Times New Roman" w:hAnsi="Times New Roman" w:cs="Times New Roman"/>
          <w:sz w:val="24"/>
          <w:szCs w:val="24"/>
        </w:rPr>
        <w:t xml:space="preserve">минимизация фонологического дефицита (умение дифференцировать на слух и в произношении звуки, близкие по </w:t>
      </w:r>
      <w:proofErr w:type="spellStart"/>
      <w:r w:rsidRPr="00B64A07">
        <w:rPr>
          <w:rFonts w:ascii="Times New Roman" w:hAnsi="Times New Roman" w:cs="Times New Roman"/>
          <w:sz w:val="24"/>
          <w:szCs w:val="24"/>
        </w:rPr>
        <w:t>артикуляторно-акустическим</w:t>
      </w:r>
      <w:proofErr w:type="spellEnd"/>
      <w:r w:rsidRPr="00B64A07">
        <w:rPr>
          <w:rFonts w:ascii="Times New Roman" w:hAnsi="Times New Roman" w:cs="Times New Roman"/>
          <w:sz w:val="24"/>
          <w:szCs w:val="24"/>
        </w:rPr>
        <w:t xml:space="preserve"> признакам);</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92" w:name="110811"/>
      <w:bookmarkEnd w:id="92"/>
      <w:r>
        <w:rPr>
          <w:rFonts w:ascii="Times New Roman" w:hAnsi="Times New Roman" w:cs="Times New Roman"/>
          <w:sz w:val="24"/>
          <w:szCs w:val="24"/>
        </w:rPr>
        <w:t xml:space="preserve">- </w:t>
      </w:r>
      <w:r w:rsidRPr="00B64A07">
        <w:rPr>
          <w:rFonts w:ascii="Times New Roman" w:hAnsi="Times New Roman" w:cs="Times New Roman"/>
          <w:sz w:val="24"/>
          <w:szCs w:val="24"/>
        </w:rPr>
        <w:t>умение осуществлять операции языкового анализа и синтеза на уровне предложения и слова;</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93" w:name="110812"/>
      <w:bookmarkEnd w:id="93"/>
      <w:r>
        <w:rPr>
          <w:rFonts w:ascii="Times New Roman" w:hAnsi="Times New Roman" w:cs="Times New Roman"/>
          <w:sz w:val="24"/>
          <w:szCs w:val="24"/>
        </w:rPr>
        <w:t xml:space="preserve">- </w:t>
      </w:r>
      <w:r w:rsidRPr="00B64A07">
        <w:rPr>
          <w:rFonts w:ascii="Times New Roman" w:hAnsi="Times New Roman" w:cs="Times New Roman"/>
          <w:sz w:val="24"/>
          <w:szCs w:val="24"/>
        </w:rPr>
        <w:t>практическое владение основными закономерностями грамматического и лексического строя речи; сформированность лексической системности;</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94" w:name="110813"/>
      <w:bookmarkEnd w:id="94"/>
      <w:r>
        <w:rPr>
          <w:rFonts w:ascii="Times New Roman" w:hAnsi="Times New Roman" w:cs="Times New Roman"/>
          <w:sz w:val="24"/>
          <w:szCs w:val="24"/>
        </w:rPr>
        <w:t xml:space="preserve">- </w:t>
      </w:r>
      <w:r w:rsidRPr="00B64A07">
        <w:rPr>
          <w:rFonts w:ascii="Times New Roman" w:hAnsi="Times New Roman" w:cs="Times New Roman"/>
          <w:sz w:val="24"/>
          <w:szCs w:val="24"/>
        </w:rPr>
        <w:t>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95" w:name="110814"/>
      <w:bookmarkEnd w:id="95"/>
      <w:r>
        <w:rPr>
          <w:rFonts w:ascii="Times New Roman" w:hAnsi="Times New Roman" w:cs="Times New Roman"/>
          <w:sz w:val="24"/>
          <w:szCs w:val="24"/>
        </w:rPr>
        <w:t xml:space="preserve">- </w:t>
      </w:r>
      <w:r w:rsidRPr="00B64A07">
        <w:rPr>
          <w:rFonts w:ascii="Times New Roman" w:hAnsi="Times New Roman" w:cs="Times New Roman"/>
          <w:sz w:val="24"/>
          <w:szCs w:val="24"/>
        </w:rPr>
        <w:t>овладение синтаксическими конструкциями различной сложности и их использование;</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96" w:name="110815"/>
      <w:bookmarkEnd w:id="96"/>
      <w:r>
        <w:rPr>
          <w:rFonts w:ascii="Times New Roman" w:hAnsi="Times New Roman" w:cs="Times New Roman"/>
          <w:sz w:val="24"/>
          <w:szCs w:val="24"/>
        </w:rPr>
        <w:t xml:space="preserve">- </w:t>
      </w:r>
      <w:r w:rsidRPr="00B64A07">
        <w:rPr>
          <w:rFonts w:ascii="Times New Roman" w:hAnsi="Times New Roman" w:cs="Times New Roman"/>
          <w:sz w:val="24"/>
          <w:szCs w:val="24"/>
        </w:rPr>
        <w:t>владение связной речью, соответствующей законам логики, грамматики, композиции, выполняющей коммуникативную функцию;</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97" w:name="110816"/>
      <w:bookmarkEnd w:id="97"/>
      <w:r>
        <w:rPr>
          <w:rFonts w:ascii="Times New Roman" w:hAnsi="Times New Roman" w:cs="Times New Roman"/>
          <w:sz w:val="24"/>
          <w:szCs w:val="24"/>
        </w:rPr>
        <w:t xml:space="preserve">- </w:t>
      </w:r>
      <w:r w:rsidRPr="00B64A07">
        <w:rPr>
          <w:rFonts w:ascii="Times New Roman" w:hAnsi="Times New Roman" w:cs="Times New Roman"/>
          <w:sz w:val="24"/>
          <w:szCs w:val="24"/>
        </w:rPr>
        <w:t>сформированность языковых операций, необходимых для овладения чтением и письмом;</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98" w:name="110817"/>
      <w:bookmarkEnd w:id="98"/>
      <w:r>
        <w:rPr>
          <w:rFonts w:ascii="Times New Roman" w:hAnsi="Times New Roman" w:cs="Times New Roman"/>
          <w:sz w:val="24"/>
          <w:szCs w:val="24"/>
        </w:rPr>
        <w:t xml:space="preserve">- </w:t>
      </w:r>
      <w:r w:rsidRPr="00B64A07">
        <w:rPr>
          <w:rFonts w:ascii="Times New Roman" w:hAnsi="Times New Roman" w:cs="Times New Roman"/>
          <w:sz w:val="24"/>
          <w:szCs w:val="24"/>
        </w:rPr>
        <w:t>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99" w:name="110818"/>
      <w:bookmarkEnd w:id="99"/>
      <w:r>
        <w:rPr>
          <w:rFonts w:ascii="Times New Roman" w:hAnsi="Times New Roman" w:cs="Times New Roman"/>
          <w:sz w:val="24"/>
          <w:szCs w:val="24"/>
        </w:rPr>
        <w:t xml:space="preserve">- </w:t>
      </w:r>
      <w:r w:rsidRPr="00B64A07">
        <w:rPr>
          <w:rFonts w:ascii="Times New Roman" w:hAnsi="Times New Roman" w:cs="Times New Roman"/>
          <w:sz w:val="24"/>
          <w:szCs w:val="24"/>
        </w:rPr>
        <w:t>позитивное отношение и устойчивые мотивы к изучению языка;</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100" w:name="110819"/>
      <w:bookmarkEnd w:id="100"/>
      <w:r>
        <w:rPr>
          <w:rFonts w:ascii="Times New Roman" w:hAnsi="Times New Roman" w:cs="Times New Roman"/>
          <w:sz w:val="24"/>
          <w:szCs w:val="24"/>
        </w:rPr>
        <w:t xml:space="preserve">- </w:t>
      </w:r>
      <w:r w:rsidRPr="00B64A07">
        <w:rPr>
          <w:rFonts w:ascii="Times New Roman" w:hAnsi="Times New Roman" w:cs="Times New Roman"/>
          <w:sz w:val="24"/>
          <w:szCs w:val="24"/>
        </w:rPr>
        <w:t>понимание роли языка в коммуникации, как основного средства человеческого общения.</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101" w:name="110820"/>
      <w:bookmarkEnd w:id="101"/>
      <w:r w:rsidRPr="00B64A07">
        <w:rPr>
          <w:rFonts w:ascii="Times New Roman" w:hAnsi="Times New Roman" w:cs="Times New Roman"/>
          <w:b/>
          <w:sz w:val="24"/>
          <w:szCs w:val="24"/>
        </w:rPr>
        <w:t>Требования к результатам овладения социальной компетенцией</w:t>
      </w:r>
      <w:r w:rsidRPr="00B64A07">
        <w:rPr>
          <w:rFonts w:ascii="Times New Roman" w:hAnsi="Times New Roman" w:cs="Times New Roman"/>
          <w:sz w:val="24"/>
          <w:szCs w:val="24"/>
        </w:rPr>
        <w:t>:</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102" w:name="110821"/>
      <w:bookmarkEnd w:id="102"/>
      <w:r>
        <w:rPr>
          <w:rFonts w:ascii="Times New Roman" w:hAnsi="Times New Roman" w:cs="Times New Roman"/>
          <w:sz w:val="24"/>
          <w:szCs w:val="24"/>
        </w:rPr>
        <w:t xml:space="preserve">- </w:t>
      </w:r>
      <w:r w:rsidRPr="00B64A07">
        <w:rPr>
          <w:rFonts w:ascii="Times New Roman" w:hAnsi="Times New Roman" w:cs="Times New Roman"/>
          <w:sz w:val="24"/>
          <w:szCs w:val="24"/>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103" w:name="110822"/>
      <w:bookmarkEnd w:id="103"/>
      <w:r>
        <w:rPr>
          <w:rFonts w:ascii="Times New Roman" w:hAnsi="Times New Roman" w:cs="Times New Roman"/>
          <w:sz w:val="24"/>
          <w:szCs w:val="24"/>
        </w:rPr>
        <w:t xml:space="preserve">- </w:t>
      </w:r>
      <w:r w:rsidRPr="00B64A07">
        <w:rPr>
          <w:rFonts w:ascii="Times New Roman" w:hAnsi="Times New Roman" w:cs="Times New Roman"/>
          <w:sz w:val="24"/>
          <w:szCs w:val="24"/>
        </w:rPr>
        <w:t xml:space="preserve">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w:t>
      </w:r>
      <w:r w:rsidRPr="00B64A07">
        <w:rPr>
          <w:rFonts w:ascii="Times New Roman" w:hAnsi="Times New Roman" w:cs="Times New Roman"/>
          <w:sz w:val="24"/>
          <w:szCs w:val="24"/>
        </w:rPr>
        <w:lastRenderedPageBreak/>
        <w:t>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104" w:name="110823"/>
      <w:bookmarkEnd w:id="104"/>
      <w:r>
        <w:rPr>
          <w:rFonts w:ascii="Times New Roman" w:hAnsi="Times New Roman" w:cs="Times New Roman"/>
          <w:sz w:val="24"/>
          <w:szCs w:val="24"/>
        </w:rPr>
        <w:t xml:space="preserve">- </w:t>
      </w:r>
      <w:r w:rsidRPr="00B64A07">
        <w:rPr>
          <w:rFonts w:ascii="Times New Roman" w:hAnsi="Times New Roman" w:cs="Times New Roman"/>
          <w:sz w:val="24"/>
          <w:szCs w:val="24"/>
        </w:rPr>
        <w:t>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105" w:name="110824"/>
      <w:bookmarkEnd w:id="105"/>
      <w:r>
        <w:rPr>
          <w:rFonts w:ascii="Times New Roman" w:hAnsi="Times New Roman" w:cs="Times New Roman"/>
          <w:sz w:val="24"/>
          <w:szCs w:val="24"/>
        </w:rPr>
        <w:t xml:space="preserve">- </w:t>
      </w:r>
      <w:r w:rsidRPr="00B64A07">
        <w:rPr>
          <w:rFonts w:ascii="Times New Roman" w:hAnsi="Times New Roman" w:cs="Times New Roman"/>
          <w:sz w:val="24"/>
          <w:szCs w:val="24"/>
        </w:rPr>
        <w:t>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106" w:name="110825"/>
      <w:bookmarkEnd w:id="106"/>
      <w:r>
        <w:rPr>
          <w:rFonts w:ascii="Times New Roman" w:hAnsi="Times New Roman" w:cs="Times New Roman"/>
          <w:sz w:val="24"/>
          <w:szCs w:val="24"/>
        </w:rPr>
        <w:t xml:space="preserve">- </w:t>
      </w:r>
      <w:r w:rsidRPr="00B64A07">
        <w:rPr>
          <w:rFonts w:ascii="Times New Roman" w:hAnsi="Times New Roman" w:cs="Times New Roman"/>
          <w:sz w:val="24"/>
          <w:szCs w:val="24"/>
        </w:rPr>
        <w:t>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B64A07" w:rsidRPr="00B64A07" w:rsidRDefault="00B64A07" w:rsidP="00B64A07">
      <w:pPr>
        <w:spacing w:after="0"/>
        <w:ind w:firstLine="567"/>
        <w:jc w:val="both"/>
        <w:outlineLvl w:val="0"/>
        <w:rPr>
          <w:rFonts w:ascii="Times New Roman" w:hAnsi="Times New Roman" w:cs="Times New Roman"/>
          <w:sz w:val="24"/>
          <w:szCs w:val="24"/>
        </w:rPr>
      </w:pPr>
      <w:bookmarkStart w:id="107" w:name="110826"/>
      <w:bookmarkEnd w:id="107"/>
      <w:r w:rsidRPr="00B64A07">
        <w:rPr>
          <w:rFonts w:ascii="Times New Roman" w:hAnsi="Times New Roman" w:cs="Times New Roman"/>
          <w:sz w:val="24"/>
          <w:szCs w:val="24"/>
        </w:rPr>
        <w:t>Эти требования конкретизируются в соответствии с особыми образовательными потребностями обучающихся.</w:t>
      </w:r>
    </w:p>
    <w:p w:rsidR="007F4135" w:rsidRDefault="007F4135" w:rsidP="007F4135">
      <w:pPr>
        <w:spacing w:after="0"/>
        <w:ind w:firstLine="567"/>
        <w:jc w:val="both"/>
        <w:outlineLvl w:val="0"/>
        <w:rPr>
          <w:rFonts w:ascii="Times New Roman" w:hAnsi="Times New Roman" w:cs="Times New Roman"/>
          <w:sz w:val="24"/>
          <w:szCs w:val="24"/>
        </w:rPr>
      </w:pPr>
    </w:p>
    <w:p w:rsidR="004D784B" w:rsidRPr="004D784B" w:rsidRDefault="004D784B" w:rsidP="004D784B">
      <w:pPr>
        <w:ind w:firstLine="567"/>
        <w:jc w:val="both"/>
        <w:rPr>
          <w:rFonts w:ascii="Times New Roman" w:hAnsi="Times New Roman"/>
          <w:b/>
          <w:bCs/>
          <w:sz w:val="24"/>
          <w:szCs w:val="24"/>
        </w:rPr>
      </w:pPr>
      <w:bookmarkStart w:id="108" w:name="114758"/>
      <w:bookmarkEnd w:id="108"/>
      <w:r>
        <w:rPr>
          <w:rFonts w:ascii="Times New Roman" w:hAnsi="Times New Roman" w:cs="Times New Roman"/>
          <w:b/>
          <w:bCs/>
          <w:sz w:val="24"/>
          <w:szCs w:val="24"/>
        </w:rPr>
        <w:t xml:space="preserve">2.3. </w:t>
      </w:r>
      <w:r w:rsidRPr="004D784B">
        <w:rPr>
          <w:rFonts w:ascii="Times New Roman" w:hAnsi="Times New Roman"/>
          <w:b/>
          <w:bCs/>
          <w:sz w:val="24"/>
          <w:szCs w:val="24"/>
        </w:rPr>
        <w:t>Система оценки достижения обучаю</w:t>
      </w:r>
      <w:r w:rsidR="002F450E">
        <w:rPr>
          <w:rFonts w:ascii="Times New Roman" w:hAnsi="Times New Roman"/>
          <w:b/>
          <w:bCs/>
          <w:sz w:val="24"/>
          <w:szCs w:val="24"/>
        </w:rPr>
        <w:t>щимися с ТНР планируемых резуль</w:t>
      </w:r>
      <w:r w:rsidRPr="004D784B">
        <w:rPr>
          <w:rFonts w:ascii="Times New Roman" w:hAnsi="Times New Roman"/>
          <w:b/>
          <w:bCs/>
          <w:sz w:val="24"/>
          <w:szCs w:val="24"/>
        </w:rPr>
        <w:t>татов освоения АООП НОО.</w:t>
      </w:r>
    </w:p>
    <w:p w:rsidR="000D20B5" w:rsidRDefault="000D20B5" w:rsidP="000D20B5">
      <w:pPr>
        <w:spacing w:after="0"/>
        <w:ind w:firstLine="567"/>
        <w:jc w:val="both"/>
        <w:outlineLvl w:val="0"/>
        <w:rPr>
          <w:rFonts w:ascii="Times New Roman" w:hAnsi="Times New Roman" w:cs="Times New Roman"/>
          <w:bCs/>
          <w:sz w:val="24"/>
          <w:szCs w:val="24"/>
        </w:rPr>
      </w:pPr>
      <w:bookmarkStart w:id="109" w:name="110829"/>
      <w:bookmarkEnd w:id="109"/>
      <w:r w:rsidRPr="000D20B5">
        <w:rPr>
          <w:rFonts w:ascii="Times New Roman" w:hAnsi="Times New Roman" w:cs="Times New Roman"/>
          <w:bCs/>
          <w:sz w:val="24"/>
          <w:szCs w:val="24"/>
        </w:rPr>
        <w:t xml:space="preserve">Так как 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w:t>
      </w:r>
      <w:r w:rsidRPr="000D20B5">
        <w:rPr>
          <w:rFonts w:ascii="Times New Roman" w:hAnsi="Times New Roman" w:cs="Times New Roman"/>
          <w:bCs/>
          <w:sz w:val="24"/>
          <w:szCs w:val="24"/>
        </w:rPr>
        <w:lastRenderedPageBreak/>
        <w:t>сроки обучения, то и система оценки достижений</w:t>
      </w:r>
      <w:r>
        <w:rPr>
          <w:rFonts w:ascii="Times New Roman" w:hAnsi="Times New Roman" w:cs="Times New Roman"/>
          <w:bCs/>
          <w:sz w:val="24"/>
          <w:szCs w:val="24"/>
        </w:rPr>
        <w:t xml:space="preserve"> обучающимися с ТНР соответству</w:t>
      </w:r>
      <w:r w:rsidRPr="000D20B5">
        <w:rPr>
          <w:rFonts w:ascii="Times New Roman" w:hAnsi="Times New Roman" w:cs="Times New Roman"/>
          <w:bCs/>
          <w:sz w:val="24"/>
          <w:szCs w:val="24"/>
        </w:rPr>
        <w:t>ет</w:t>
      </w:r>
      <w:r>
        <w:rPr>
          <w:rFonts w:ascii="Times New Roman" w:hAnsi="Times New Roman" w:cs="Times New Roman"/>
          <w:bCs/>
          <w:sz w:val="24"/>
          <w:szCs w:val="24"/>
        </w:rPr>
        <w:t xml:space="preserve"> </w:t>
      </w:r>
      <w:r w:rsidRPr="000D20B5">
        <w:rPr>
          <w:rFonts w:ascii="Times New Roman" w:hAnsi="Times New Roman" w:cs="Times New Roman"/>
          <w:bCs/>
          <w:sz w:val="24"/>
          <w:szCs w:val="24"/>
        </w:rPr>
        <w:t>ФГОС НОО.</w:t>
      </w:r>
    </w:p>
    <w:p w:rsidR="002F450E" w:rsidRDefault="002F450E" w:rsidP="002F450E">
      <w:pPr>
        <w:spacing w:after="0"/>
        <w:ind w:firstLine="567"/>
        <w:jc w:val="both"/>
        <w:outlineLvl w:val="0"/>
        <w:rPr>
          <w:rFonts w:ascii="Times New Roman" w:hAnsi="Times New Roman" w:cs="Times New Roman"/>
          <w:bCs/>
          <w:sz w:val="24"/>
          <w:szCs w:val="24"/>
        </w:rPr>
      </w:pPr>
      <w:r w:rsidRPr="002F450E">
        <w:rPr>
          <w:rFonts w:ascii="Times New Roman" w:hAnsi="Times New Roman" w:cs="Times New Roman"/>
          <w:bCs/>
          <w:sz w:val="24"/>
          <w:szCs w:val="24"/>
        </w:rPr>
        <w:t>Система оценки достижения обучающимися с ТНР пл</w:t>
      </w:r>
      <w:r>
        <w:rPr>
          <w:rFonts w:ascii="Times New Roman" w:hAnsi="Times New Roman" w:cs="Times New Roman"/>
          <w:bCs/>
          <w:sz w:val="24"/>
          <w:szCs w:val="24"/>
        </w:rPr>
        <w:t xml:space="preserve">анируемых результатов освоения </w:t>
      </w:r>
      <w:r w:rsidRPr="002F450E">
        <w:rPr>
          <w:rFonts w:ascii="Times New Roman" w:hAnsi="Times New Roman" w:cs="Times New Roman"/>
          <w:bCs/>
          <w:sz w:val="24"/>
          <w:szCs w:val="24"/>
        </w:rPr>
        <w:t>АО</w:t>
      </w:r>
      <w:r>
        <w:rPr>
          <w:rFonts w:ascii="Times New Roman" w:hAnsi="Times New Roman" w:cs="Times New Roman"/>
          <w:bCs/>
          <w:sz w:val="24"/>
          <w:szCs w:val="24"/>
        </w:rPr>
        <w:t>О</w:t>
      </w:r>
      <w:r w:rsidRPr="002F450E">
        <w:rPr>
          <w:rFonts w:ascii="Times New Roman" w:hAnsi="Times New Roman" w:cs="Times New Roman"/>
          <w:bCs/>
          <w:sz w:val="24"/>
          <w:szCs w:val="24"/>
        </w:rPr>
        <w:t>П НОО должна позволять вести оценку предметных, метапредметных и личностных результатов; в том числе итоговую оценк</w:t>
      </w:r>
      <w:r>
        <w:rPr>
          <w:rFonts w:ascii="Times New Roman" w:hAnsi="Times New Roman" w:cs="Times New Roman"/>
          <w:bCs/>
          <w:sz w:val="24"/>
          <w:szCs w:val="24"/>
        </w:rPr>
        <w:t xml:space="preserve">у обучающихся с ТНР, освоивших </w:t>
      </w:r>
      <w:r w:rsidRPr="002F450E">
        <w:rPr>
          <w:rFonts w:ascii="Times New Roman" w:hAnsi="Times New Roman" w:cs="Times New Roman"/>
          <w:bCs/>
          <w:sz w:val="24"/>
          <w:szCs w:val="24"/>
        </w:rPr>
        <w:t>А</w:t>
      </w:r>
      <w:r>
        <w:rPr>
          <w:rFonts w:ascii="Times New Roman" w:hAnsi="Times New Roman" w:cs="Times New Roman"/>
          <w:bCs/>
          <w:sz w:val="24"/>
          <w:szCs w:val="24"/>
        </w:rPr>
        <w:t>О</w:t>
      </w:r>
      <w:r w:rsidRPr="002F450E">
        <w:rPr>
          <w:rFonts w:ascii="Times New Roman" w:hAnsi="Times New Roman" w:cs="Times New Roman"/>
          <w:bCs/>
          <w:sz w:val="24"/>
          <w:szCs w:val="24"/>
        </w:rPr>
        <w:t>ОП НОО, с учетом структуры и степени выраженности дефекта. Специфические (</w:t>
      </w:r>
      <w:proofErr w:type="spellStart"/>
      <w:r w:rsidRPr="002F450E">
        <w:rPr>
          <w:rFonts w:ascii="Times New Roman" w:hAnsi="Times New Roman" w:cs="Times New Roman"/>
          <w:bCs/>
          <w:sz w:val="24"/>
          <w:szCs w:val="24"/>
        </w:rPr>
        <w:t>дисграфические</w:t>
      </w:r>
      <w:proofErr w:type="spellEnd"/>
      <w:r w:rsidRPr="002F450E">
        <w:rPr>
          <w:rFonts w:ascii="Times New Roman" w:hAnsi="Times New Roman" w:cs="Times New Roman"/>
          <w:bCs/>
          <w:sz w:val="24"/>
          <w:szCs w:val="24"/>
        </w:rPr>
        <w:t xml:space="preserve"> и </w:t>
      </w:r>
      <w:proofErr w:type="spellStart"/>
      <w:r w:rsidRPr="002F450E">
        <w:rPr>
          <w:rFonts w:ascii="Times New Roman" w:hAnsi="Times New Roman" w:cs="Times New Roman"/>
          <w:bCs/>
          <w:sz w:val="24"/>
          <w:szCs w:val="24"/>
        </w:rPr>
        <w:t>дислексические</w:t>
      </w:r>
      <w:proofErr w:type="spellEnd"/>
      <w:r w:rsidRPr="002F450E">
        <w:rPr>
          <w:rFonts w:ascii="Times New Roman" w:hAnsi="Times New Roman" w:cs="Times New Roman"/>
          <w:bCs/>
          <w:sz w:val="24"/>
          <w:szCs w:val="24"/>
        </w:rPr>
        <w:t>) ошибки учитываются следующим образом: 3 однотипных ошибки приравниваются к одной.</w:t>
      </w:r>
    </w:p>
    <w:p w:rsidR="00960B5D" w:rsidRPr="00960B5D" w:rsidRDefault="00960B5D" w:rsidP="00960B5D">
      <w:pPr>
        <w:pStyle w:val="body"/>
        <w:spacing w:line="276" w:lineRule="auto"/>
        <w:ind w:firstLine="709"/>
        <w:rPr>
          <w:sz w:val="24"/>
          <w:szCs w:val="24"/>
        </w:rPr>
      </w:pPr>
      <w:bookmarkStart w:id="110" w:name="110830"/>
      <w:bookmarkEnd w:id="110"/>
      <w:r w:rsidRPr="00960B5D">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Основными направлениями и целями оценочной деятельности в образовательной организации являются:</w:t>
      </w:r>
    </w:p>
    <w:p w:rsidR="00960B5D" w:rsidRPr="00960B5D" w:rsidRDefault="00960B5D" w:rsidP="00960B5D">
      <w:pPr>
        <w:suppressAutoHyphens w:val="0"/>
        <w:autoSpaceDE w:val="0"/>
        <w:autoSpaceDN w:val="0"/>
        <w:adjustRightInd w:val="0"/>
        <w:spacing w:after="0" w:line="240" w:lineRule="atLeast"/>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оценка результатов деятельности педагогических работников как основа аттестационных процедур;</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оценка результатов деятельности образовательной организации как основа аккредитационных процедур.</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w:t>
      </w:r>
      <w:r>
        <w:rPr>
          <w:rFonts w:ascii="Times New Roman" w:eastAsiaTheme="minorEastAsia" w:hAnsi="Times New Roman" w:cs="SchoolBookSanPin"/>
          <w:color w:val="000000"/>
          <w:kern w:val="0"/>
          <w:sz w:val="24"/>
          <w:szCs w:val="24"/>
          <w:lang w:eastAsia="ru-RU"/>
        </w:rPr>
        <w:t>освоения обучающимися АО</w:t>
      </w:r>
      <w:r w:rsidRPr="00960B5D">
        <w:rPr>
          <w:rFonts w:ascii="Times New Roman" w:eastAsiaTheme="minorEastAsia" w:hAnsi="Times New Roman" w:cs="SchoolBookSanPin"/>
          <w:color w:val="000000"/>
          <w:kern w:val="0"/>
          <w:sz w:val="24"/>
          <w:szCs w:val="24"/>
          <w:lang w:eastAsia="ru-RU"/>
        </w:rPr>
        <w:t>ОП НОО</w:t>
      </w:r>
      <w:r>
        <w:rPr>
          <w:rFonts w:ascii="Times New Roman" w:eastAsiaTheme="minorEastAsia" w:hAnsi="Times New Roman" w:cs="SchoolBookSanPin"/>
          <w:color w:val="000000"/>
          <w:kern w:val="0"/>
          <w:sz w:val="24"/>
          <w:szCs w:val="24"/>
          <w:lang w:eastAsia="ru-RU"/>
        </w:rPr>
        <w:t xml:space="preserve"> для обучающихся с ТНР (Вариант 5.1).</w:t>
      </w:r>
      <w:r w:rsidRPr="00960B5D">
        <w:rPr>
          <w:rFonts w:ascii="Times New Roman" w:eastAsiaTheme="minorEastAsia" w:hAnsi="Times New Roman" w:cs="SchoolBookSanPin"/>
          <w:color w:val="000000"/>
          <w:kern w:val="0"/>
          <w:sz w:val="24"/>
          <w:szCs w:val="24"/>
          <w:lang w:eastAsia="ru-RU"/>
        </w:rPr>
        <w:t>.</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Система оценки включает процедуры внутренней и внешней оценки. Внутренняя оценка включает:</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стартовую диагностику;</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текущую и тематическую оценку; промежуточную аттестацию; психолого-педагогическое наблюдение;</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 внутренний мониторинг образовательных достижений обучающихся. </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Внешняя оценка включает:</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 независимую оценку качества подготовки обучающихся; </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итоговую аттестацию.</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В соответствии с ФГОС НОО система оценки МОУ СОШ №2 реализует системно-деятельностный, уровневый и комплексный подходы к оценке образовательных достижений.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w:t>
      </w:r>
      <w:proofErr w:type="spellStart"/>
      <w:r w:rsidRPr="00960B5D">
        <w:rPr>
          <w:rFonts w:ascii="Times New Roman" w:eastAsiaTheme="minorEastAsia" w:hAnsi="Times New Roman" w:cs="SchoolBookSanPin"/>
          <w:color w:val="000000"/>
          <w:kern w:val="0"/>
          <w:sz w:val="24"/>
          <w:szCs w:val="24"/>
          <w:lang w:eastAsia="ru-RU"/>
        </w:rPr>
        <w:t>учебно</w:t>
      </w:r>
      <w:proofErr w:type="spellEnd"/>
      <w:r w:rsidRPr="00960B5D">
        <w:rPr>
          <w:rFonts w:ascii="Times New Roman" w:eastAsiaTheme="minorEastAsia" w:hAnsi="Times New Roman" w:cs="SchoolBookSanPin"/>
          <w:color w:val="000000"/>
          <w:kern w:val="0"/>
          <w:sz w:val="24"/>
          <w:szCs w:val="24"/>
          <w:lang w:eastAsia="ru-RU"/>
        </w:rPr>
        <w:t xml:space="preserve"> - практических задач, а также в оценке уровня функциональной грамотности обучающихся. Он обеспечивается содержанием и критериями оценки, в </w:t>
      </w:r>
      <w:r w:rsidRPr="00960B5D">
        <w:rPr>
          <w:rFonts w:ascii="Times New Roman" w:eastAsiaTheme="minorEastAsia" w:hAnsi="Times New Roman" w:cs="SchoolBookSanPin"/>
          <w:color w:val="000000"/>
          <w:kern w:val="0"/>
          <w:sz w:val="24"/>
          <w:szCs w:val="24"/>
          <w:lang w:eastAsia="ru-RU"/>
        </w:rPr>
        <w:lastRenderedPageBreak/>
        <w:t xml:space="preserve">качестве которых выступают планируемые результаты обучения, выраженные в </w:t>
      </w:r>
      <w:proofErr w:type="spellStart"/>
      <w:r w:rsidRPr="00960B5D">
        <w:rPr>
          <w:rFonts w:ascii="Times New Roman" w:eastAsiaTheme="minorEastAsia" w:hAnsi="Times New Roman" w:cs="SchoolBookSanPin"/>
          <w:color w:val="000000"/>
          <w:kern w:val="0"/>
          <w:sz w:val="24"/>
          <w:szCs w:val="24"/>
          <w:lang w:eastAsia="ru-RU"/>
        </w:rPr>
        <w:t>деятельностной</w:t>
      </w:r>
      <w:proofErr w:type="spellEnd"/>
      <w:r w:rsidRPr="00960B5D">
        <w:rPr>
          <w:rFonts w:ascii="Times New Roman" w:eastAsiaTheme="minorEastAsia" w:hAnsi="Times New Roman" w:cs="SchoolBookSanPin"/>
          <w:color w:val="000000"/>
          <w:kern w:val="0"/>
          <w:sz w:val="24"/>
          <w:szCs w:val="24"/>
          <w:lang w:eastAsia="ru-RU"/>
        </w:rPr>
        <w:t xml:space="preserve"> форме.</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Комплексный подход к оценке образовательных достижений реализуется через:</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оценку предметных и метапредметных результатов;</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 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960B5D">
        <w:rPr>
          <w:rFonts w:ascii="Times New Roman" w:eastAsiaTheme="minorEastAsia" w:hAnsi="Times New Roman" w:cs="SchoolBookSanPin"/>
          <w:color w:val="000000"/>
          <w:kern w:val="0"/>
          <w:sz w:val="24"/>
          <w:szCs w:val="24"/>
          <w:lang w:eastAsia="ru-RU"/>
        </w:rPr>
        <w:t>взаимооценка</w:t>
      </w:r>
      <w:proofErr w:type="spellEnd"/>
      <w:r w:rsidRPr="00960B5D">
        <w:rPr>
          <w:rFonts w:ascii="Times New Roman" w:eastAsiaTheme="minorEastAsia" w:hAnsi="Times New Roman" w:cs="SchoolBookSanPin"/>
          <w:color w:val="000000"/>
          <w:kern w:val="0"/>
          <w:sz w:val="24"/>
          <w:szCs w:val="24"/>
          <w:lang w:eastAsia="ru-RU"/>
        </w:rPr>
        <w:t>);</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Целью оценки </w:t>
      </w:r>
      <w:r w:rsidRPr="00960B5D">
        <w:rPr>
          <w:rFonts w:ascii="Times New Roman" w:eastAsiaTheme="minorEastAsia" w:hAnsi="Times New Roman" w:cs="SchoolBookSanPin"/>
          <w:b/>
          <w:color w:val="000000"/>
          <w:kern w:val="0"/>
          <w:sz w:val="24"/>
          <w:szCs w:val="24"/>
          <w:lang w:eastAsia="ru-RU"/>
        </w:rPr>
        <w:t>личностных достижений</w:t>
      </w:r>
      <w:r w:rsidRPr="00960B5D">
        <w:rPr>
          <w:rFonts w:ascii="Times New Roman" w:eastAsiaTheme="minorEastAsia" w:hAnsi="Times New Roman" w:cs="SchoolBookSanPin"/>
          <w:color w:val="000000"/>
          <w:kern w:val="0"/>
          <w:sz w:val="24"/>
          <w:szCs w:val="24"/>
          <w:lang w:eastAsia="ru-RU"/>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Личностные достижения обучающихся, освоивших ФОП НОО, включают две группы результатов:</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основы российской гражданской идентичности, ценностные установки и социально значимые качества личности;</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готовность обучающихся к саморазвитию, мотивация к познанию и обучению, активное участие в социально значимой деятельности.</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Учитывая особенности групп личностных результатов, педагогический работник может осуществлять только оценку следующих качеств:</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наличие и характеристика мотива познания и учения;</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lastRenderedPageBreak/>
        <w:t xml:space="preserve">- наличие умений принимать и удерживать учебную задачу, планировать учебные действия; </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способность осуществлять самоконтроль и самооценку.</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МОУ СОШ №2 и образовательных систем разного уровня.</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Во </w:t>
      </w:r>
      <w:proofErr w:type="spellStart"/>
      <w:r w:rsidRPr="00960B5D">
        <w:rPr>
          <w:rFonts w:ascii="Times New Roman" w:eastAsiaTheme="minorEastAsia" w:hAnsi="Times New Roman" w:cs="SchoolBookSanPin"/>
          <w:color w:val="000000"/>
          <w:kern w:val="0"/>
          <w:sz w:val="24"/>
          <w:szCs w:val="24"/>
          <w:lang w:eastAsia="ru-RU"/>
        </w:rPr>
        <w:t>внутришкольном</w:t>
      </w:r>
      <w:proofErr w:type="spellEnd"/>
      <w:r w:rsidRPr="00960B5D">
        <w:rPr>
          <w:rFonts w:ascii="Times New Roman" w:eastAsiaTheme="minorEastAsia" w:hAnsi="Times New Roman" w:cs="SchoolBookSanPin"/>
          <w:color w:val="000000"/>
          <w:kern w:val="0"/>
          <w:sz w:val="24"/>
          <w:szCs w:val="24"/>
          <w:lang w:eastAsia="ru-RU"/>
        </w:rPr>
        <w:t xml:space="preserve"> мониторинге в целях оптимизации личностного развития обучающихся оценка сформированности отдельных личностных результатов проявляется:</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в соблюдении норм и правил поведения, принятых в МОУ СОШ №2;</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участии в общественной жизни МОУ СОШ №2, ближайшего социального окружения, Российской Федерации, общественно-полезной деятельности;</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ответственности за результаты обучения;</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способности делать осознанный выбор своей образовательной траектории, в том числе выбор профессии;</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ценностно-смысловых установках обучающихся, формируемых средствами учебных предметов в рамках системы общего образования.</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Внутришкольный мониторинг организуется администрацией МОУ СОШ №2 и осуществляется классным руководителем на основе ежедневных наблюдений в ходе учебных занятий и внеурочной деятельности, которые обобщаются в конце учебного года и представляются по форме, установленной в МОУ СОШ №2 в текущем учебном году.</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Оценка </w:t>
      </w:r>
      <w:r w:rsidRPr="00960B5D">
        <w:rPr>
          <w:rFonts w:ascii="Times New Roman" w:eastAsiaTheme="minorEastAsia" w:hAnsi="Times New Roman" w:cs="SchoolBookSanPin"/>
          <w:b/>
          <w:color w:val="000000"/>
          <w:kern w:val="0"/>
          <w:sz w:val="24"/>
          <w:szCs w:val="24"/>
          <w:lang w:eastAsia="ru-RU"/>
        </w:rPr>
        <w:t>метапредметных результатов</w:t>
      </w:r>
      <w:r w:rsidRPr="00960B5D">
        <w:rPr>
          <w:rFonts w:ascii="Times New Roman" w:eastAsiaTheme="minorEastAsia" w:hAnsi="Times New Roman" w:cs="SchoolBookSanPin"/>
          <w:color w:val="000000"/>
          <w:kern w:val="0"/>
          <w:sz w:val="24"/>
          <w:szCs w:val="24"/>
          <w:lang w:eastAsia="ru-RU"/>
        </w:rPr>
        <w:t xml:space="preserve">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Оценка метапредметных результатов проводится с целью определения сформированности: </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познавательных универсальных учебных действий;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 коммуникативных универсальных учебных действий; </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регулятивных универсальных учебных действий.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Овладение базовыми логическими действиями обеспечивает формирование у обучающихся следующих умений: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 сравнивать объекты, устанавливать основания для сравнения, устанавливать аналогии; </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объединять части объекта (объекты) по определённому признаку;</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lastRenderedPageBreak/>
        <w:t>- определять существенный признак для классификации, классифицировать предложенные объекты;</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выявлять недостаток информации для решения учебной (практической) задачи на основе предложенного алгоритма;</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устанавливать причинно-следственные связи в ситуациях, поддающихся непосредственному наблюдению или знакомых по опыту, делать выводы.</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Овладение базовыми исследовательскими действиями обеспечивает формирование у обучающихся следующих умений: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определять разрыв между реальным и желательным состоянием объекта (ситуации) на основе предложенных педагогическим работником вопросов;</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с помощью педагогического работника формулировать цель, планировать изменения объекта, ситуации;</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сравнивать несколько вариантов решения задачи, выбирать наиболее подходящий (на основе предложенных критериев);</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прогнозировать возможное развитие процессов, событий и их последствия в аналогичных или сходных ситуациях.</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выбирать источник получения информации;</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согласно заданному алгоритму находить в предложенном источнике информацию, представленную в явном виде;</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анализировать и создавать текстовую, видео-, графическую, звуковую информацию в соответствии с учебной задачей;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самостоятельно создавать схемы, таблицы для представления информации.</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Общение как одно из коммуникативных универсальных учебных действий обеспечивает сформированность у обучающихся следующих умений: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воспринимать и формулировать суждения, выражать эмоции в соответствии с целями и условиями общения в знакомой среде;</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 проявлять уважительное отношение к собеседнику, соблюдать правила ведения диалога и дискуссии; </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lastRenderedPageBreak/>
        <w:t>- признавать возможность существования разных точек зрения;</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корректно и аргументированно высказывать своё мнение;</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 строить речевое высказывание в соответствии с поставленной задачей; </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создавать устные и письменные тексты (описание, рассуждение, повествование);</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готовить небольшие публичные выступления;</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подбирать иллюстративный материал (рисунки, фото, плакаты) к тексту выступления;</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проявлять готовность руководить, выполнять поручения, подчиняться;</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 ответственно выполнять свою часть работы; </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оценивать свой вклад в общий результат;</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выполнять совместные проектные задания с опорой на предложенные образцы.</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Оценка достижения метапредметных результатов осуществляется администрацией МОУ СОШ №2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960B5D">
        <w:rPr>
          <w:rFonts w:ascii="Times New Roman" w:eastAsiaTheme="minorEastAsia" w:hAnsi="Times New Roman" w:cs="SchoolBookSanPin"/>
          <w:color w:val="000000"/>
          <w:kern w:val="0"/>
          <w:sz w:val="24"/>
          <w:szCs w:val="24"/>
          <w:lang w:eastAsia="ru-RU"/>
        </w:rPr>
        <w:t>межпредметной</w:t>
      </w:r>
      <w:proofErr w:type="spellEnd"/>
      <w:r w:rsidRPr="00960B5D">
        <w:rPr>
          <w:rFonts w:ascii="Times New Roman" w:eastAsiaTheme="minorEastAsia" w:hAnsi="Times New Roman" w:cs="SchoolBookSanPin"/>
          <w:color w:val="000000"/>
          <w:kern w:val="0"/>
          <w:sz w:val="24"/>
          <w:szCs w:val="24"/>
          <w:lang w:eastAsia="ru-RU"/>
        </w:rPr>
        <w:t xml:space="preserve">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b/>
          <w:bCs/>
          <w:color w:val="000000"/>
          <w:kern w:val="0"/>
          <w:sz w:val="24"/>
          <w:szCs w:val="24"/>
          <w:lang w:eastAsia="ru-RU"/>
        </w:rPr>
      </w:pP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b/>
          <w:bCs/>
          <w:color w:val="000000"/>
          <w:kern w:val="0"/>
          <w:sz w:val="24"/>
          <w:szCs w:val="24"/>
          <w:lang w:eastAsia="ru-RU"/>
        </w:rPr>
      </w:pPr>
      <w:r w:rsidRPr="00960B5D">
        <w:rPr>
          <w:rFonts w:ascii="Times New Roman" w:eastAsiaTheme="minorEastAsia" w:hAnsi="Times New Roman" w:cs="SchoolBookSanPin"/>
          <w:b/>
          <w:bCs/>
          <w:color w:val="000000"/>
          <w:kern w:val="0"/>
          <w:sz w:val="24"/>
          <w:szCs w:val="24"/>
          <w:lang w:eastAsia="ru-RU"/>
        </w:rPr>
        <w:t>Организация и содержание оценочных процедур</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Формы оценки:</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 для проверки читательской грамотности - письменная работа на </w:t>
      </w:r>
      <w:proofErr w:type="spellStart"/>
      <w:r w:rsidRPr="00960B5D">
        <w:rPr>
          <w:rFonts w:ascii="Times New Roman" w:eastAsiaTheme="minorEastAsia" w:hAnsi="Times New Roman" w:cs="SchoolBookSanPin"/>
          <w:color w:val="000000"/>
          <w:kern w:val="0"/>
          <w:sz w:val="24"/>
          <w:szCs w:val="24"/>
          <w:lang w:eastAsia="ru-RU"/>
        </w:rPr>
        <w:t>межпредметной</w:t>
      </w:r>
      <w:proofErr w:type="spellEnd"/>
      <w:r w:rsidRPr="00960B5D">
        <w:rPr>
          <w:rFonts w:ascii="Times New Roman" w:eastAsiaTheme="minorEastAsia" w:hAnsi="Times New Roman" w:cs="SchoolBookSanPin"/>
          <w:color w:val="000000"/>
          <w:kern w:val="0"/>
          <w:sz w:val="24"/>
          <w:szCs w:val="24"/>
          <w:lang w:eastAsia="ru-RU"/>
        </w:rPr>
        <w:t xml:space="preserve"> основе;</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а также наблюдаемого проекта.</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Каждый из перечисленных видов диагностики проводится с периодичностью не менее чем один раз в два года.</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rsidRPr="00960B5D">
        <w:rPr>
          <w:rFonts w:ascii="Times New Roman" w:eastAsiaTheme="minorEastAsia" w:hAnsi="Times New Roman" w:cs="SchoolBookSanPin"/>
          <w:color w:val="000000"/>
          <w:kern w:val="0"/>
          <w:sz w:val="24"/>
          <w:szCs w:val="24"/>
          <w:lang w:eastAsia="ru-RU"/>
        </w:rPr>
        <w:t>межпредметной</w:t>
      </w:r>
      <w:proofErr w:type="spellEnd"/>
      <w:r w:rsidRPr="00960B5D">
        <w:rPr>
          <w:rFonts w:ascii="Times New Roman" w:eastAsiaTheme="minorEastAsia" w:hAnsi="Times New Roman" w:cs="SchoolBookSanPin"/>
          <w:color w:val="000000"/>
          <w:kern w:val="0"/>
          <w:sz w:val="24"/>
          <w:szCs w:val="24"/>
          <w:lang w:eastAsia="ru-RU"/>
        </w:rPr>
        <w:t xml:space="preserve"> </w:t>
      </w:r>
      <w:r w:rsidRPr="00960B5D">
        <w:rPr>
          <w:rFonts w:ascii="Times New Roman" w:eastAsiaTheme="minorEastAsia" w:hAnsi="Times New Roman" w:cs="SchoolBookSanPin"/>
          <w:color w:val="000000"/>
          <w:kern w:val="0"/>
          <w:sz w:val="24"/>
          <w:szCs w:val="24"/>
          <w:lang w:eastAsia="ru-RU"/>
        </w:rPr>
        <w:lastRenderedPageBreak/>
        <w:t>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Выбор темы проекта осуществляется обучающимися. Результатом проекта является одна из следующих работ:</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письменная работа (эссе, реферат, аналитические материалы, обзорные материалы, отчеты о проведенных исследованиях, стендовый доклад и другие);</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материальный объект, макет, иное конструкторское изделие;</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отчетные материалы по социальному проекту.</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Требования к организации проектной деятельности, к содержанию и направленности проекта описаны в организационном разделе программы формирования универсальных учебных действий у обучающихся ООП НОО.</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Проект оценивается по следующим критериям:</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b/>
          <w:color w:val="000000"/>
          <w:kern w:val="0"/>
          <w:sz w:val="24"/>
          <w:szCs w:val="24"/>
          <w:lang w:eastAsia="ru-RU"/>
        </w:rPr>
        <w:t>Предметные результаты</w:t>
      </w:r>
      <w:r w:rsidRPr="00960B5D">
        <w:rPr>
          <w:rFonts w:ascii="Times New Roman" w:eastAsiaTheme="minorEastAsia" w:hAnsi="Times New Roman" w:cs="SchoolBookSanPin"/>
          <w:color w:val="000000"/>
          <w:kern w:val="0"/>
          <w:sz w:val="24"/>
          <w:szCs w:val="24"/>
          <w:lang w:eastAsia="ru-RU"/>
        </w:rPr>
        <w:t xml:space="preserve"> освоения </w:t>
      </w:r>
      <w:r>
        <w:rPr>
          <w:rFonts w:ascii="Times New Roman" w:eastAsiaTheme="minorEastAsia" w:hAnsi="Times New Roman" w:cs="SchoolBookSanPin"/>
          <w:color w:val="000000"/>
          <w:kern w:val="0"/>
          <w:sz w:val="24"/>
          <w:szCs w:val="24"/>
          <w:lang w:eastAsia="ru-RU"/>
        </w:rPr>
        <w:t>А</w:t>
      </w:r>
      <w:r w:rsidRPr="00960B5D">
        <w:rPr>
          <w:rFonts w:ascii="Times New Roman" w:eastAsiaTheme="minorEastAsia" w:hAnsi="Times New Roman" w:cs="SchoolBookSanPin"/>
          <w:color w:val="000000"/>
          <w:kern w:val="0"/>
          <w:sz w:val="24"/>
          <w:szCs w:val="24"/>
          <w:lang w:eastAsia="ru-RU"/>
        </w:rPr>
        <w:t>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Оценка предметных результатов освоения </w:t>
      </w:r>
      <w:r>
        <w:rPr>
          <w:rFonts w:ascii="Times New Roman" w:eastAsiaTheme="minorEastAsia" w:hAnsi="Times New Roman" w:cs="SchoolBookSanPin"/>
          <w:color w:val="000000"/>
          <w:kern w:val="0"/>
          <w:sz w:val="24"/>
          <w:szCs w:val="24"/>
          <w:lang w:eastAsia="ru-RU"/>
        </w:rPr>
        <w:t>А</w:t>
      </w:r>
      <w:r w:rsidRPr="00960B5D">
        <w:rPr>
          <w:rFonts w:ascii="Times New Roman" w:eastAsiaTheme="minorEastAsia" w:hAnsi="Times New Roman" w:cs="SchoolBookSanPin"/>
          <w:color w:val="000000"/>
          <w:kern w:val="0"/>
          <w:sz w:val="24"/>
          <w:szCs w:val="24"/>
          <w:lang w:eastAsia="ru-RU"/>
        </w:rPr>
        <w:t>ООП НОО осуществляется через оценку достижения обучающимися планируемых результатов по отдельным учебным предметам.</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Основным предметом оценки результатов освоения </w:t>
      </w:r>
      <w:r>
        <w:rPr>
          <w:rFonts w:ascii="Times New Roman" w:eastAsiaTheme="minorEastAsia" w:hAnsi="Times New Roman" w:cs="SchoolBookSanPin"/>
          <w:color w:val="000000"/>
          <w:kern w:val="0"/>
          <w:sz w:val="24"/>
          <w:szCs w:val="24"/>
          <w:lang w:eastAsia="ru-RU"/>
        </w:rPr>
        <w:t>А</w:t>
      </w:r>
      <w:r w:rsidRPr="00960B5D">
        <w:rPr>
          <w:rFonts w:ascii="Times New Roman" w:eastAsiaTheme="minorEastAsia" w:hAnsi="Times New Roman" w:cs="SchoolBookSanPin"/>
          <w:color w:val="000000"/>
          <w:kern w:val="0"/>
          <w:sz w:val="24"/>
          <w:szCs w:val="24"/>
          <w:lang w:eastAsia="ru-RU"/>
        </w:rPr>
        <w:t xml:space="preserve">ООП НОО в соответствии с требованиями ФГОС НОО является способность к решению учебно-познавательных и </w:t>
      </w:r>
      <w:proofErr w:type="spellStart"/>
      <w:r w:rsidRPr="00960B5D">
        <w:rPr>
          <w:rFonts w:ascii="Times New Roman" w:eastAsiaTheme="minorEastAsia" w:hAnsi="Times New Roman" w:cs="SchoolBookSanPin"/>
          <w:color w:val="000000"/>
          <w:kern w:val="0"/>
          <w:sz w:val="24"/>
          <w:szCs w:val="24"/>
          <w:lang w:eastAsia="ru-RU"/>
        </w:rPr>
        <w:t>учебно</w:t>
      </w:r>
      <w:proofErr w:type="spellEnd"/>
      <w:r w:rsidRPr="00960B5D">
        <w:rPr>
          <w:rFonts w:ascii="Times New Roman" w:eastAsiaTheme="minorEastAsia" w:hAnsi="Times New Roman" w:cs="SchoolBookSanPin"/>
          <w:color w:val="000000"/>
          <w:kern w:val="0"/>
          <w:sz w:val="24"/>
          <w:szCs w:val="24"/>
          <w:lang w:eastAsia="ru-RU"/>
        </w:rPr>
        <w:t xml:space="preserve"> - 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lastRenderedPageBreak/>
        <w:t xml:space="preserve">Для оценки предметных результатов освоения </w:t>
      </w:r>
      <w:r>
        <w:rPr>
          <w:rFonts w:ascii="Times New Roman" w:eastAsiaTheme="minorEastAsia" w:hAnsi="Times New Roman" w:cs="SchoolBookSanPin"/>
          <w:color w:val="000000"/>
          <w:kern w:val="0"/>
          <w:sz w:val="24"/>
          <w:szCs w:val="24"/>
          <w:lang w:eastAsia="ru-RU"/>
        </w:rPr>
        <w:t>А</w:t>
      </w:r>
      <w:r w:rsidRPr="00960B5D">
        <w:rPr>
          <w:rFonts w:ascii="Times New Roman" w:eastAsiaTheme="minorEastAsia" w:hAnsi="Times New Roman" w:cs="SchoolBookSanPin"/>
          <w:color w:val="000000"/>
          <w:kern w:val="0"/>
          <w:sz w:val="24"/>
          <w:szCs w:val="24"/>
          <w:lang w:eastAsia="ru-RU"/>
        </w:rPr>
        <w:t>ООП НОО используются критерии: знание и понимание, применение, функциональность.</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Обобщённый критерий «применение» включает:</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Обобщённый критерий «функциональность» включает осознанное использование приобретённых знаний и способов действий при решении </w:t>
      </w:r>
      <w:proofErr w:type="spellStart"/>
      <w:r w:rsidRPr="00960B5D">
        <w:rPr>
          <w:rFonts w:ascii="Times New Roman" w:eastAsiaTheme="minorEastAsia" w:hAnsi="Times New Roman" w:cs="SchoolBookSanPin"/>
          <w:color w:val="000000"/>
          <w:kern w:val="0"/>
          <w:sz w:val="24"/>
          <w:szCs w:val="24"/>
          <w:lang w:eastAsia="ru-RU"/>
        </w:rPr>
        <w:t>внеучебных</w:t>
      </w:r>
      <w:proofErr w:type="spellEnd"/>
      <w:r w:rsidRPr="00960B5D">
        <w:rPr>
          <w:rFonts w:ascii="Times New Roman" w:eastAsiaTheme="minorEastAsia" w:hAnsi="Times New Roman" w:cs="SchoolBookSanPin"/>
          <w:color w:val="000000"/>
          <w:kern w:val="0"/>
          <w:sz w:val="24"/>
          <w:szCs w:val="24"/>
          <w:lang w:eastAsia="ru-RU"/>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Оценка предметных результатов освоения </w:t>
      </w:r>
      <w:r>
        <w:rPr>
          <w:rFonts w:ascii="Times New Roman" w:eastAsiaTheme="minorEastAsia" w:hAnsi="Times New Roman" w:cs="SchoolBookSanPin"/>
          <w:color w:val="000000"/>
          <w:kern w:val="0"/>
          <w:sz w:val="24"/>
          <w:szCs w:val="24"/>
          <w:lang w:eastAsia="ru-RU"/>
        </w:rPr>
        <w:t>А</w:t>
      </w:r>
      <w:r w:rsidRPr="00960B5D">
        <w:rPr>
          <w:rFonts w:ascii="Times New Roman" w:eastAsiaTheme="minorEastAsia" w:hAnsi="Times New Roman" w:cs="SchoolBookSanPin"/>
          <w:color w:val="000000"/>
          <w:kern w:val="0"/>
          <w:sz w:val="24"/>
          <w:szCs w:val="24"/>
          <w:lang w:eastAsia="ru-RU"/>
        </w:rPr>
        <w:t>ООП НОО осуществляется педагогическим работником в ходе процедур текущего, тематического, промежуточного и итогового контроля.</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Оценка предметных результатов осуществляется педагогическим работником в ходе процедур стартовой, текущей, тематической, промежуточной и итоговой оценки, а также администрацией МОУ СОШ №2 в ходе </w:t>
      </w:r>
      <w:proofErr w:type="spellStart"/>
      <w:r w:rsidRPr="00960B5D">
        <w:rPr>
          <w:rFonts w:ascii="Times New Roman" w:eastAsiaTheme="minorEastAsia" w:hAnsi="Times New Roman" w:cs="SchoolBookSanPin"/>
          <w:color w:val="000000"/>
          <w:kern w:val="0"/>
          <w:sz w:val="24"/>
          <w:szCs w:val="24"/>
          <w:lang w:eastAsia="ru-RU"/>
        </w:rPr>
        <w:t>внутришкольного</w:t>
      </w:r>
      <w:proofErr w:type="spellEnd"/>
      <w:r w:rsidRPr="00960B5D">
        <w:rPr>
          <w:rFonts w:ascii="Times New Roman" w:eastAsiaTheme="minorEastAsia" w:hAnsi="Times New Roman" w:cs="SchoolBookSanPin"/>
          <w:color w:val="000000"/>
          <w:kern w:val="0"/>
          <w:sz w:val="24"/>
          <w:szCs w:val="24"/>
          <w:lang w:eastAsia="ru-RU"/>
        </w:rPr>
        <w:t xml:space="preserve"> мониторинга.</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Текущая оценка направлена на оценку индивидуального продвижения обучающегося в освоении программы учебного предмета.</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 и </w:t>
      </w:r>
      <w:proofErr w:type="spellStart"/>
      <w:r w:rsidRPr="00960B5D">
        <w:rPr>
          <w:rFonts w:ascii="Times New Roman" w:eastAsiaTheme="minorEastAsia" w:hAnsi="Times New Roman" w:cs="SchoolBookSanPin"/>
          <w:color w:val="000000"/>
          <w:kern w:val="0"/>
          <w:sz w:val="24"/>
          <w:szCs w:val="24"/>
          <w:lang w:eastAsia="ru-RU"/>
        </w:rPr>
        <w:t>взаимооценка</w:t>
      </w:r>
      <w:proofErr w:type="spellEnd"/>
      <w:r w:rsidRPr="00960B5D">
        <w:rPr>
          <w:rFonts w:ascii="Times New Roman" w:eastAsiaTheme="minorEastAsia" w:hAnsi="Times New Roman" w:cs="SchoolBookSanPin"/>
          <w:color w:val="000000"/>
          <w:kern w:val="0"/>
          <w:sz w:val="24"/>
          <w:szCs w:val="24"/>
          <w:lang w:eastAsia="ru-RU"/>
        </w:rPr>
        <w:t>, рефлексия, листы продвижения и другие) с учётом особенностей учебного предмета.</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lastRenderedPageBreak/>
        <w:t>Результаты текущей оценки являются основой для индивидуализации учебного процесса.</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Тематическая оценка направлена на оценку уровня достижения обучающимися тематических планируемых результатов по учебному предмету.</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Итоговая оценка является процедурой внутренней оценки МОУ СОШ №2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Оценка предметных результатов ведется каждым учителем и регламентируется локальными нормативными актами:</w:t>
      </w:r>
    </w:p>
    <w:p w:rsidR="00960B5D" w:rsidRPr="00960B5D" w:rsidRDefault="00960B5D" w:rsidP="00960B5D">
      <w:pPr>
        <w:numPr>
          <w:ilvl w:val="0"/>
          <w:numId w:val="35"/>
        </w:num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Положением о зачете результатов освоения учебных предметов в МОУ СОШ №2</w:t>
      </w:r>
    </w:p>
    <w:p w:rsidR="00960B5D" w:rsidRPr="00960B5D" w:rsidRDefault="00960B5D" w:rsidP="00960B5D">
      <w:pPr>
        <w:numPr>
          <w:ilvl w:val="0"/>
          <w:numId w:val="35"/>
        </w:num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Положением о формах, периодичности, порядке текущего контроля успеваемости и промежуточной аттестации обучающихся МОУ СОШ №2</w:t>
      </w:r>
    </w:p>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3"/>
        <w:gridCol w:w="1596"/>
        <w:gridCol w:w="4345"/>
      </w:tblGrid>
      <w:tr w:rsidR="00960B5D" w:rsidRPr="00960B5D" w:rsidTr="00C605F7">
        <w:trPr>
          <w:trHeight w:val="273"/>
        </w:trPr>
        <w:tc>
          <w:tcPr>
            <w:tcW w:w="3193" w:type="dxa"/>
          </w:tcPr>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b/>
                <w:color w:val="000000"/>
                <w:kern w:val="0"/>
                <w:sz w:val="24"/>
                <w:szCs w:val="24"/>
                <w:lang w:eastAsia="ru-RU"/>
              </w:rPr>
            </w:pPr>
            <w:r w:rsidRPr="00960B5D">
              <w:rPr>
                <w:rFonts w:ascii="Times New Roman" w:eastAsiaTheme="minorEastAsia" w:hAnsi="Times New Roman" w:cs="SchoolBookSanPin"/>
                <w:b/>
                <w:color w:val="000000"/>
                <w:kern w:val="0"/>
                <w:sz w:val="24"/>
                <w:szCs w:val="24"/>
                <w:lang w:eastAsia="ru-RU"/>
              </w:rPr>
              <w:t>Форма оценки</w:t>
            </w:r>
          </w:p>
        </w:tc>
        <w:tc>
          <w:tcPr>
            <w:tcW w:w="1596" w:type="dxa"/>
          </w:tcPr>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b/>
                <w:color w:val="000000"/>
                <w:kern w:val="0"/>
                <w:sz w:val="24"/>
                <w:szCs w:val="24"/>
                <w:lang w:eastAsia="ru-RU"/>
              </w:rPr>
            </w:pPr>
            <w:r w:rsidRPr="00960B5D">
              <w:rPr>
                <w:rFonts w:ascii="Times New Roman" w:eastAsiaTheme="minorEastAsia" w:hAnsi="Times New Roman" w:cs="SchoolBookSanPin"/>
                <w:b/>
                <w:color w:val="000000"/>
                <w:kern w:val="0"/>
                <w:sz w:val="24"/>
                <w:szCs w:val="24"/>
                <w:lang w:eastAsia="ru-RU"/>
              </w:rPr>
              <w:t>Класс</w:t>
            </w:r>
          </w:p>
        </w:tc>
        <w:tc>
          <w:tcPr>
            <w:tcW w:w="4345" w:type="dxa"/>
          </w:tcPr>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b/>
                <w:color w:val="000000"/>
                <w:kern w:val="0"/>
                <w:sz w:val="24"/>
                <w:szCs w:val="24"/>
                <w:lang w:eastAsia="ru-RU"/>
              </w:rPr>
            </w:pPr>
            <w:r w:rsidRPr="00960B5D">
              <w:rPr>
                <w:rFonts w:ascii="Times New Roman" w:eastAsiaTheme="minorEastAsia" w:hAnsi="Times New Roman" w:cs="SchoolBookSanPin"/>
                <w:b/>
                <w:color w:val="000000"/>
                <w:kern w:val="0"/>
                <w:sz w:val="24"/>
                <w:szCs w:val="24"/>
                <w:lang w:eastAsia="ru-RU"/>
              </w:rPr>
              <w:t>Периодичность</w:t>
            </w:r>
          </w:p>
        </w:tc>
      </w:tr>
      <w:tr w:rsidR="00960B5D" w:rsidRPr="00960B5D" w:rsidTr="00C605F7">
        <w:trPr>
          <w:trHeight w:val="278"/>
        </w:trPr>
        <w:tc>
          <w:tcPr>
            <w:tcW w:w="3193" w:type="dxa"/>
          </w:tcPr>
          <w:p w:rsidR="00960B5D" w:rsidRPr="00960B5D" w:rsidRDefault="00960B5D" w:rsidP="00960B5D">
            <w:pPr>
              <w:suppressAutoHyphens w:val="0"/>
              <w:autoSpaceDE w:val="0"/>
              <w:autoSpaceDN w:val="0"/>
              <w:adjustRightInd w:val="0"/>
              <w:spacing w:after="0"/>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Стартовая диагностика</w:t>
            </w:r>
          </w:p>
        </w:tc>
        <w:tc>
          <w:tcPr>
            <w:tcW w:w="1596" w:type="dxa"/>
          </w:tcPr>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1</w:t>
            </w:r>
          </w:p>
        </w:tc>
        <w:tc>
          <w:tcPr>
            <w:tcW w:w="4345" w:type="dxa"/>
          </w:tcPr>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Сентябрь</w:t>
            </w:r>
          </w:p>
        </w:tc>
      </w:tr>
      <w:tr w:rsidR="00960B5D" w:rsidRPr="00960B5D" w:rsidTr="00C605F7">
        <w:trPr>
          <w:trHeight w:val="274"/>
        </w:trPr>
        <w:tc>
          <w:tcPr>
            <w:tcW w:w="3193" w:type="dxa"/>
          </w:tcPr>
          <w:p w:rsidR="00960B5D" w:rsidRPr="00960B5D" w:rsidRDefault="00960B5D" w:rsidP="00960B5D">
            <w:pPr>
              <w:suppressAutoHyphens w:val="0"/>
              <w:autoSpaceDE w:val="0"/>
              <w:autoSpaceDN w:val="0"/>
              <w:adjustRightInd w:val="0"/>
              <w:spacing w:after="0"/>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Текущая оценка</w:t>
            </w:r>
          </w:p>
        </w:tc>
        <w:tc>
          <w:tcPr>
            <w:tcW w:w="1596" w:type="dxa"/>
          </w:tcPr>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2–4</w:t>
            </w:r>
          </w:p>
        </w:tc>
        <w:tc>
          <w:tcPr>
            <w:tcW w:w="4345" w:type="dxa"/>
          </w:tcPr>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Постоянно</w:t>
            </w:r>
          </w:p>
        </w:tc>
      </w:tr>
      <w:tr w:rsidR="00960B5D" w:rsidRPr="00960B5D" w:rsidTr="00C605F7">
        <w:trPr>
          <w:trHeight w:val="277"/>
        </w:trPr>
        <w:tc>
          <w:tcPr>
            <w:tcW w:w="3193" w:type="dxa"/>
          </w:tcPr>
          <w:p w:rsidR="00960B5D" w:rsidRPr="00960B5D" w:rsidRDefault="00960B5D" w:rsidP="00960B5D">
            <w:pPr>
              <w:suppressAutoHyphens w:val="0"/>
              <w:autoSpaceDE w:val="0"/>
              <w:autoSpaceDN w:val="0"/>
              <w:adjustRightInd w:val="0"/>
              <w:spacing w:after="0"/>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Тематическая оценка</w:t>
            </w:r>
          </w:p>
        </w:tc>
        <w:tc>
          <w:tcPr>
            <w:tcW w:w="1596" w:type="dxa"/>
          </w:tcPr>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2–4</w:t>
            </w:r>
          </w:p>
        </w:tc>
        <w:tc>
          <w:tcPr>
            <w:tcW w:w="4345" w:type="dxa"/>
          </w:tcPr>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Постоянно</w:t>
            </w:r>
          </w:p>
        </w:tc>
      </w:tr>
      <w:tr w:rsidR="00960B5D" w:rsidRPr="00960B5D" w:rsidTr="00C605F7">
        <w:trPr>
          <w:trHeight w:val="273"/>
        </w:trPr>
        <w:tc>
          <w:tcPr>
            <w:tcW w:w="3193" w:type="dxa"/>
          </w:tcPr>
          <w:p w:rsidR="00960B5D" w:rsidRPr="00960B5D" w:rsidRDefault="00960B5D" w:rsidP="00960B5D">
            <w:pPr>
              <w:suppressAutoHyphens w:val="0"/>
              <w:autoSpaceDE w:val="0"/>
              <w:autoSpaceDN w:val="0"/>
              <w:adjustRightInd w:val="0"/>
              <w:spacing w:after="0"/>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Промежуточная аттестация</w:t>
            </w:r>
          </w:p>
        </w:tc>
        <w:tc>
          <w:tcPr>
            <w:tcW w:w="1596" w:type="dxa"/>
          </w:tcPr>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1–4</w:t>
            </w:r>
          </w:p>
        </w:tc>
        <w:tc>
          <w:tcPr>
            <w:tcW w:w="4345" w:type="dxa"/>
          </w:tcPr>
          <w:p w:rsidR="00960B5D" w:rsidRPr="00960B5D" w:rsidRDefault="00960B5D" w:rsidP="00960B5D">
            <w:pPr>
              <w:suppressAutoHyphens w:val="0"/>
              <w:autoSpaceDE w:val="0"/>
              <w:autoSpaceDN w:val="0"/>
              <w:adjustRightInd w:val="0"/>
              <w:spacing w:after="0"/>
              <w:ind w:firstLine="709"/>
              <w:jc w:val="both"/>
              <w:textAlignment w:val="center"/>
              <w:rPr>
                <w:rFonts w:ascii="Times New Roman" w:eastAsiaTheme="minorEastAsia" w:hAnsi="Times New Roman" w:cs="SchoolBookSanPin"/>
                <w:color w:val="000000"/>
                <w:kern w:val="0"/>
                <w:sz w:val="24"/>
                <w:szCs w:val="24"/>
                <w:lang w:eastAsia="ru-RU"/>
              </w:rPr>
            </w:pPr>
            <w:r w:rsidRPr="00960B5D">
              <w:rPr>
                <w:rFonts w:ascii="Times New Roman" w:eastAsiaTheme="minorEastAsia" w:hAnsi="Times New Roman" w:cs="SchoolBookSanPin"/>
                <w:color w:val="000000"/>
                <w:kern w:val="0"/>
                <w:sz w:val="24"/>
                <w:szCs w:val="24"/>
                <w:lang w:eastAsia="ru-RU"/>
              </w:rPr>
              <w:t>4-я четверть</w:t>
            </w:r>
          </w:p>
        </w:tc>
      </w:tr>
    </w:tbl>
    <w:p w:rsidR="007212EE" w:rsidRDefault="007212EE" w:rsidP="007212EE">
      <w:pPr>
        <w:spacing w:after="0"/>
        <w:ind w:firstLine="567"/>
        <w:jc w:val="both"/>
        <w:outlineLvl w:val="0"/>
        <w:rPr>
          <w:rFonts w:ascii="Times New Roman" w:hAnsi="Times New Roman" w:cs="Times New Roman"/>
          <w:bCs/>
          <w:sz w:val="24"/>
          <w:szCs w:val="24"/>
        </w:rPr>
      </w:pPr>
    </w:p>
    <w:p w:rsidR="000D20B5" w:rsidRPr="000D20B5" w:rsidRDefault="000D20B5" w:rsidP="000D20B5">
      <w:pPr>
        <w:spacing w:after="0"/>
        <w:ind w:firstLine="567"/>
        <w:jc w:val="both"/>
        <w:outlineLvl w:val="0"/>
        <w:rPr>
          <w:rFonts w:ascii="Times New Roman" w:hAnsi="Times New Roman" w:cs="Times New Roman"/>
          <w:b/>
          <w:bCs/>
          <w:sz w:val="24"/>
          <w:szCs w:val="24"/>
        </w:rPr>
      </w:pPr>
      <w:r w:rsidRPr="000D20B5">
        <w:rPr>
          <w:rFonts w:ascii="Times New Roman" w:hAnsi="Times New Roman" w:cs="Times New Roman"/>
          <w:b/>
          <w:bCs/>
          <w:sz w:val="24"/>
          <w:szCs w:val="24"/>
        </w:rPr>
        <w:t>Оценка достижения обучающимися с ТНР планируемых результатов освоения программы коррекционной работы.</w:t>
      </w:r>
    </w:p>
    <w:p w:rsidR="000D20B5" w:rsidRPr="002F450E" w:rsidRDefault="000D20B5" w:rsidP="000D20B5">
      <w:pPr>
        <w:spacing w:after="0"/>
        <w:ind w:firstLine="567"/>
        <w:jc w:val="both"/>
        <w:outlineLvl w:val="0"/>
        <w:rPr>
          <w:rFonts w:ascii="Times New Roman" w:hAnsi="Times New Roman" w:cs="Times New Roman"/>
          <w:bCs/>
          <w:sz w:val="24"/>
          <w:szCs w:val="24"/>
        </w:rPr>
      </w:pPr>
      <w:bookmarkStart w:id="111" w:name="110831"/>
      <w:bookmarkEnd w:id="111"/>
      <w:r w:rsidRPr="002F450E">
        <w:rPr>
          <w:rFonts w:ascii="Times New Roman" w:hAnsi="Times New Roman" w:cs="Times New Roman"/>
          <w:bCs/>
          <w:sz w:val="24"/>
          <w:szCs w:val="24"/>
        </w:rPr>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w:t>
      </w:r>
    </w:p>
    <w:p w:rsidR="00674E8B" w:rsidRDefault="00674E8B" w:rsidP="007212EE">
      <w:pPr>
        <w:spacing w:after="0"/>
        <w:ind w:firstLine="567"/>
        <w:jc w:val="both"/>
        <w:outlineLvl w:val="0"/>
        <w:rPr>
          <w:rFonts w:ascii="Times New Roman" w:hAnsi="Times New Roman" w:cs="Times New Roman"/>
          <w:bCs/>
          <w:sz w:val="24"/>
          <w:szCs w:val="24"/>
        </w:rPr>
      </w:pPr>
    </w:p>
    <w:p w:rsidR="000D20B5" w:rsidRPr="007212EE" w:rsidRDefault="000D20B5" w:rsidP="007212EE">
      <w:pPr>
        <w:spacing w:after="0"/>
        <w:ind w:firstLine="567"/>
        <w:jc w:val="both"/>
        <w:outlineLvl w:val="0"/>
        <w:rPr>
          <w:rFonts w:ascii="Times New Roman" w:hAnsi="Times New Roman" w:cs="Times New Roman"/>
          <w:bCs/>
          <w:sz w:val="24"/>
          <w:szCs w:val="24"/>
        </w:rPr>
      </w:pPr>
    </w:p>
    <w:p w:rsidR="00674E8B" w:rsidRDefault="00674E8B" w:rsidP="00674E8B">
      <w:pPr>
        <w:pStyle w:val="Default"/>
        <w:jc w:val="both"/>
        <w:rPr>
          <w:sz w:val="23"/>
          <w:szCs w:val="23"/>
        </w:rPr>
      </w:pPr>
      <w:r>
        <w:rPr>
          <w:b/>
          <w:bCs/>
          <w:sz w:val="23"/>
          <w:szCs w:val="23"/>
        </w:rPr>
        <w:t xml:space="preserve">3. СОДЕРЖАТЕЛЬНЫЙ РАЗДЕЛА АООП НОО ДЛЯ ОБУЧАЮЩИХСЯ С </w:t>
      </w:r>
      <w:r w:rsidR="00960B5D">
        <w:rPr>
          <w:b/>
          <w:bCs/>
          <w:sz w:val="23"/>
          <w:szCs w:val="23"/>
        </w:rPr>
        <w:t>ТНР (ВАРИАНТ 5</w:t>
      </w:r>
      <w:r>
        <w:rPr>
          <w:b/>
          <w:bCs/>
          <w:sz w:val="23"/>
          <w:szCs w:val="23"/>
        </w:rPr>
        <w:t xml:space="preserve">.1) </w:t>
      </w:r>
    </w:p>
    <w:p w:rsidR="007212EE" w:rsidRDefault="00674E8B" w:rsidP="007212EE">
      <w:pPr>
        <w:spacing w:after="0"/>
        <w:ind w:firstLine="567"/>
        <w:jc w:val="both"/>
        <w:outlineLvl w:val="0"/>
        <w:rPr>
          <w:rFonts w:ascii="Times New Roman" w:hAnsi="Times New Roman" w:cs="Times New Roman"/>
          <w:bCs/>
          <w:sz w:val="24"/>
          <w:szCs w:val="24"/>
        </w:rPr>
      </w:pPr>
      <w:r w:rsidRPr="00674E8B">
        <w:rPr>
          <w:rFonts w:ascii="Times New Roman" w:hAnsi="Times New Roman" w:cs="Times New Roman"/>
          <w:bCs/>
          <w:sz w:val="24"/>
          <w:szCs w:val="24"/>
        </w:rPr>
        <w:t>Содержательный раздел АООП НОО для обуча</w:t>
      </w:r>
      <w:r>
        <w:rPr>
          <w:rFonts w:ascii="Times New Roman" w:hAnsi="Times New Roman" w:cs="Times New Roman"/>
          <w:bCs/>
          <w:sz w:val="24"/>
          <w:szCs w:val="24"/>
        </w:rPr>
        <w:t xml:space="preserve">ющихся с </w:t>
      </w:r>
      <w:r w:rsidR="00960B5D">
        <w:rPr>
          <w:rFonts w:ascii="Times New Roman" w:hAnsi="Times New Roman" w:cs="Times New Roman"/>
          <w:bCs/>
          <w:sz w:val="24"/>
          <w:szCs w:val="24"/>
        </w:rPr>
        <w:t>ТНР (вариант 5</w:t>
      </w:r>
      <w:r>
        <w:rPr>
          <w:rFonts w:ascii="Times New Roman" w:hAnsi="Times New Roman" w:cs="Times New Roman"/>
          <w:bCs/>
          <w:sz w:val="24"/>
          <w:szCs w:val="24"/>
        </w:rPr>
        <w:t>.1) соот</w:t>
      </w:r>
      <w:r w:rsidR="00960B5D">
        <w:rPr>
          <w:rFonts w:ascii="Times New Roman" w:hAnsi="Times New Roman" w:cs="Times New Roman"/>
          <w:bCs/>
          <w:sz w:val="24"/>
          <w:szCs w:val="24"/>
        </w:rPr>
        <w:t>ветствует ООП Н</w:t>
      </w:r>
      <w:r w:rsidRPr="00674E8B">
        <w:rPr>
          <w:rFonts w:ascii="Times New Roman" w:hAnsi="Times New Roman" w:cs="Times New Roman"/>
          <w:bCs/>
          <w:sz w:val="24"/>
          <w:szCs w:val="24"/>
        </w:rPr>
        <w:t>ОО.</w:t>
      </w:r>
    </w:p>
    <w:p w:rsidR="00674E8B" w:rsidRDefault="00674E8B" w:rsidP="007212EE">
      <w:pPr>
        <w:spacing w:after="0"/>
        <w:ind w:firstLine="567"/>
        <w:jc w:val="both"/>
        <w:outlineLvl w:val="0"/>
        <w:rPr>
          <w:rFonts w:ascii="Times New Roman" w:hAnsi="Times New Roman" w:cs="Times New Roman"/>
          <w:b/>
          <w:bCs/>
          <w:color w:val="auto"/>
          <w:sz w:val="24"/>
          <w:szCs w:val="24"/>
        </w:rPr>
      </w:pPr>
    </w:p>
    <w:p w:rsidR="00674E8B" w:rsidRDefault="00674E8B" w:rsidP="007212EE">
      <w:pPr>
        <w:spacing w:after="0"/>
        <w:ind w:firstLine="567"/>
        <w:jc w:val="both"/>
        <w:outlineLvl w:val="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3.1. </w:t>
      </w:r>
      <w:r w:rsidRPr="00674E8B">
        <w:rPr>
          <w:rFonts w:ascii="Times New Roman" w:hAnsi="Times New Roman" w:cs="Times New Roman"/>
          <w:b/>
          <w:bCs/>
          <w:color w:val="auto"/>
          <w:sz w:val="24"/>
          <w:szCs w:val="24"/>
        </w:rPr>
        <w:t>Рабочие программы учебных предметов, курсов, модулей урочной и вн</w:t>
      </w:r>
      <w:r>
        <w:rPr>
          <w:rFonts w:ascii="Times New Roman" w:hAnsi="Times New Roman" w:cs="Times New Roman"/>
          <w:b/>
          <w:bCs/>
          <w:color w:val="auto"/>
          <w:sz w:val="24"/>
          <w:szCs w:val="24"/>
        </w:rPr>
        <w:t>е</w:t>
      </w:r>
      <w:r w:rsidRPr="00674E8B">
        <w:rPr>
          <w:rFonts w:ascii="Times New Roman" w:hAnsi="Times New Roman" w:cs="Times New Roman"/>
          <w:b/>
          <w:bCs/>
          <w:color w:val="auto"/>
          <w:sz w:val="24"/>
          <w:szCs w:val="24"/>
        </w:rPr>
        <w:t>урочной деятельности</w:t>
      </w:r>
    </w:p>
    <w:p w:rsidR="00674E8B" w:rsidRDefault="00674E8B" w:rsidP="007212EE">
      <w:pPr>
        <w:spacing w:after="0"/>
        <w:ind w:firstLine="567"/>
        <w:jc w:val="both"/>
        <w:outlineLvl w:val="0"/>
        <w:rPr>
          <w:rFonts w:ascii="Times New Roman" w:hAnsi="Times New Roman" w:cs="Times New Roman"/>
          <w:bCs/>
          <w:sz w:val="24"/>
          <w:szCs w:val="24"/>
        </w:rPr>
      </w:pPr>
      <w:r w:rsidRPr="00674E8B">
        <w:rPr>
          <w:rFonts w:ascii="Times New Roman" w:hAnsi="Times New Roman" w:cs="Times New Roman"/>
          <w:bCs/>
          <w:sz w:val="24"/>
          <w:szCs w:val="24"/>
        </w:rPr>
        <w:lastRenderedPageBreak/>
        <w:t>Рабочие программы учебных предметов, учебных курсов (в том числе внеурочной деятельности), учебных модулей, программа формиро</w:t>
      </w:r>
      <w:r>
        <w:rPr>
          <w:rFonts w:ascii="Times New Roman" w:hAnsi="Times New Roman" w:cs="Times New Roman"/>
          <w:bCs/>
          <w:sz w:val="24"/>
          <w:szCs w:val="24"/>
        </w:rPr>
        <w:t>вания УУД соответствуют требова</w:t>
      </w:r>
      <w:r w:rsidRPr="00674E8B">
        <w:rPr>
          <w:rFonts w:ascii="Times New Roman" w:hAnsi="Times New Roman" w:cs="Times New Roman"/>
          <w:bCs/>
          <w:sz w:val="24"/>
          <w:szCs w:val="24"/>
        </w:rPr>
        <w:t>ниям в ФГОС НОО и ФОП НОО.</w:t>
      </w:r>
    </w:p>
    <w:p w:rsidR="00674E8B" w:rsidRPr="008F1691" w:rsidRDefault="00674E8B" w:rsidP="00674E8B">
      <w:pPr>
        <w:pStyle w:val="body"/>
        <w:spacing w:line="276" w:lineRule="auto"/>
        <w:ind w:firstLine="709"/>
        <w:rPr>
          <w:b/>
          <w:sz w:val="24"/>
          <w:szCs w:val="24"/>
        </w:rPr>
      </w:pPr>
      <w:r w:rsidRPr="008F1691">
        <w:rPr>
          <w:b/>
          <w:sz w:val="24"/>
          <w:szCs w:val="24"/>
        </w:rPr>
        <w:t>Федеральная рабочая программа по учебному предмету «Русский язык».</w:t>
      </w:r>
    </w:p>
    <w:p w:rsidR="00674E8B" w:rsidRPr="008F1691" w:rsidRDefault="00674E8B" w:rsidP="00674E8B">
      <w:pPr>
        <w:pStyle w:val="body"/>
        <w:numPr>
          <w:ilvl w:val="0"/>
          <w:numId w:val="12"/>
        </w:numPr>
        <w:tabs>
          <w:tab w:val="left" w:pos="851"/>
          <w:tab w:val="left" w:pos="993"/>
          <w:tab w:val="left" w:pos="1276"/>
        </w:tabs>
        <w:spacing w:line="276" w:lineRule="auto"/>
        <w:ind w:left="0" w:firstLine="709"/>
        <w:rPr>
          <w:sz w:val="24"/>
          <w:szCs w:val="24"/>
        </w:rPr>
      </w:pPr>
      <w:r w:rsidRPr="008F1691">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674E8B" w:rsidRPr="008F1691" w:rsidRDefault="00674E8B" w:rsidP="00674E8B">
      <w:pPr>
        <w:pStyle w:val="body"/>
        <w:numPr>
          <w:ilvl w:val="0"/>
          <w:numId w:val="12"/>
        </w:numPr>
        <w:tabs>
          <w:tab w:val="left" w:pos="851"/>
          <w:tab w:val="left" w:pos="993"/>
          <w:tab w:val="left" w:pos="1276"/>
        </w:tabs>
        <w:spacing w:line="276" w:lineRule="auto"/>
        <w:ind w:left="0" w:firstLine="709"/>
        <w:rPr>
          <w:sz w:val="24"/>
          <w:szCs w:val="24"/>
        </w:rPr>
      </w:pPr>
      <w:r w:rsidRPr="008F1691">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74E8B" w:rsidRPr="008F1691" w:rsidRDefault="00674E8B" w:rsidP="00674E8B">
      <w:pPr>
        <w:pStyle w:val="body"/>
        <w:numPr>
          <w:ilvl w:val="0"/>
          <w:numId w:val="12"/>
        </w:numPr>
        <w:tabs>
          <w:tab w:val="left" w:pos="851"/>
          <w:tab w:val="left" w:pos="993"/>
          <w:tab w:val="left" w:pos="1276"/>
        </w:tabs>
        <w:spacing w:line="276" w:lineRule="auto"/>
        <w:ind w:left="0" w:firstLine="709"/>
        <w:rPr>
          <w:sz w:val="24"/>
          <w:szCs w:val="24"/>
        </w:rPr>
      </w:pPr>
      <w:r w:rsidRPr="008F169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674E8B" w:rsidRPr="008F1691" w:rsidRDefault="00674E8B" w:rsidP="00674E8B">
      <w:pPr>
        <w:pStyle w:val="body"/>
        <w:numPr>
          <w:ilvl w:val="0"/>
          <w:numId w:val="12"/>
        </w:numPr>
        <w:tabs>
          <w:tab w:val="left" w:pos="851"/>
          <w:tab w:val="left" w:pos="993"/>
          <w:tab w:val="left" w:pos="1276"/>
        </w:tabs>
        <w:spacing w:line="276" w:lineRule="auto"/>
        <w:ind w:left="0" w:firstLine="709"/>
        <w:rPr>
          <w:sz w:val="24"/>
          <w:szCs w:val="24"/>
        </w:rPr>
      </w:pPr>
      <w:r w:rsidRPr="008F1691">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74E8B" w:rsidRPr="00B44D38" w:rsidRDefault="00674E8B" w:rsidP="00674E8B">
      <w:pPr>
        <w:pStyle w:val="body"/>
        <w:spacing w:line="276" w:lineRule="auto"/>
        <w:ind w:firstLine="709"/>
        <w:rPr>
          <w:sz w:val="24"/>
          <w:szCs w:val="24"/>
        </w:rPr>
      </w:pPr>
      <w:r w:rsidRPr="00B44D38">
        <w:rPr>
          <w:sz w:val="24"/>
          <w:szCs w:val="24"/>
        </w:rPr>
        <w:t xml:space="preserve">5. Пояснительная записка. </w:t>
      </w:r>
    </w:p>
    <w:p w:rsidR="00674E8B" w:rsidRPr="00B44D38" w:rsidRDefault="00674E8B" w:rsidP="00674E8B">
      <w:pPr>
        <w:pStyle w:val="body"/>
        <w:spacing w:line="276" w:lineRule="auto"/>
        <w:ind w:firstLine="709"/>
        <w:rPr>
          <w:sz w:val="24"/>
          <w:szCs w:val="24"/>
        </w:rPr>
      </w:pPr>
      <w:r w:rsidRPr="00B44D38">
        <w:rPr>
          <w:sz w:val="24"/>
          <w:szCs w:val="24"/>
        </w:rPr>
        <w:t xml:space="preserve">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 </w:t>
      </w:r>
    </w:p>
    <w:p w:rsidR="00674E8B" w:rsidRPr="00B44D38" w:rsidRDefault="00674E8B" w:rsidP="00674E8B">
      <w:pPr>
        <w:pStyle w:val="body"/>
        <w:spacing w:line="276" w:lineRule="auto"/>
        <w:ind w:firstLine="709"/>
        <w:rPr>
          <w:sz w:val="24"/>
          <w:szCs w:val="24"/>
        </w:rPr>
      </w:pPr>
      <w:r w:rsidRPr="00B44D38">
        <w:rPr>
          <w:sz w:val="24"/>
          <w:szCs w:val="24"/>
        </w:rPr>
        <w:t xml:space="preserve">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674E8B" w:rsidRPr="00B44D38" w:rsidRDefault="00674E8B" w:rsidP="00674E8B">
      <w:pPr>
        <w:pStyle w:val="body"/>
        <w:spacing w:line="276" w:lineRule="auto"/>
        <w:ind w:firstLine="709"/>
        <w:rPr>
          <w:sz w:val="24"/>
          <w:szCs w:val="24"/>
        </w:rPr>
      </w:pPr>
      <w:r w:rsidRPr="00B44D38">
        <w:rPr>
          <w:sz w:val="24"/>
          <w:szCs w:val="24"/>
        </w:rPr>
        <w:t xml:space="preserve">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rsidR="00674E8B" w:rsidRPr="00B44D38" w:rsidRDefault="00674E8B" w:rsidP="00674E8B">
      <w:pPr>
        <w:pStyle w:val="body"/>
        <w:spacing w:line="276" w:lineRule="auto"/>
        <w:ind w:firstLine="709"/>
        <w:rPr>
          <w:sz w:val="24"/>
          <w:szCs w:val="24"/>
        </w:rPr>
      </w:pPr>
      <w:r w:rsidRPr="00B44D38">
        <w:rPr>
          <w:sz w:val="24"/>
          <w:szCs w:val="24"/>
        </w:rPr>
        <w:t xml:space="preserve">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674E8B" w:rsidRPr="00B44D38" w:rsidRDefault="00674E8B" w:rsidP="00674E8B">
      <w:pPr>
        <w:pStyle w:val="body"/>
        <w:spacing w:line="276" w:lineRule="auto"/>
        <w:ind w:firstLine="709"/>
        <w:rPr>
          <w:sz w:val="24"/>
          <w:szCs w:val="24"/>
        </w:rPr>
      </w:pPr>
      <w:r w:rsidRPr="00B44D38">
        <w:rPr>
          <w:sz w:val="24"/>
          <w:szCs w:val="24"/>
        </w:rPr>
        <w:t xml:space="preserve">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w:t>
      </w:r>
      <w:r w:rsidRPr="00B44D38">
        <w:rPr>
          <w:sz w:val="24"/>
          <w:szCs w:val="24"/>
        </w:rPr>
        <w:lastRenderedPageBreak/>
        <w:t xml:space="preserve">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rsidR="00674E8B" w:rsidRPr="00B44D38" w:rsidRDefault="00674E8B" w:rsidP="00674E8B">
      <w:pPr>
        <w:pStyle w:val="body"/>
        <w:spacing w:line="276" w:lineRule="auto"/>
        <w:ind w:firstLine="709"/>
        <w:rPr>
          <w:sz w:val="24"/>
          <w:szCs w:val="24"/>
        </w:rPr>
      </w:pPr>
      <w:r w:rsidRPr="00B44D38">
        <w:rPr>
          <w:sz w:val="24"/>
          <w:szCs w:val="24"/>
        </w:rPr>
        <w:t>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w:t>
      </w:r>
      <w:r>
        <w:rPr>
          <w:sz w:val="24"/>
          <w:szCs w:val="24"/>
        </w:rPr>
        <w:t>ранение чистоты русского языка.</w:t>
      </w:r>
      <w:r w:rsidRPr="00B44D38">
        <w:rPr>
          <w:sz w:val="24"/>
          <w:szCs w:val="24"/>
        </w:rPr>
        <w:t xml:space="preserve"> </w:t>
      </w:r>
    </w:p>
    <w:p w:rsidR="00674E8B" w:rsidRPr="00B44D38" w:rsidRDefault="00674E8B" w:rsidP="00674E8B">
      <w:pPr>
        <w:pStyle w:val="body"/>
        <w:spacing w:line="276" w:lineRule="auto"/>
        <w:ind w:firstLine="709"/>
        <w:rPr>
          <w:sz w:val="24"/>
          <w:szCs w:val="24"/>
        </w:rPr>
      </w:pPr>
    </w:p>
    <w:p w:rsidR="00674E8B" w:rsidRPr="00B44D38" w:rsidRDefault="00674E8B" w:rsidP="00674E8B">
      <w:pPr>
        <w:pStyle w:val="body"/>
        <w:spacing w:line="276" w:lineRule="auto"/>
        <w:ind w:firstLine="709"/>
        <w:rPr>
          <w:sz w:val="24"/>
          <w:szCs w:val="24"/>
        </w:rPr>
      </w:pPr>
      <w:r w:rsidRPr="00B44D38">
        <w:rPr>
          <w:sz w:val="24"/>
          <w:szCs w:val="24"/>
        </w:rPr>
        <w:t xml:space="preserve">5.7. Изучение русского языка направлено на достижение следующих целей: </w:t>
      </w:r>
    </w:p>
    <w:p w:rsidR="00674E8B" w:rsidRPr="00B44D38" w:rsidRDefault="00674E8B" w:rsidP="00674E8B">
      <w:pPr>
        <w:pStyle w:val="body"/>
        <w:spacing w:line="276" w:lineRule="auto"/>
        <w:ind w:firstLine="709"/>
        <w:rPr>
          <w:sz w:val="24"/>
          <w:szCs w:val="24"/>
        </w:rPr>
      </w:pPr>
      <w:r w:rsidRPr="00B44D38">
        <w:rPr>
          <w:sz w:val="24"/>
          <w:szCs w:val="24"/>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sidRPr="00B44D38">
        <w:rPr>
          <w:sz w:val="24"/>
          <w:szCs w:val="24"/>
        </w:rPr>
        <w:t>духовнонравственных</w:t>
      </w:r>
      <w:proofErr w:type="spellEnd"/>
      <w:r w:rsidRPr="00B44D38">
        <w:rPr>
          <w:sz w:val="24"/>
          <w:szCs w:val="24"/>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rsidR="00674E8B" w:rsidRPr="00B44D38" w:rsidRDefault="00674E8B" w:rsidP="00674E8B">
      <w:pPr>
        <w:pStyle w:val="body"/>
        <w:spacing w:line="276" w:lineRule="auto"/>
        <w:ind w:firstLine="709"/>
        <w:rPr>
          <w:sz w:val="24"/>
          <w:szCs w:val="24"/>
        </w:rPr>
      </w:pPr>
      <w:r w:rsidRPr="00B44D38">
        <w:rPr>
          <w:sz w:val="24"/>
          <w:szCs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rsidR="00674E8B" w:rsidRPr="00B44D38" w:rsidRDefault="00674E8B" w:rsidP="00674E8B">
      <w:pPr>
        <w:pStyle w:val="body"/>
        <w:spacing w:line="276" w:lineRule="auto"/>
        <w:ind w:firstLine="709"/>
        <w:rPr>
          <w:sz w:val="24"/>
          <w:szCs w:val="24"/>
        </w:rPr>
      </w:pPr>
      <w:r w:rsidRPr="00B44D38">
        <w:rPr>
          <w:sz w:val="24"/>
          <w:szCs w:val="24"/>
        </w:rPr>
        <w:t xml:space="preserve">овладение первоначальными научными представлениями о системе русского языка: фонетика, графика, лексика, </w:t>
      </w:r>
      <w:proofErr w:type="spellStart"/>
      <w:r w:rsidRPr="00B44D38">
        <w:rPr>
          <w:sz w:val="24"/>
          <w:szCs w:val="24"/>
        </w:rPr>
        <w:t>морфемика</w:t>
      </w:r>
      <w:proofErr w:type="spellEnd"/>
      <w:r w:rsidRPr="00B44D38">
        <w:rPr>
          <w:sz w:val="24"/>
          <w:szCs w:val="24"/>
        </w:rPr>
        <w:t xml:space="preserve">,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674E8B" w:rsidRPr="00B44D38" w:rsidRDefault="00674E8B" w:rsidP="00674E8B">
      <w:pPr>
        <w:pStyle w:val="body"/>
        <w:spacing w:line="276" w:lineRule="auto"/>
        <w:ind w:firstLine="709"/>
        <w:rPr>
          <w:sz w:val="24"/>
          <w:szCs w:val="24"/>
        </w:rPr>
      </w:pPr>
      <w:r w:rsidRPr="00B44D38">
        <w:rPr>
          <w:sz w:val="24"/>
          <w:szCs w:val="24"/>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rsidR="00674E8B" w:rsidRPr="00B44D38" w:rsidRDefault="00674E8B" w:rsidP="00674E8B">
      <w:pPr>
        <w:pStyle w:val="body"/>
        <w:spacing w:line="276" w:lineRule="auto"/>
        <w:ind w:firstLine="709"/>
        <w:rPr>
          <w:sz w:val="24"/>
          <w:szCs w:val="24"/>
        </w:rPr>
      </w:pPr>
      <w:r w:rsidRPr="00B44D38">
        <w:rPr>
          <w:sz w:val="24"/>
          <w:szCs w:val="24"/>
        </w:rPr>
        <w:t xml:space="preserve">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674E8B" w:rsidRPr="00B44D38" w:rsidRDefault="00674E8B" w:rsidP="00674E8B">
      <w:pPr>
        <w:pStyle w:val="body"/>
        <w:spacing w:line="276" w:lineRule="auto"/>
        <w:ind w:firstLine="709"/>
        <w:rPr>
          <w:sz w:val="24"/>
          <w:szCs w:val="24"/>
        </w:rPr>
      </w:pPr>
      <w:r w:rsidRPr="00B44D38">
        <w:rPr>
          <w:sz w:val="24"/>
          <w:szCs w:val="24"/>
        </w:rPr>
        <w:t xml:space="preserve">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674E8B" w:rsidRPr="00B44D38" w:rsidRDefault="00674E8B" w:rsidP="00674E8B">
      <w:pPr>
        <w:pStyle w:val="body"/>
        <w:spacing w:line="276" w:lineRule="auto"/>
        <w:ind w:firstLine="709"/>
        <w:rPr>
          <w:sz w:val="24"/>
          <w:szCs w:val="24"/>
        </w:rPr>
      </w:pPr>
      <w:r w:rsidRPr="00B44D38">
        <w:rPr>
          <w:sz w:val="24"/>
          <w:szCs w:val="24"/>
        </w:rPr>
        <w:t xml:space="preserve">5.10. Программа по русскому языку позволит педагогическому работнику: </w:t>
      </w:r>
    </w:p>
    <w:p w:rsidR="00674E8B" w:rsidRPr="00B44D38" w:rsidRDefault="00674E8B" w:rsidP="00674E8B">
      <w:pPr>
        <w:pStyle w:val="body"/>
        <w:spacing w:line="276" w:lineRule="auto"/>
        <w:ind w:firstLine="709"/>
        <w:rPr>
          <w:sz w:val="24"/>
          <w:szCs w:val="24"/>
        </w:rPr>
      </w:pPr>
      <w:r w:rsidRPr="00B44D38">
        <w:rPr>
          <w:sz w:val="24"/>
          <w:szCs w:val="24"/>
        </w:rPr>
        <w:lastRenderedPageBreak/>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rsidR="00674E8B" w:rsidRPr="00B44D38" w:rsidRDefault="00674E8B" w:rsidP="00674E8B">
      <w:pPr>
        <w:pStyle w:val="body"/>
        <w:spacing w:line="276" w:lineRule="auto"/>
        <w:ind w:firstLine="709"/>
        <w:rPr>
          <w:sz w:val="24"/>
          <w:szCs w:val="24"/>
        </w:rPr>
      </w:pPr>
      <w:r w:rsidRPr="00B44D38">
        <w:rPr>
          <w:sz w:val="24"/>
          <w:szCs w:val="24"/>
        </w:rPr>
        <w:t xml:space="preserve">определить и структурировать планируемые результаты обучения и содержание русского языка по годам обучения в соответствии с ФГОС НОО; </w:t>
      </w:r>
    </w:p>
    <w:p w:rsidR="00674E8B" w:rsidRPr="00B44D38" w:rsidRDefault="00674E8B" w:rsidP="00674E8B">
      <w:pPr>
        <w:pStyle w:val="body"/>
        <w:spacing w:line="276" w:lineRule="auto"/>
        <w:ind w:firstLine="709"/>
        <w:rPr>
          <w:sz w:val="24"/>
          <w:szCs w:val="24"/>
        </w:rPr>
      </w:pPr>
      <w:r w:rsidRPr="00B44D38">
        <w:rPr>
          <w:sz w:val="24"/>
          <w:szCs w:val="24"/>
        </w:rPr>
        <w:t xml:space="preserve">разработать </w:t>
      </w:r>
      <w:proofErr w:type="spellStart"/>
      <w:r w:rsidRPr="00B44D38">
        <w:rPr>
          <w:sz w:val="24"/>
          <w:szCs w:val="24"/>
        </w:rPr>
        <w:t>календарнотематическое</w:t>
      </w:r>
      <w:proofErr w:type="spellEnd"/>
      <w:r w:rsidRPr="00B44D38">
        <w:rPr>
          <w:sz w:val="24"/>
          <w:szCs w:val="24"/>
        </w:rPr>
        <w:t xml:space="preserve"> планирование с учётом особенностей конкретного класса. </w:t>
      </w:r>
    </w:p>
    <w:p w:rsidR="00674E8B" w:rsidRPr="00B44D38" w:rsidRDefault="00674E8B" w:rsidP="00674E8B">
      <w:pPr>
        <w:pStyle w:val="body"/>
        <w:spacing w:line="276" w:lineRule="auto"/>
        <w:ind w:firstLine="709"/>
        <w:rPr>
          <w:sz w:val="24"/>
          <w:szCs w:val="24"/>
        </w:rPr>
      </w:pPr>
      <w:r w:rsidRPr="00B44D38">
        <w:rPr>
          <w:sz w:val="24"/>
          <w:szCs w:val="24"/>
        </w:rPr>
        <w:t xml:space="preserve">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rsidR="00674E8B" w:rsidRPr="00B44D38" w:rsidRDefault="00674E8B" w:rsidP="00674E8B">
      <w:pPr>
        <w:pStyle w:val="body"/>
        <w:spacing w:line="276" w:lineRule="auto"/>
        <w:ind w:firstLine="709"/>
        <w:rPr>
          <w:sz w:val="24"/>
          <w:szCs w:val="24"/>
        </w:rPr>
      </w:pPr>
      <w:r w:rsidRPr="00B44D38">
        <w:rPr>
          <w:sz w:val="24"/>
          <w:szCs w:val="24"/>
        </w:rPr>
        <w:t xml:space="preserve">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674E8B" w:rsidRPr="00B44D38" w:rsidRDefault="00674E8B" w:rsidP="00674E8B">
      <w:pPr>
        <w:pStyle w:val="body"/>
        <w:spacing w:line="276" w:lineRule="auto"/>
        <w:ind w:firstLine="709"/>
        <w:rPr>
          <w:sz w:val="24"/>
          <w:szCs w:val="24"/>
        </w:rPr>
      </w:pPr>
      <w:r w:rsidRPr="00B44D38">
        <w:rPr>
          <w:sz w:val="24"/>
          <w:szCs w:val="24"/>
        </w:rPr>
        <w:t xml:space="preserve">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rsidR="00674E8B" w:rsidRPr="00B44D38" w:rsidRDefault="00674E8B" w:rsidP="00674E8B">
      <w:pPr>
        <w:pStyle w:val="body"/>
        <w:spacing w:line="276" w:lineRule="auto"/>
        <w:ind w:firstLine="709"/>
        <w:rPr>
          <w:sz w:val="24"/>
          <w:szCs w:val="24"/>
        </w:rPr>
      </w:pPr>
      <w:r w:rsidRPr="00B44D38">
        <w:rPr>
          <w:sz w:val="24"/>
          <w:szCs w:val="24"/>
        </w:rPr>
        <w:t xml:space="preserve">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 </w:t>
      </w:r>
    </w:p>
    <w:p w:rsidR="00674E8B" w:rsidRDefault="00674E8B" w:rsidP="00674E8B">
      <w:pPr>
        <w:pStyle w:val="body"/>
        <w:ind w:firstLine="709"/>
        <w:rPr>
          <w:sz w:val="24"/>
          <w:szCs w:val="24"/>
        </w:rPr>
      </w:pPr>
      <w:r w:rsidRPr="00B44D38">
        <w:rPr>
          <w:sz w:val="24"/>
          <w:szCs w:val="24"/>
        </w:rPr>
        <w:t xml:space="preserve">Общее число часов, рекомендованных для изучения русского языка, - 675 (5 часов в неделю в каждом классе): в 1 классе - 165 часов, во 2-4 классах - по 170 часов. </w:t>
      </w:r>
    </w:p>
    <w:p w:rsidR="00674E8B" w:rsidRPr="00B44D38" w:rsidRDefault="00674E8B" w:rsidP="00674E8B">
      <w:pPr>
        <w:pStyle w:val="body"/>
        <w:ind w:firstLine="709"/>
        <w:rPr>
          <w:sz w:val="24"/>
          <w:szCs w:val="24"/>
        </w:rPr>
      </w:pPr>
      <w:r w:rsidRPr="00B44D38">
        <w:rPr>
          <w:sz w:val="24"/>
          <w:szCs w:val="24"/>
        </w:rPr>
        <w:t xml:space="preserve">6. Содержание обучения в 1 классе. </w:t>
      </w:r>
    </w:p>
    <w:p w:rsidR="00674E8B" w:rsidRPr="00B44D38" w:rsidRDefault="00674E8B" w:rsidP="00674E8B">
      <w:pPr>
        <w:pStyle w:val="body"/>
        <w:spacing w:line="276" w:lineRule="auto"/>
        <w:ind w:firstLine="709"/>
        <w:rPr>
          <w:sz w:val="24"/>
          <w:szCs w:val="24"/>
        </w:rPr>
      </w:pPr>
      <w:r w:rsidRPr="00B44D38">
        <w:rPr>
          <w:sz w:val="24"/>
          <w:szCs w:val="24"/>
        </w:rPr>
        <w:t xml:space="preserve">6.1. Обучение грамоте. </w:t>
      </w:r>
    </w:p>
    <w:p w:rsidR="00674E8B" w:rsidRPr="00B44D38" w:rsidRDefault="00674E8B" w:rsidP="00674E8B">
      <w:pPr>
        <w:pStyle w:val="body"/>
        <w:spacing w:line="276" w:lineRule="auto"/>
        <w:ind w:firstLine="709"/>
        <w:rPr>
          <w:sz w:val="24"/>
          <w:szCs w:val="24"/>
        </w:rPr>
      </w:pPr>
      <w:r w:rsidRPr="00B44D38">
        <w:rPr>
          <w:sz w:val="24"/>
          <w:szCs w:val="24"/>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 </w:t>
      </w:r>
    </w:p>
    <w:p w:rsidR="00674E8B" w:rsidRPr="00B44D38" w:rsidRDefault="00674E8B" w:rsidP="00674E8B">
      <w:pPr>
        <w:pStyle w:val="body"/>
        <w:spacing w:line="276" w:lineRule="auto"/>
        <w:ind w:firstLine="709"/>
        <w:rPr>
          <w:sz w:val="24"/>
          <w:szCs w:val="24"/>
        </w:rPr>
      </w:pPr>
      <w:r w:rsidRPr="00B44D38">
        <w:rPr>
          <w:sz w:val="24"/>
          <w:szCs w:val="24"/>
        </w:rPr>
        <w:t xml:space="preserve">6.1.1. Развитие речи. </w:t>
      </w:r>
    </w:p>
    <w:p w:rsidR="00674E8B" w:rsidRPr="00B44D38" w:rsidRDefault="00674E8B" w:rsidP="00674E8B">
      <w:pPr>
        <w:pStyle w:val="body"/>
        <w:spacing w:line="276" w:lineRule="auto"/>
        <w:ind w:firstLine="709"/>
        <w:rPr>
          <w:sz w:val="24"/>
          <w:szCs w:val="24"/>
        </w:rPr>
      </w:pPr>
      <w:r w:rsidRPr="00B44D38">
        <w:rPr>
          <w:sz w:val="24"/>
          <w:szCs w:val="24"/>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674E8B" w:rsidRPr="00B44D38" w:rsidRDefault="00674E8B" w:rsidP="00674E8B">
      <w:pPr>
        <w:pStyle w:val="body"/>
        <w:spacing w:line="276" w:lineRule="auto"/>
        <w:ind w:firstLine="709"/>
        <w:rPr>
          <w:sz w:val="24"/>
          <w:szCs w:val="24"/>
        </w:rPr>
      </w:pPr>
      <w:r w:rsidRPr="00B44D38">
        <w:rPr>
          <w:sz w:val="24"/>
          <w:szCs w:val="24"/>
        </w:rPr>
        <w:t xml:space="preserve">Понимание текста при его прослушивании и при самостоятельном чтении вслух. </w:t>
      </w:r>
    </w:p>
    <w:p w:rsidR="00674E8B" w:rsidRPr="00B44D38" w:rsidRDefault="00674E8B" w:rsidP="00674E8B">
      <w:pPr>
        <w:pStyle w:val="body"/>
        <w:spacing w:line="276" w:lineRule="auto"/>
        <w:ind w:firstLine="709"/>
        <w:rPr>
          <w:sz w:val="24"/>
          <w:szCs w:val="24"/>
        </w:rPr>
      </w:pPr>
      <w:r w:rsidRPr="00B44D38">
        <w:rPr>
          <w:sz w:val="24"/>
          <w:szCs w:val="24"/>
        </w:rPr>
        <w:t xml:space="preserve">6.1.2. Слово и предложение. </w:t>
      </w:r>
    </w:p>
    <w:p w:rsidR="00674E8B" w:rsidRPr="00B44D38" w:rsidRDefault="00674E8B" w:rsidP="00674E8B">
      <w:pPr>
        <w:pStyle w:val="body"/>
        <w:spacing w:line="276" w:lineRule="auto"/>
        <w:ind w:firstLine="709"/>
        <w:rPr>
          <w:sz w:val="24"/>
          <w:szCs w:val="24"/>
        </w:rPr>
      </w:pPr>
      <w:r w:rsidRPr="00B44D38">
        <w:rPr>
          <w:sz w:val="24"/>
          <w:szCs w:val="24"/>
        </w:rPr>
        <w:t xml:space="preserve">Различение слова и предложения. Работа с предложением: выделение слов, изменение их порядка. </w:t>
      </w:r>
    </w:p>
    <w:p w:rsidR="00674E8B" w:rsidRPr="00B44D38" w:rsidRDefault="00674E8B" w:rsidP="00674E8B">
      <w:pPr>
        <w:pStyle w:val="body"/>
        <w:spacing w:line="276" w:lineRule="auto"/>
        <w:ind w:firstLine="709"/>
        <w:rPr>
          <w:sz w:val="24"/>
          <w:szCs w:val="24"/>
        </w:rPr>
      </w:pPr>
      <w:r w:rsidRPr="00B44D38">
        <w:rPr>
          <w:sz w:val="24"/>
          <w:szCs w:val="24"/>
        </w:rPr>
        <w:lastRenderedPageBreak/>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rsidR="00674E8B" w:rsidRPr="00B44D38" w:rsidRDefault="00674E8B" w:rsidP="00674E8B">
      <w:pPr>
        <w:pStyle w:val="body"/>
        <w:spacing w:line="276" w:lineRule="auto"/>
        <w:ind w:firstLine="709"/>
        <w:rPr>
          <w:sz w:val="24"/>
          <w:szCs w:val="24"/>
        </w:rPr>
      </w:pPr>
      <w:r w:rsidRPr="00B44D38">
        <w:rPr>
          <w:sz w:val="24"/>
          <w:szCs w:val="24"/>
        </w:rPr>
        <w:t xml:space="preserve">6.1.3. Фонетика. </w:t>
      </w:r>
    </w:p>
    <w:p w:rsidR="00674E8B" w:rsidRPr="00B44D38" w:rsidRDefault="00674E8B" w:rsidP="00674E8B">
      <w:pPr>
        <w:pStyle w:val="body"/>
        <w:spacing w:line="276" w:lineRule="auto"/>
        <w:ind w:firstLine="709"/>
        <w:rPr>
          <w:sz w:val="24"/>
          <w:szCs w:val="24"/>
        </w:rPr>
      </w:pPr>
      <w:r w:rsidRPr="00B44D38">
        <w:rPr>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674E8B" w:rsidRPr="00B44D38" w:rsidRDefault="00674E8B" w:rsidP="00674E8B">
      <w:pPr>
        <w:pStyle w:val="body"/>
        <w:spacing w:line="276" w:lineRule="auto"/>
        <w:ind w:firstLine="709"/>
        <w:rPr>
          <w:sz w:val="24"/>
          <w:szCs w:val="24"/>
        </w:rPr>
      </w:pPr>
      <w:r w:rsidRPr="00B44D38">
        <w:rPr>
          <w:sz w:val="24"/>
          <w:szCs w:val="24"/>
        </w:rPr>
        <w:t xml:space="preserve">6.1.4. Графика. </w:t>
      </w:r>
    </w:p>
    <w:p w:rsidR="00674E8B" w:rsidRPr="00B44D38" w:rsidRDefault="00674E8B" w:rsidP="00674E8B">
      <w:pPr>
        <w:pStyle w:val="body"/>
        <w:spacing w:line="276" w:lineRule="auto"/>
        <w:ind w:firstLine="709"/>
        <w:rPr>
          <w:sz w:val="24"/>
          <w:szCs w:val="24"/>
        </w:rPr>
      </w:pPr>
      <w:r w:rsidRPr="00B44D38">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w:t>
      </w:r>
      <w:proofErr w:type="spellStart"/>
      <w:r w:rsidRPr="00B44D38">
        <w:rPr>
          <w:sz w:val="24"/>
          <w:szCs w:val="24"/>
        </w:rPr>
        <w:t>ю</w:t>
      </w:r>
      <w:proofErr w:type="spellEnd"/>
      <w:r w:rsidRPr="00B44D38">
        <w:rPr>
          <w:sz w:val="24"/>
          <w:szCs w:val="24"/>
        </w:rPr>
        <w:t xml:space="preserve">, я. Мягкий знак как показатель мягкости предшествующего согласного звука в конце слова. Последовательность букв в русском алфавите. </w:t>
      </w:r>
    </w:p>
    <w:p w:rsidR="00674E8B" w:rsidRPr="00B44D38" w:rsidRDefault="00674E8B" w:rsidP="00674E8B">
      <w:pPr>
        <w:pStyle w:val="body"/>
        <w:spacing w:line="276" w:lineRule="auto"/>
        <w:ind w:firstLine="709"/>
        <w:rPr>
          <w:sz w:val="24"/>
          <w:szCs w:val="24"/>
        </w:rPr>
      </w:pPr>
      <w:r w:rsidRPr="00B44D38">
        <w:rPr>
          <w:sz w:val="24"/>
          <w:szCs w:val="24"/>
        </w:rPr>
        <w:t xml:space="preserve">6.1.5. Чтение. </w:t>
      </w:r>
    </w:p>
    <w:p w:rsidR="00674E8B" w:rsidRPr="00B44D38" w:rsidRDefault="00674E8B" w:rsidP="00674E8B">
      <w:pPr>
        <w:pStyle w:val="body"/>
        <w:spacing w:line="276" w:lineRule="auto"/>
        <w:ind w:firstLine="709"/>
        <w:rPr>
          <w:sz w:val="24"/>
          <w:szCs w:val="24"/>
        </w:rPr>
      </w:pPr>
      <w:r w:rsidRPr="00B44D38">
        <w:rPr>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rsidR="00674E8B" w:rsidRPr="00B44D38" w:rsidRDefault="00674E8B" w:rsidP="00674E8B">
      <w:pPr>
        <w:pStyle w:val="body"/>
        <w:spacing w:line="276" w:lineRule="auto"/>
        <w:ind w:firstLine="709"/>
        <w:rPr>
          <w:sz w:val="24"/>
          <w:szCs w:val="24"/>
        </w:rPr>
      </w:pPr>
      <w:r w:rsidRPr="00B44D38">
        <w:rPr>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674E8B" w:rsidRPr="00B44D38" w:rsidRDefault="00674E8B" w:rsidP="00674E8B">
      <w:pPr>
        <w:pStyle w:val="body"/>
        <w:spacing w:line="276" w:lineRule="auto"/>
        <w:ind w:firstLine="709"/>
        <w:rPr>
          <w:sz w:val="24"/>
          <w:szCs w:val="24"/>
        </w:rPr>
      </w:pPr>
      <w:r w:rsidRPr="00B44D38">
        <w:rPr>
          <w:sz w:val="24"/>
          <w:szCs w:val="24"/>
        </w:rPr>
        <w:t xml:space="preserve">6.1.6. Письмо. </w:t>
      </w:r>
    </w:p>
    <w:p w:rsidR="00674E8B" w:rsidRPr="00B44D38" w:rsidRDefault="00674E8B" w:rsidP="00674E8B">
      <w:pPr>
        <w:pStyle w:val="body"/>
        <w:spacing w:line="276" w:lineRule="auto"/>
        <w:ind w:firstLine="709"/>
        <w:rPr>
          <w:sz w:val="24"/>
          <w:szCs w:val="24"/>
        </w:rPr>
      </w:pPr>
      <w:r w:rsidRPr="00B44D38">
        <w:rPr>
          <w:sz w:val="24"/>
          <w:szCs w:val="24"/>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674E8B" w:rsidRPr="00B44D38" w:rsidRDefault="00674E8B" w:rsidP="00674E8B">
      <w:pPr>
        <w:pStyle w:val="body"/>
        <w:spacing w:line="276" w:lineRule="auto"/>
        <w:ind w:firstLine="709"/>
        <w:rPr>
          <w:sz w:val="24"/>
          <w:szCs w:val="24"/>
        </w:rPr>
      </w:pPr>
      <w:r w:rsidRPr="00B44D38">
        <w:rPr>
          <w:sz w:val="24"/>
          <w:szCs w:val="24"/>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rsidR="00674E8B" w:rsidRPr="00B44D38" w:rsidRDefault="00674E8B" w:rsidP="00674E8B">
      <w:pPr>
        <w:pStyle w:val="body"/>
        <w:spacing w:line="276" w:lineRule="auto"/>
        <w:ind w:firstLine="709"/>
        <w:rPr>
          <w:sz w:val="24"/>
          <w:szCs w:val="24"/>
        </w:rPr>
      </w:pPr>
      <w:r w:rsidRPr="00B44D38">
        <w:rPr>
          <w:sz w:val="24"/>
          <w:szCs w:val="24"/>
        </w:rPr>
        <w:t xml:space="preserve">6.1.7. Орфография и пунктуация. </w:t>
      </w:r>
    </w:p>
    <w:p w:rsidR="00674E8B" w:rsidRPr="00B44D38" w:rsidRDefault="00674E8B" w:rsidP="00674E8B">
      <w:pPr>
        <w:pStyle w:val="body"/>
        <w:spacing w:line="276" w:lineRule="auto"/>
        <w:ind w:firstLine="709"/>
        <w:rPr>
          <w:sz w:val="24"/>
          <w:szCs w:val="24"/>
        </w:rPr>
      </w:pPr>
      <w:r w:rsidRPr="00B44D38">
        <w:rPr>
          <w:sz w:val="24"/>
          <w:szCs w:val="24"/>
        </w:rPr>
        <w:t xml:space="preserve">Правила правописания и их применение: раздельное написание слов; обозначение гласных после шипящих в сочетаниях </w:t>
      </w:r>
      <w:proofErr w:type="spellStart"/>
      <w:r w:rsidRPr="00B44D38">
        <w:rPr>
          <w:sz w:val="24"/>
          <w:szCs w:val="24"/>
        </w:rPr>
        <w:t>жи</w:t>
      </w:r>
      <w:proofErr w:type="spellEnd"/>
      <w:r w:rsidRPr="00B44D38">
        <w:rPr>
          <w:sz w:val="24"/>
          <w:szCs w:val="24"/>
        </w:rPr>
        <w:t xml:space="preserve">, </w:t>
      </w:r>
      <w:proofErr w:type="spellStart"/>
      <w:r w:rsidRPr="00B44D38">
        <w:rPr>
          <w:sz w:val="24"/>
          <w:szCs w:val="24"/>
        </w:rPr>
        <w:t>ши</w:t>
      </w:r>
      <w:proofErr w:type="spellEnd"/>
      <w:r w:rsidRPr="00B44D38">
        <w:rPr>
          <w:sz w:val="24"/>
          <w:szCs w:val="24"/>
        </w:rPr>
        <w:t xml:space="preserve"> (в положении под ударением), </w:t>
      </w:r>
      <w:proofErr w:type="spellStart"/>
      <w:r w:rsidRPr="00B44D38">
        <w:rPr>
          <w:sz w:val="24"/>
          <w:szCs w:val="24"/>
        </w:rPr>
        <w:t>ча</w:t>
      </w:r>
      <w:proofErr w:type="spellEnd"/>
      <w:r w:rsidRPr="00B44D38">
        <w:rPr>
          <w:sz w:val="24"/>
          <w:szCs w:val="24"/>
        </w:rPr>
        <w:t xml:space="preserve">, </w:t>
      </w:r>
      <w:proofErr w:type="spellStart"/>
      <w:r w:rsidRPr="00B44D38">
        <w:rPr>
          <w:sz w:val="24"/>
          <w:szCs w:val="24"/>
        </w:rPr>
        <w:t>ща</w:t>
      </w:r>
      <w:proofErr w:type="spellEnd"/>
      <w:r w:rsidRPr="00B44D38">
        <w:rPr>
          <w:sz w:val="24"/>
          <w:szCs w:val="24"/>
        </w:rPr>
        <w:t xml:space="preserve">, чу, </w:t>
      </w:r>
      <w:proofErr w:type="spellStart"/>
      <w:r w:rsidRPr="00B44D38">
        <w:rPr>
          <w:sz w:val="24"/>
          <w:szCs w:val="24"/>
        </w:rPr>
        <w:t>щу</w:t>
      </w:r>
      <w:proofErr w:type="spellEnd"/>
      <w:r w:rsidRPr="00B44D38">
        <w:rPr>
          <w:sz w:val="24"/>
          <w:szCs w:val="24"/>
        </w:rPr>
        <w:t xml:space="preserve">;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rsidR="00674E8B" w:rsidRPr="00B44D38" w:rsidRDefault="00674E8B" w:rsidP="00674E8B">
      <w:pPr>
        <w:pStyle w:val="body"/>
        <w:spacing w:line="276" w:lineRule="auto"/>
        <w:ind w:firstLine="709"/>
        <w:rPr>
          <w:sz w:val="24"/>
          <w:szCs w:val="24"/>
        </w:rPr>
      </w:pPr>
      <w:r w:rsidRPr="00B44D38">
        <w:rPr>
          <w:sz w:val="24"/>
          <w:szCs w:val="24"/>
        </w:rPr>
        <w:t xml:space="preserve">6.2. Систематический курс. </w:t>
      </w:r>
    </w:p>
    <w:p w:rsidR="00674E8B" w:rsidRPr="00B44D38" w:rsidRDefault="00674E8B" w:rsidP="00674E8B">
      <w:pPr>
        <w:pStyle w:val="body"/>
        <w:spacing w:line="276" w:lineRule="auto"/>
        <w:ind w:firstLine="709"/>
        <w:rPr>
          <w:sz w:val="24"/>
          <w:szCs w:val="24"/>
        </w:rPr>
      </w:pPr>
      <w:r w:rsidRPr="00B44D38">
        <w:rPr>
          <w:sz w:val="24"/>
          <w:szCs w:val="24"/>
        </w:rPr>
        <w:t xml:space="preserve">6.2.1. Общие сведения о языке. </w:t>
      </w:r>
    </w:p>
    <w:p w:rsidR="00674E8B" w:rsidRPr="00B44D38" w:rsidRDefault="00674E8B" w:rsidP="00674E8B">
      <w:pPr>
        <w:pStyle w:val="body"/>
        <w:spacing w:line="276" w:lineRule="auto"/>
        <w:ind w:firstLine="709"/>
        <w:rPr>
          <w:sz w:val="24"/>
          <w:szCs w:val="24"/>
        </w:rPr>
      </w:pPr>
      <w:r w:rsidRPr="00B44D38">
        <w:rPr>
          <w:sz w:val="24"/>
          <w:szCs w:val="24"/>
        </w:rPr>
        <w:t xml:space="preserve">Язык как основное средство человеческого общения. Цели и ситуации общения. </w:t>
      </w:r>
    </w:p>
    <w:p w:rsidR="00674E8B" w:rsidRPr="00B44D38" w:rsidRDefault="00674E8B" w:rsidP="00674E8B">
      <w:pPr>
        <w:pStyle w:val="body"/>
        <w:spacing w:line="276" w:lineRule="auto"/>
        <w:ind w:firstLine="709"/>
        <w:rPr>
          <w:sz w:val="24"/>
          <w:szCs w:val="24"/>
        </w:rPr>
      </w:pPr>
      <w:r w:rsidRPr="00B44D38">
        <w:rPr>
          <w:sz w:val="24"/>
          <w:szCs w:val="24"/>
        </w:rPr>
        <w:t xml:space="preserve">6.2.2. Фонетика. </w:t>
      </w:r>
    </w:p>
    <w:p w:rsidR="00674E8B" w:rsidRPr="00B44D38" w:rsidRDefault="00674E8B" w:rsidP="00674E8B">
      <w:pPr>
        <w:pStyle w:val="body"/>
        <w:spacing w:line="276" w:lineRule="auto"/>
        <w:ind w:firstLine="709"/>
        <w:rPr>
          <w:sz w:val="24"/>
          <w:szCs w:val="24"/>
        </w:rPr>
      </w:pPr>
      <w:r w:rsidRPr="00B44D38">
        <w:rPr>
          <w:sz w:val="24"/>
          <w:szCs w:val="24"/>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w:t>
      </w:r>
      <w:r w:rsidRPr="00B44D38">
        <w:rPr>
          <w:sz w:val="24"/>
          <w:szCs w:val="24"/>
        </w:rPr>
        <w:lastRenderedPageBreak/>
        <w:t>согласные звуки, их различение. Согласный звук [</w:t>
      </w:r>
      <w:proofErr w:type="spellStart"/>
      <w:r w:rsidRPr="00B44D38">
        <w:rPr>
          <w:sz w:val="24"/>
          <w:szCs w:val="24"/>
        </w:rPr>
        <w:t>й</w:t>
      </w:r>
      <w:proofErr w:type="spellEnd"/>
      <w:r w:rsidRPr="00B44D38">
        <w:rPr>
          <w:sz w:val="24"/>
          <w:szCs w:val="24"/>
        </w:rPr>
        <w:t>’] и гласный звук [и]. Шипящие [ж], [</w:t>
      </w:r>
      <w:proofErr w:type="spellStart"/>
      <w:r w:rsidRPr="00B44D38">
        <w:rPr>
          <w:sz w:val="24"/>
          <w:szCs w:val="24"/>
        </w:rPr>
        <w:t>ш</w:t>
      </w:r>
      <w:proofErr w:type="spellEnd"/>
      <w:r w:rsidRPr="00B44D38">
        <w:rPr>
          <w:sz w:val="24"/>
          <w:szCs w:val="24"/>
        </w:rPr>
        <w:t>], [ч’], [</w:t>
      </w:r>
      <w:proofErr w:type="spellStart"/>
      <w:r w:rsidRPr="00B44D38">
        <w:rPr>
          <w:sz w:val="24"/>
          <w:szCs w:val="24"/>
        </w:rPr>
        <w:t>щ</w:t>
      </w:r>
      <w:proofErr w:type="spellEnd"/>
      <w:r w:rsidRPr="00B44D38">
        <w:rPr>
          <w:sz w:val="24"/>
          <w:szCs w:val="24"/>
        </w:rPr>
        <w:t xml:space="preserve">’]. </w:t>
      </w:r>
    </w:p>
    <w:p w:rsidR="00674E8B" w:rsidRPr="00B44D38" w:rsidRDefault="00674E8B" w:rsidP="00674E8B">
      <w:pPr>
        <w:pStyle w:val="body"/>
        <w:spacing w:line="276" w:lineRule="auto"/>
        <w:ind w:firstLine="709"/>
        <w:rPr>
          <w:sz w:val="24"/>
          <w:szCs w:val="24"/>
        </w:rPr>
      </w:pPr>
      <w:r w:rsidRPr="00B44D38">
        <w:rPr>
          <w:sz w:val="24"/>
          <w:szCs w:val="24"/>
        </w:rPr>
        <w:t xml:space="preserve">Слог. Количество слогов в слове. Ударный слог. Деление слов на слоги (простые случаи, без стечения согласных). </w:t>
      </w:r>
    </w:p>
    <w:p w:rsidR="00674E8B" w:rsidRPr="00B44D38" w:rsidRDefault="00674E8B" w:rsidP="00674E8B">
      <w:pPr>
        <w:pStyle w:val="body"/>
        <w:spacing w:line="276" w:lineRule="auto"/>
        <w:ind w:firstLine="709"/>
        <w:rPr>
          <w:sz w:val="24"/>
          <w:szCs w:val="24"/>
        </w:rPr>
      </w:pPr>
      <w:r w:rsidRPr="00B44D38">
        <w:rPr>
          <w:sz w:val="24"/>
          <w:szCs w:val="24"/>
        </w:rPr>
        <w:t xml:space="preserve">6.2.3. Графика. </w:t>
      </w:r>
    </w:p>
    <w:p w:rsidR="00674E8B" w:rsidRPr="00B44D38" w:rsidRDefault="00674E8B" w:rsidP="00674E8B">
      <w:pPr>
        <w:pStyle w:val="body"/>
        <w:spacing w:line="276" w:lineRule="auto"/>
        <w:ind w:firstLine="709"/>
        <w:rPr>
          <w:sz w:val="24"/>
          <w:szCs w:val="24"/>
        </w:rPr>
      </w:pPr>
      <w:r w:rsidRPr="00B44D38">
        <w:rPr>
          <w:sz w:val="24"/>
          <w:szCs w:val="24"/>
        </w:rPr>
        <w:t xml:space="preserve">Звук и буква. Различение звуков и букв. Обозначение на письме твёрдости согласных звуков буквами а, о, у, </w:t>
      </w:r>
      <w:proofErr w:type="spellStart"/>
      <w:r w:rsidRPr="00B44D38">
        <w:rPr>
          <w:sz w:val="24"/>
          <w:szCs w:val="24"/>
        </w:rPr>
        <w:t>ы</w:t>
      </w:r>
      <w:proofErr w:type="spellEnd"/>
      <w:r w:rsidRPr="00B44D38">
        <w:rPr>
          <w:sz w:val="24"/>
          <w:szCs w:val="24"/>
        </w:rPr>
        <w:t xml:space="preserve">, э; слова с буквой э. Обозначение на письме мягкости согласных звуков буквами е, ё, </w:t>
      </w:r>
      <w:proofErr w:type="spellStart"/>
      <w:r w:rsidRPr="00B44D38">
        <w:rPr>
          <w:sz w:val="24"/>
          <w:szCs w:val="24"/>
        </w:rPr>
        <w:t>ю</w:t>
      </w:r>
      <w:proofErr w:type="spellEnd"/>
      <w:r w:rsidRPr="00B44D38">
        <w:rPr>
          <w:sz w:val="24"/>
          <w:szCs w:val="24"/>
        </w:rPr>
        <w:t xml:space="preserve">, я, и. Функции букв е, ё, </w:t>
      </w:r>
      <w:proofErr w:type="spellStart"/>
      <w:r w:rsidRPr="00B44D38">
        <w:rPr>
          <w:sz w:val="24"/>
          <w:szCs w:val="24"/>
        </w:rPr>
        <w:t>ю</w:t>
      </w:r>
      <w:proofErr w:type="spellEnd"/>
      <w:r w:rsidRPr="00B44D38">
        <w:rPr>
          <w:sz w:val="24"/>
          <w:szCs w:val="24"/>
        </w:rPr>
        <w:t xml:space="preserve">, я. Мягкий знак как показатель мягкости предшествующего согласного звука в конце слова. </w:t>
      </w:r>
    </w:p>
    <w:p w:rsidR="00674E8B" w:rsidRPr="00B44D38" w:rsidRDefault="00674E8B" w:rsidP="00674E8B">
      <w:pPr>
        <w:pStyle w:val="body"/>
        <w:spacing w:line="276" w:lineRule="auto"/>
        <w:ind w:firstLine="709"/>
        <w:rPr>
          <w:sz w:val="24"/>
          <w:szCs w:val="24"/>
        </w:rPr>
      </w:pPr>
      <w:r w:rsidRPr="00B44D38">
        <w:rPr>
          <w:sz w:val="24"/>
          <w:szCs w:val="24"/>
        </w:rPr>
        <w:t xml:space="preserve">Установление соотношения звукового и буквенного состава слова в словах типа стол, конь. </w:t>
      </w:r>
    </w:p>
    <w:p w:rsidR="00674E8B" w:rsidRPr="00B44D38" w:rsidRDefault="00674E8B" w:rsidP="00674E8B">
      <w:pPr>
        <w:pStyle w:val="body"/>
        <w:spacing w:line="276" w:lineRule="auto"/>
        <w:ind w:firstLine="709"/>
        <w:rPr>
          <w:sz w:val="24"/>
          <w:szCs w:val="24"/>
        </w:rPr>
      </w:pPr>
      <w:r w:rsidRPr="00B44D38">
        <w:rPr>
          <w:sz w:val="24"/>
          <w:szCs w:val="24"/>
        </w:rPr>
        <w:t xml:space="preserve">Небуквенные графические средства: пробел между словами, знак переноса. </w:t>
      </w:r>
    </w:p>
    <w:p w:rsidR="00674E8B" w:rsidRPr="00B44D38" w:rsidRDefault="00674E8B" w:rsidP="00674E8B">
      <w:pPr>
        <w:pStyle w:val="body"/>
        <w:spacing w:line="276" w:lineRule="auto"/>
        <w:ind w:firstLine="709"/>
        <w:rPr>
          <w:sz w:val="24"/>
          <w:szCs w:val="24"/>
        </w:rPr>
      </w:pPr>
      <w:r w:rsidRPr="00B44D38">
        <w:rPr>
          <w:sz w:val="24"/>
          <w:szCs w:val="24"/>
        </w:rPr>
        <w:t xml:space="preserve">Русский алфавит: правильное название букв, их последовательность. Использование алфавита для упорядочения списка слов. </w:t>
      </w:r>
    </w:p>
    <w:p w:rsidR="00674E8B" w:rsidRPr="00B44D38" w:rsidRDefault="00674E8B" w:rsidP="00674E8B">
      <w:pPr>
        <w:pStyle w:val="body"/>
        <w:spacing w:line="276" w:lineRule="auto"/>
        <w:ind w:firstLine="709"/>
        <w:rPr>
          <w:sz w:val="24"/>
          <w:szCs w:val="24"/>
        </w:rPr>
      </w:pPr>
      <w:r w:rsidRPr="00B44D38">
        <w:rPr>
          <w:sz w:val="24"/>
          <w:szCs w:val="24"/>
        </w:rPr>
        <w:t xml:space="preserve">6.2.4. Орфоэпия. </w:t>
      </w:r>
    </w:p>
    <w:p w:rsidR="00674E8B" w:rsidRPr="00B44D38" w:rsidRDefault="00674E8B" w:rsidP="00674E8B">
      <w:pPr>
        <w:pStyle w:val="body"/>
        <w:spacing w:line="276" w:lineRule="auto"/>
        <w:ind w:firstLine="709"/>
        <w:rPr>
          <w:sz w:val="24"/>
          <w:szCs w:val="24"/>
        </w:rPr>
      </w:pPr>
      <w:r w:rsidRPr="00B44D38">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674E8B" w:rsidRPr="00B44D38" w:rsidRDefault="00674E8B" w:rsidP="00674E8B">
      <w:pPr>
        <w:pStyle w:val="body"/>
        <w:spacing w:line="276" w:lineRule="auto"/>
        <w:ind w:firstLine="709"/>
        <w:rPr>
          <w:sz w:val="24"/>
          <w:szCs w:val="24"/>
        </w:rPr>
      </w:pPr>
      <w:r w:rsidRPr="00B44D38">
        <w:rPr>
          <w:sz w:val="24"/>
          <w:szCs w:val="24"/>
        </w:rPr>
        <w:t xml:space="preserve">6.2.5. Лексика. </w:t>
      </w:r>
    </w:p>
    <w:p w:rsidR="00674E8B" w:rsidRPr="00B44D38" w:rsidRDefault="00674E8B" w:rsidP="00674E8B">
      <w:pPr>
        <w:pStyle w:val="body"/>
        <w:spacing w:line="276" w:lineRule="auto"/>
        <w:ind w:firstLine="709"/>
        <w:rPr>
          <w:sz w:val="24"/>
          <w:szCs w:val="24"/>
        </w:rPr>
      </w:pPr>
      <w:r w:rsidRPr="00B44D38">
        <w:rPr>
          <w:sz w:val="24"/>
          <w:szCs w:val="24"/>
        </w:rPr>
        <w:t xml:space="preserve">Слово как единица языка (ознакомление). </w:t>
      </w:r>
    </w:p>
    <w:p w:rsidR="00674E8B" w:rsidRPr="00B44D38" w:rsidRDefault="00674E8B" w:rsidP="00674E8B">
      <w:pPr>
        <w:pStyle w:val="body"/>
        <w:spacing w:line="276" w:lineRule="auto"/>
        <w:ind w:firstLine="709"/>
        <w:rPr>
          <w:sz w:val="24"/>
          <w:szCs w:val="24"/>
        </w:rPr>
      </w:pPr>
      <w:r w:rsidRPr="00B44D38">
        <w:rPr>
          <w:sz w:val="24"/>
          <w:szCs w:val="24"/>
        </w:rPr>
        <w:t xml:space="preserve">Слово как название предмета, признака предмета, действия предмета (ознакомление). </w:t>
      </w:r>
    </w:p>
    <w:p w:rsidR="00674E8B" w:rsidRPr="00B44D38" w:rsidRDefault="00674E8B" w:rsidP="00674E8B">
      <w:pPr>
        <w:pStyle w:val="body"/>
        <w:spacing w:line="276" w:lineRule="auto"/>
        <w:ind w:firstLine="709"/>
        <w:rPr>
          <w:sz w:val="24"/>
          <w:szCs w:val="24"/>
        </w:rPr>
      </w:pPr>
      <w:r w:rsidRPr="00B44D38">
        <w:rPr>
          <w:sz w:val="24"/>
          <w:szCs w:val="24"/>
        </w:rPr>
        <w:t xml:space="preserve">Выявление слов, значение которых требует уточнения. </w:t>
      </w:r>
    </w:p>
    <w:p w:rsidR="00674E8B" w:rsidRPr="00B44D38" w:rsidRDefault="00674E8B" w:rsidP="00674E8B">
      <w:pPr>
        <w:pStyle w:val="body"/>
        <w:spacing w:line="276" w:lineRule="auto"/>
        <w:ind w:firstLine="709"/>
        <w:rPr>
          <w:sz w:val="24"/>
          <w:szCs w:val="24"/>
        </w:rPr>
      </w:pPr>
      <w:r w:rsidRPr="00B44D38">
        <w:rPr>
          <w:sz w:val="24"/>
          <w:szCs w:val="24"/>
        </w:rPr>
        <w:t xml:space="preserve">6.2.6. Синтаксис. </w:t>
      </w:r>
    </w:p>
    <w:p w:rsidR="00674E8B" w:rsidRPr="00B44D38" w:rsidRDefault="00674E8B" w:rsidP="00674E8B">
      <w:pPr>
        <w:pStyle w:val="body"/>
        <w:spacing w:line="276" w:lineRule="auto"/>
        <w:ind w:firstLine="709"/>
        <w:rPr>
          <w:sz w:val="24"/>
          <w:szCs w:val="24"/>
        </w:rPr>
      </w:pPr>
      <w:r w:rsidRPr="00B44D38">
        <w:rPr>
          <w:sz w:val="24"/>
          <w:szCs w:val="24"/>
        </w:rPr>
        <w:t xml:space="preserve">Предложение как единица языка (ознакомление). </w:t>
      </w:r>
    </w:p>
    <w:p w:rsidR="00674E8B" w:rsidRPr="00B44D38" w:rsidRDefault="00674E8B" w:rsidP="00674E8B">
      <w:pPr>
        <w:pStyle w:val="body"/>
        <w:spacing w:line="276" w:lineRule="auto"/>
        <w:ind w:firstLine="709"/>
        <w:rPr>
          <w:sz w:val="24"/>
          <w:szCs w:val="24"/>
        </w:rPr>
      </w:pPr>
      <w:r w:rsidRPr="00B44D38">
        <w:rPr>
          <w:sz w:val="24"/>
          <w:szCs w:val="24"/>
        </w:rPr>
        <w:t xml:space="preserve">Слово, предложение (наблюдение над сходством и различием). Установление связи слов в предложении при помощи смысловых вопросов. </w:t>
      </w:r>
    </w:p>
    <w:p w:rsidR="00674E8B" w:rsidRPr="00B44D38" w:rsidRDefault="00674E8B" w:rsidP="00674E8B">
      <w:pPr>
        <w:pStyle w:val="body"/>
        <w:spacing w:line="276" w:lineRule="auto"/>
        <w:ind w:firstLine="709"/>
        <w:rPr>
          <w:sz w:val="24"/>
          <w:szCs w:val="24"/>
        </w:rPr>
      </w:pPr>
      <w:r w:rsidRPr="00B44D38">
        <w:rPr>
          <w:sz w:val="24"/>
          <w:szCs w:val="24"/>
        </w:rPr>
        <w:t xml:space="preserve">Восстановление деформированных предложений. Составление предложений из набора форм слов. </w:t>
      </w:r>
    </w:p>
    <w:p w:rsidR="00674E8B" w:rsidRPr="00B44D38" w:rsidRDefault="00674E8B" w:rsidP="00674E8B">
      <w:pPr>
        <w:pStyle w:val="body"/>
        <w:spacing w:line="276" w:lineRule="auto"/>
        <w:ind w:firstLine="709"/>
        <w:rPr>
          <w:sz w:val="24"/>
          <w:szCs w:val="24"/>
        </w:rPr>
      </w:pPr>
      <w:r w:rsidRPr="00B44D38">
        <w:rPr>
          <w:sz w:val="24"/>
          <w:szCs w:val="24"/>
        </w:rPr>
        <w:t xml:space="preserve">6.2.7. Орфография и пунктуация. </w:t>
      </w:r>
    </w:p>
    <w:p w:rsidR="00674E8B" w:rsidRPr="00B44D38" w:rsidRDefault="00674E8B" w:rsidP="00674E8B">
      <w:pPr>
        <w:pStyle w:val="body"/>
        <w:spacing w:line="276" w:lineRule="auto"/>
        <w:ind w:firstLine="709"/>
        <w:rPr>
          <w:sz w:val="24"/>
          <w:szCs w:val="24"/>
        </w:rPr>
      </w:pPr>
      <w:r w:rsidRPr="00B44D38">
        <w:rPr>
          <w:sz w:val="24"/>
          <w:szCs w:val="24"/>
        </w:rPr>
        <w:t xml:space="preserve">Правила правописания и их применение: </w:t>
      </w:r>
    </w:p>
    <w:p w:rsidR="00674E8B" w:rsidRPr="00B44D38" w:rsidRDefault="00674E8B" w:rsidP="00674E8B">
      <w:pPr>
        <w:pStyle w:val="body"/>
        <w:spacing w:line="276" w:lineRule="auto"/>
        <w:ind w:firstLine="709"/>
        <w:rPr>
          <w:sz w:val="24"/>
          <w:szCs w:val="24"/>
        </w:rPr>
      </w:pPr>
      <w:r w:rsidRPr="00B44D38">
        <w:rPr>
          <w:sz w:val="24"/>
          <w:szCs w:val="24"/>
        </w:rPr>
        <w:t xml:space="preserve">раздельное написание слов в предложении; </w:t>
      </w:r>
    </w:p>
    <w:p w:rsidR="00674E8B" w:rsidRPr="00B44D38" w:rsidRDefault="00674E8B" w:rsidP="00674E8B">
      <w:pPr>
        <w:pStyle w:val="body"/>
        <w:spacing w:line="276" w:lineRule="auto"/>
        <w:ind w:firstLine="709"/>
        <w:rPr>
          <w:sz w:val="24"/>
          <w:szCs w:val="24"/>
        </w:rPr>
      </w:pPr>
      <w:r w:rsidRPr="00B44D38">
        <w:rPr>
          <w:sz w:val="24"/>
          <w:szCs w:val="24"/>
        </w:rPr>
        <w:t xml:space="preserve">прописная буква в начале предложения и в именах собственных: в именах и фамилиях людей, кличках животных; </w:t>
      </w:r>
    </w:p>
    <w:p w:rsidR="00674E8B" w:rsidRPr="00B44D38" w:rsidRDefault="00674E8B" w:rsidP="00674E8B">
      <w:pPr>
        <w:pStyle w:val="body"/>
        <w:spacing w:line="276" w:lineRule="auto"/>
        <w:ind w:firstLine="709"/>
        <w:rPr>
          <w:sz w:val="24"/>
          <w:szCs w:val="24"/>
        </w:rPr>
      </w:pPr>
      <w:r w:rsidRPr="00B44D38">
        <w:rPr>
          <w:sz w:val="24"/>
          <w:szCs w:val="24"/>
        </w:rPr>
        <w:t xml:space="preserve">перенос слов (без учёта морфемного членения слова); </w:t>
      </w:r>
    </w:p>
    <w:p w:rsidR="00674E8B" w:rsidRPr="00B44D38" w:rsidRDefault="00674E8B" w:rsidP="00674E8B">
      <w:pPr>
        <w:pStyle w:val="body"/>
        <w:spacing w:line="276" w:lineRule="auto"/>
        <w:ind w:firstLine="709"/>
        <w:rPr>
          <w:sz w:val="24"/>
          <w:szCs w:val="24"/>
        </w:rPr>
      </w:pPr>
      <w:r w:rsidRPr="00B44D38">
        <w:rPr>
          <w:sz w:val="24"/>
          <w:szCs w:val="24"/>
        </w:rPr>
        <w:t xml:space="preserve">гласные после шипящих в сочетаниях </w:t>
      </w:r>
      <w:proofErr w:type="spellStart"/>
      <w:r w:rsidRPr="00B44D38">
        <w:rPr>
          <w:sz w:val="24"/>
          <w:szCs w:val="24"/>
        </w:rPr>
        <w:t>жи</w:t>
      </w:r>
      <w:proofErr w:type="spellEnd"/>
      <w:r w:rsidRPr="00B44D38">
        <w:rPr>
          <w:sz w:val="24"/>
          <w:szCs w:val="24"/>
        </w:rPr>
        <w:t xml:space="preserve">, </w:t>
      </w:r>
      <w:proofErr w:type="spellStart"/>
      <w:r w:rsidRPr="00B44D38">
        <w:rPr>
          <w:sz w:val="24"/>
          <w:szCs w:val="24"/>
        </w:rPr>
        <w:t>ши</w:t>
      </w:r>
      <w:proofErr w:type="spellEnd"/>
      <w:r w:rsidRPr="00B44D38">
        <w:rPr>
          <w:sz w:val="24"/>
          <w:szCs w:val="24"/>
        </w:rPr>
        <w:t xml:space="preserve"> (в положении под ударением), </w:t>
      </w:r>
      <w:proofErr w:type="spellStart"/>
      <w:r w:rsidRPr="00B44D38">
        <w:rPr>
          <w:sz w:val="24"/>
          <w:szCs w:val="24"/>
        </w:rPr>
        <w:t>ча</w:t>
      </w:r>
      <w:proofErr w:type="spellEnd"/>
      <w:r w:rsidRPr="00B44D38">
        <w:rPr>
          <w:sz w:val="24"/>
          <w:szCs w:val="24"/>
        </w:rPr>
        <w:t xml:space="preserve">, </w:t>
      </w:r>
      <w:proofErr w:type="spellStart"/>
      <w:r w:rsidRPr="00B44D38">
        <w:rPr>
          <w:sz w:val="24"/>
          <w:szCs w:val="24"/>
        </w:rPr>
        <w:t>ща</w:t>
      </w:r>
      <w:proofErr w:type="spellEnd"/>
      <w:r w:rsidRPr="00B44D38">
        <w:rPr>
          <w:sz w:val="24"/>
          <w:szCs w:val="24"/>
        </w:rPr>
        <w:t xml:space="preserve">, чу, </w:t>
      </w:r>
      <w:proofErr w:type="spellStart"/>
      <w:r w:rsidRPr="00B44D38">
        <w:rPr>
          <w:sz w:val="24"/>
          <w:szCs w:val="24"/>
        </w:rPr>
        <w:t>щу</w:t>
      </w:r>
      <w:proofErr w:type="spellEnd"/>
      <w:r w:rsidRPr="00B44D38">
        <w:rPr>
          <w:sz w:val="24"/>
          <w:szCs w:val="24"/>
        </w:rPr>
        <w:t xml:space="preserve">; </w:t>
      </w:r>
    </w:p>
    <w:p w:rsidR="00674E8B" w:rsidRPr="00B44D38" w:rsidRDefault="00674E8B" w:rsidP="00674E8B">
      <w:pPr>
        <w:pStyle w:val="body"/>
        <w:spacing w:line="276" w:lineRule="auto"/>
        <w:ind w:firstLine="709"/>
        <w:rPr>
          <w:sz w:val="24"/>
          <w:szCs w:val="24"/>
        </w:rPr>
      </w:pPr>
      <w:r w:rsidRPr="00B44D38">
        <w:rPr>
          <w:sz w:val="24"/>
          <w:szCs w:val="24"/>
        </w:rPr>
        <w:t xml:space="preserve">сочетания </w:t>
      </w:r>
      <w:proofErr w:type="spellStart"/>
      <w:r w:rsidRPr="00B44D38">
        <w:rPr>
          <w:sz w:val="24"/>
          <w:szCs w:val="24"/>
        </w:rPr>
        <w:t>чк</w:t>
      </w:r>
      <w:proofErr w:type="spellEnd"/>
      <w:r w:rsidRPr="00B44D38">
        <w:rPr>
          <w:sz w:val="24"/>
          <w:szCs w:val="24"/>
        </w:rPr>
        <w:t xml:space="preserve">, </w:t>
      </w:r>
      <w:proofErr w:type="spellStart"/>
      <w:r w:rsidRPr="00B44D38">
        <w:rPr>
          <w:sz w:val="24"/>
          <w:szCs w:val="24"/>
        </w:rPr>
        <w:t>чн</w:t>
      </w:r>
      <w:proofErr w:type="spellEnd"/>
      <w:r w:rsidRPr="00B44D38">
        <w:rPr>
          <w:sz w:val="24"/>
          <w:szCs w:val="24"/>
        </w:rPr>
        <w:t xml:space="preserve">; </w:t>
      </w:r>
    </w:p>
    <w:p w:rsidR="00674E8B" w:rsidRPr="00B44D38" w:rsidRDefault="00674E8B" w:rsidP="00674E8B">
      <w:pPr>
        <w:pStyle w:val="body"/>
        <w:spacing w:line="276" w:lineRule="auto"/>
        <w:ind w:firstLine="709"/>
        <w:rPr>
          <w:sz w:val="24"/>
          <w:szCs w:val="24"/>
        </w:rPr>
      </w:pPr>
      <w:r w:rsidRPr="00B44D38">
        <w:rPr>
          <w:sz w:val="24"/>
          <w:szCs w:val="24"/>
        </w:rPr>
        <w:t xml:space="preserve">слова с непроверяемыми гласными и согласными (перечень слов в орфографическом словаре учебника); </w:t>
      </w:r>
    </w:p>
    <w:p w:rsidR="00674E8B" w:rsidRPr="00B44D38" w:rsidRDefault="00674E8B" w:rsidP="00674E8B">
      <w:pPr>
        <w:pStyle w:val="body"/>
        <w:spacing w:line="276" w:lineRule="auto"/>
        <w:ind w:firstLine="709"/>
        <w:rPr>
          <w:sz w:val="24"/>
          <w:szCs w:val="24"/>
        </w:rPr>
      </w:pPr>
      <w:r w:rsidRPr="00B44D38">
        <w:rPr>
          <w:sz w:val="24"/>
          <w:szCs w:val="24"/>
        </w:rPr>
        <w:t xml:space="preserve">знаки препинания в конце предложения: точка, вопросительный и восклицательный знаки. </w:t>
      </w:r>
    </w:p>
    <w:p w:rsidR="00674E8B" w:rsidRPr="00B44D38" w:rsidRDefault="00674E8B" w:rsidP="00674E8B">
      <w:pPr>
        <w:pStyle w:val="body"/>
        <w:spacing w:line="276" w:lineRule="auto"/>
        <w:ind w:firstLine="709"/>
        <w:rPr>
          <w:sz w:val="24"/>
          <w:szCs w:val="24"/>
        </w:rPr>
      </w:pPr>
      <w:r w:rsidRPr="00B44D38">
        <w:rPr>
          <w:sz w:val="24"/>
          <w:szCs w:val="24"/>
        </w:rPr>
        <w:t xml:space="preserve">Алгоритм списывания текста. </w:t>
      </w:r>
    </w:p>
    <w:p w:rsidR="00674E8B" w:rsidRPr="00B44D38" w:rsidRDefault="00674E8B" w:rsidP="00674E8B">
      <w:pPr>
        <w:pStyle w:val="body"/>
        <w:spacing w:line="276" w:lineRule="auto"/>
        <w:ind w:firstLine="709"/>
        <w:rPr>
          <w:sz w:val="24"/>
          <w:szCs w:val="24"/>
        </w:rPr>
      </w:pPr>
      <w:r w:rsidRPr="00B44D38">
        <w:rPr>
          <w:sz w:val="24"/>
          <w:szCs w:val="24"/>
        </w:rPr>
        <w:t xml:space="preserve">6.2.8. Развитие речи. </w:t>
      </w:r>
    </w:p>
    <w:p w:rsidR="00674E8B" w:rsidRPr="00B44D38" w:rsidRDefault="00674E8B" w:rsidP="00674E8B">
      <w:pPr>
        <w:pStyle w:val="body"/>
        <w:spacing w:line="276" w:lineRule="auto"/>
        <w:ind w:firstLine="709"/>
        <w:rPr>
          <w:sz w:val="24"/>
          <w:szCs w:val="24"/>
        </w:rPr>
      </w:pPr>
      <w:r w:rsidRPr="00B44D38">
        <w:rPr>
          <w:sz w:val="24"/>
          <w:szCs w:val="24"/>
        </w:rPr>
        <w:t xml:space="preserve">Речь как основная форма общения между людьми. Текст как единица речи (ознакомление). </w:t>
      </w:r>
    </w:p>
    <w:p w:rsidR="00674E8B" w:rsidRPr="00B44D38" w:rsidRDefault="00674E8B" w:rsidP="00674E8B">
      <w:pPr>
        <w:pStyle w:val="body"/>
        <w:spacing w:line="276" w:lineRule="auto"/>
        <w:ind w:firstLine="709"/>
        <w:rPr>
          <w:sz w:val="24"/>
          <w:szCs w:val="24"/>
        </w:rPr>
      </w:pPr>
      <w:r w:rsidRPr="00B44D38">
        <w:rPr>
          <w:sz w:val="24"/>
          <w:szCs w:val="24"/>
        </w:rPr>
        <w:lastRenderedPageBreak/>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674E8B" w:rsidRPr="00B44D38" w:rsidRDefault="00674E8B" w:rsidP="00674E8B">
      <w:pPr>
        <w:pStyle w:val="body"/>
        <w:spacing w:line="276" w:lineRule="auto"/>
        <w:ind w:firstLine="709"/>
        <w:rPr>
          <w:sz w:val="24"/>
          <w:szCs w:val="24"/>
        </w:rPr>
      </w:pPr>
      <w:r w:rsidRPr="00B44D38">
        <w:rPr>
          <w:sz w:val="24"/>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674E8B" w:rsidRPr="00B44D38" w:rsidRDefault="00674E8B" w:rsidP="00674E8B">
      <w:pPr>
        <w:pStyle w:val="body"/>
        <w:spacing w:line="276" w:lineRule="auto"/>
        <w:ind w:firstLine="709"/>
        <w:rPr>
          <w:sz w:val="24"/>
          <w:szCs w:val="24"/>
        </w:rPr>
      </w:pPr>
      <w:r w:rsidRPr="00B44D38">
        <w:rPr>
          <w:sz w:val="24"/>
          <w:szCs w:val="24"/>
        </w:rPr>
        <w:t xml:space="preserve">Составление небольших рассказов на основе наблюдений. </w:t>
      </w:r>
    </w:p>
    <w:p w:rsidR="00674E8B" w:rsidRPr="00B44D38" w:rsidRDefault="00674E8B" w:rsidP="00674E8B">
      <w:pPr>
        <w:pStyle w:val="body"/>
        <w:spacing w:line="276" w:lineRule="auto"/>
        <w:ind w:firstLine="709"/>
        <w:rPr>
          <w:sz w:val="24"/>
          <w:szCs w:val="24"/>
        </w:rPr>
      </w:pPr>
      <w:r w:rsidRPr="00B44D38">
        <w:rPr>
          <w:sz w:val="24"/>
          <w:szCs w:val="24"/>
        </w:rPr>
        <w:t xml:space="preserve">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B44D38" w:rsidRDefault="00674E8B" w:rsidP="00674E8B">
      <w:pPr>
        <w:pStyle w:val="body"/>
        <w:spacing w:line="276" w:lineRule="auto"/>
        <w:ind w:firstLine="709"/>
        <w:rPr>
          <w:sz w:val="24"/>
          <w:szCs w:val="24"/>
        </w:rPr>
      </w:pPr>
      <w:r w:rsidRPr="00B44D38">
        <w:rPr>
          <w:sz w:val="24"/>
          <w:szCs w:val="24"/>
        </w:rPr>
        <w:t xml:space="preserve">6.3.1. Базовые логические действия как часть познавательных универсальных учебных действий способствуют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сравнивать звуки в соответствии с учебной задачей: определять отличительные особенности гласных и согласных звуков; твёрдых и мягких согласных звуков; </w:t>
      </w:r>
    </w:p>
    <w:p w:rsidR="00674E8B" w:rsidRPr="00B44D38" w:rsidRDefault="00674E8B" w:rsidP="00674E8B">
      <w:pPr>
        <w:pStyle w:val="body"/>
        <w:spacing w:line="276" w:lineRule="auto"/>
        <w:ind w:firstLine="709"/>
        <w:rPr>
          <w:sz w:val="24"/>
          <w:szCs w:val="24"/>
        </w:rPr>
      </w:pPr>
      <w:r w:rsidRPr="00B44D38">
        <w:rPr>
          <w:sz w:val="24"/>
          <w:szCs w:val="24"/>
        </w:rPr>
        <w:t xml:space="preserve">сравнивать звуковой и буквенный состав слова в соответствии с учебной задачей: определять совпадения и расхождения в звуковом и буквенном составе слов; </w:t>
      </w:r>
    </w:p>
    <w:p w:rsidR="00674E8B" w:rsidRPr="00B44D38" w:rsidRDefault="00674E8B" w:rsidP="00674E8B">
      <w:pPr>
        <w:pStyle w:val="body"/>
        <w:spacing w:line="276" w:lineRule="auto"/>
        <w:ind w:firstLine="709"/>
        <w:rPr>
          <w:sz w:val="24"/>
          <w:szCs w:val="24"/>
        </w:rPr>
      </w:pPr>
      <w:r w:rsidRPr="00B44D38">
        <w:rPr>
          <w:sz w:val="24"/>
          <w:szCs w:val="24"/>
        </w:rPr>
        <w:t xml:space="preserve">устанавливать основания для сравнения звукового состава слов: выделять признаки сходства и различия; </w:t>
      </w:r>
    </w:p>
    <w:p w:rsidR="00674E8B" w:rsidRPr="00B44D38" w:rsidRDefault="00674E8B" w:rsidP="00674E8B">
      <w:pPr>
        <w:pStyle w:val="body"/>
        <w:spacing w:line="276" w:lineRule="auto"/>
        <w:ind w:firstLine="709"/>
        <w:rPr>
          <w:sz w:val="24"/>
          <w:szCs w:val="24"/>
        </w:rPr>
      </w:pPr>
      <w:r w:rsidRPr="00B44D38">
        <w:rPr>
          <w:sz w:val="24"/>
          <w:szCs w:val="24"/>
        </w:rPr>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rsidR="00674E8B" w:rsidRPr="00B44D38" w:rsidRDefault="00674E8B" w:rsidP="00674E8B">
      <w:pPr>
        <w:pStyle w:val="body"/>
        <w:spacing w:line="276" w:lineRule="auto"/>
        <w:ind w:firstLine="709"/>
        <w:rPr>
          <w:sz w:val="24"/>
          <w:szCs w:val="24"/>
        </w:rPr>
      </w:pPr>
      <w:r w:rsidRPr="00B44D38">
        <w:rPr>
          <w:sz w:val="24"/>
          <w:szCs w:val="24"/>
        </w:rPr>
        <w:t xml:space="preserve">6.3.2. Базовые исследовательские действия как часть познавательных универсальных учебных действий способствуют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проводить изменения звуковой модели по предложенному учителем правилу, подбирать слова к модели; </w:t>
      </w:r>
    </w:p>
    <w:p w:rsidR="00674E8B" w:rsidRPr="00B44D38" w:rsidRDefault="00674E8B" w:rsidP="00674E8B">
      <w:pPr>
        <w:pStyle w:val="body"/>
        <w:spacing w:line="276" w:lineRule="auto"/>
        <w:ind w:firstLine="709"/>
        <w:rPr>
          <w:sz w:val="24"/>
          <w:szCs w:val="24"/>
        </w:rPr>
      </w:pPr>
      <w:r w:rsidRPr="00B44D38">
        <w:rPr>
          <w:sz w:val="24"/>
          <w:szCs w:val="24"/>
        </w:rPr>
        <w:t xml:space="preserve">формулировать выводы о соответствии звукового и буквенного состава слова; </w:t>
      </w:r>
    </w:p>
    <w:p w:rsidR="00674E8B" w:rsidRPr="00B44D38" w:rsidRDefault="00674E8B" w:rsidP="00674E8B">
      <w:pPr>
        <w:pStyle w:val="body"/>
        <w:spacing w:line="276" w:lineRule="auto"/>
        <w:ind w:firstLine="709"/>
        <w:rPr>
          <w:sz w:val="24"/>
          <w:szCs w:val="24"/>
        </w:rPr>
      </w:pPr>
      <w:r w:rsidRPr="00B44D38">
        <w:rPr>
          <w:sz w:val="24"/>
          <w:szCs w:val="24"/>
        </w:rPr>
        <w:t xml:space="preserve">использовать алфавит для самостоятельного упорядочивания списка слов. </w:t>
      </w:r>
    </w:p>
    <w:p w:rsidR="00674E8B" w:rsidRPr="00B44D38" w:rsidRDefault="00674E8B" w:rsidP="00674E8B">
      <w:pPr>
        <w:pStyle w:val="body"/>
        <w:spacing w:line="276" w:lineRule="auto"/>
        <w:ind w:firstLine="709"/>
        <w:rPr>
          <w:sz w:val="24"/>
          <w:szCs w:val="24"/>
        </w:rPr>
      </w:pPr>
      <w:r w:rsidRPr="00B44D38">
        <w:rPr>
          <w:sz w:val="24"/>
          <w:szCs w:val="24"/>
        </w:rPr>
        <w:t xml:space="preserve">6.3.3. Работа с информацией как часть познавательных универсальных учебных действий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rsidR="00674E8B" w:rsidRPr="00B44D38" w:rsidRDefault="00674E8B" w:rsidP="00674E8B">
      <w:pPr>
        <w:pStyle w:val="body"/>
        <w:spacing w:line="276" w:lineRule="auto"/>
        <w:ind w:firstLine="709"/>
        <w:rPr>
          <w:sz w:val="24"/>
          <w:szCs w:val="24"/>
        </w:rPr>
      </w:pPr>
      <w:r w:rsidRPr="00B44D38">
        <w:rPr>
          <w:sz w:val="24"/>
          <w:szCs w:val="24"/>
        </w:rPr>
        <w:t xml:space="preserve">анализировать графическую информацию - модели звукового состава слова; </w:t>
      </w:r>
    </w:p>
    <w:p w:rsidR="00674E8B" w:rsidRPr="00B44D38" w:rsidRDefault="00674E8B" w:rsidP="00674E8B">
      <w:pPr>
        <w:pStyle w:val="body"/>
        <w:spacing w:line="276" w:lineRule="auto"/>
        <w:ind w:firstLine="709"/>
        <w:rPr>
          <w:sz w:val="24"/>
          <w:szCs w:val="24"/>
        </w:rPr>
      </w:pPr>
      <w:r w:rsidRPr="00B44D38">
        <w:rPr>
          <w:sz w:val="24"/>
          <w:szCs w:val="24"/>
        </w:rPr>
        <w:t xml:space="preserve">самостоятельно создавать модели звукового состава слова. </w:t>
      </w:r>
    </w:p>
    <w:p w:rsidR="00674E8B" w:rsidRPr="00B44D38" w:rsidRDefault="00674E8B" w:rsidP="00674E8B">
      <w:pPr>
        <w:pStyle w:val="body"/>
        <w:spacing w:line="276" w:lineRule="auto"/>
        <w:ind w:firstLine="709"/>
        <w:rPr>
          <w:sz w:val="24"/>
          <w:szCs w:val="24"/>
        </w:rPr>
      </w:pPr>
      <w:r w:rsidRPr="00B44D38">
        <w:rPr>
          <w:sz w:val="24"/>
          <w:szCs w:val="24"/>
        </w:rPr>
        <w:t xml:space="preserve">6.3.4. Общение как часть коммуникативных универсальных учебных действий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воспринимать суждения, выражать эмоции в соответствии с целями и условиями общения в знакомой среде; </w:t>
      </w:r>
    </w:p>
    <w:p w:rsidR="00674E8B" w:rsidRPr="00B44D38" w:rsidRDefault="00674E8B" w:rsidP="00674E8B">
      <w:pPr>
        <w:pStyle w:val="body"/>
        <w:spacing w:line="276" w:lineRule="auto"/>
        <w:ind w:firstLine="709"/>
        <w:rPr>
          <w:sz w:val="24"/>
          <w:szCs w:val="24"/>
        </w:rPr>
      </w:pPr>
      <w:r w:rsidRPr="00B44D38">
        <w:rPr>
          <w:sz w:val="24"/>
          <w:szCs w:val="24"/>
        </w:rPr>
        <w:t xml:space="preserve">проявлять уважительное отношение к собеседнику, соблюдать в процессе общения нормы речевого этикета; </w:t>
      </w:r>
    </w:p>
    <w:p w:rsidR="00674E8B" w:rsidRPr="00B44D38" w:rsidRDefault="00674E8B" w:rsidP="00674E8B">
      <w:pPr>
        <w:pStyle w:val="body"/>
        <w:spacing w:line="276" w:lineRule="auto"/>
        <w:ind w:firstLine="709"/>
        <w:rPr>
          <w:sz w:val="24"/>
          <w:szCs w:val="24"/>
        </w:rPr>
      </w:pPr>
      <w:r w:rsidRPr="00B44D38">
        <w:rPr>
          <w:sz w:val="24"/>
          <w:szCs w:val="24"/>
        </w:rPr>
        <w:t xml:space="preserve">соблюдать правила ведения диалога; </w:t>
      </w:r>
    </w:p>
    <w:p w:rsidR="00674E8B" w:rsidRPr="00B44D38" w:rsidRDefault="00674E8B" w:rsidP="00674E8B">
      <w:pPr>
        <w:pStyle w:val="body"/>
        <w:spacing w:line="276" w:lineRule="auto"/>
        <w:ind w:firstLine="709"/>
        <w:rPr>
          <w:sz w:val="24"/>
          <w:szCs w:val="24"/>
        </w:rPr>
      </w:pPr>
      <w:r w:rsidRPr="00B44D38">
        <w:rPr>
          <w:sz w:val="24"/>
          <w:szCs w:val="24"/>
        </w:rPr>
        <w:t xml:space="preserve">воспринимать разные точки зрения; </w:t>
      </w:r>
    </w:p>
    <w:p w:rsidR="00674E8B" w:rsidRPr="00B44D38" w:rsidRDefault="00674E8B" w:rsidP="00674E8B">
      <w:pPr>
        <w:pStyle w:val="body"/>
        <w:spacing w:line="276" w:lineRule="auto"/>
        <w:ind w:firstLine="709"/>
        <w:rPr>
          <w:sz w:val="24"/>
          <w:szCs w:val="24"/>
        </w:rPr>
      </w:pPr>
      <w:r w:rsidRPr="00B44D38">
        <w:rPr>
          <w:sz w:val="24"/>
          <w:szCs w:val="24"/>
        </w:rPr>
        <w:t xml:space="preserve">в процессе учебного диалога отвечать на вопросы по изученному материалу; </w:t>
      </w:r>
    </w:p>
    <w:p w:rsidR="00674E8B" w:rsidRPr="00B44D38" w:rsidRDefault="00674E8B" w:rsidP="00674E8B">
      <w:pPr>
        <w:pStyle w:val="body"/>
        <w:spacing w:line="276" w:lineRule="auto"/>
        <w:ind w:firstLine="709"/>
        <w:rPr>
          <w:sz w:val="24"/>
          <w:szCs w:val="24"/>
        </w:rPr>
      </w:pPr>
      <w:r w:rsidRPr="00B44D38">
        <w:rPr>
          <w:sz w:val="24"/>
          <w:szCs w:val="24"/>
        </w:rPr>
        <w:t xml:space="preserve">строить устное речевое высказывание об обозначении звуков буквами; о звуковом и буквенном составе слова. </w:t>
      </w:r>
    </w:p>
    <w:p w:rsidR="00674E8B" w:rsidRPr="00B44D38" w:rsidRDefault="00674E8B" w:rsidP="00674E8B">
      <w:pPr>
        <w:pStyle w:val="body"/>
        <w:spacing w:line="276" w:lineRule="auto"/>
        <w:ind w:firstLine="709"/>
        <w:rPr>
          <w:sz w:val="24"/>
          <w:szCs w:val="24"/>
        </w:rPr>
      </w:pPr>
      <w:r w:rsidRPr="00B44D38">
        <w:rPr>
          <w:sz w:val="24"/>
          <w:szCs w:val="24"/>
        </w:rPr>
        <w:lastRenderedPageBreak/>
        <w:t xml:space="preserve">6.3.5. Самоорганизация как часть регулятивных универсальных учебных действий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определять последовательность учебных операций при проведении звукового анализа слова; </w:t>
      </w:r>
    </w:p>
    <w:p w:rsidR="00674E8B" w:rsidRPr="00B44D38" w:rsidRDefault="00674E8B" w:rsidP="00674E8B">
      <w:pPr>
        <w:pStyle w:val="body"/>
        <w:spacing w:line="276" w:lineRule="auto"/>
        <w:ind w:firstLine="709"/>
        <w:rPr>
          <w:sz w:val="24"/>
          <w:szCs w:val="24"/>
        </w:rPr>
      </w:pPr>
      <w:r w:rsidRPr="00B44D38">
        <w:rPr>
          <w:sz w:val="24"/>
          <w:szCs w:val="24"/>
        </w:rPr>
        <w:t xml:space="preserve">определять последовательность учебных операций при списывании; </w:t>
      </w:r>
    </w:p>
    <w:p w:rsidR="00674E8B" w:rsidRPr="00B44D38" w:rsidRDefault="00674E8B" w:rsidP="00674E8B">
      <w:pPr>
        <w:pStyle w:val="body"/>
        <w:spacing w:line="276" w:lineRule="auto"/>
        <w:ind w:firstLine="709"/>
        <w:rPr>
          <w:sz w:val="24"/>
          <w:szCs w:val="24"/>
        </w:rPr>
      </w:pPr>
      <w:r w:rsidRPr="00B44D38">
        <w:rPr>
          <w:sz w:val="24"/>
          <w:szCs w:val="24"/>
        </w:rPr>
        <w:t xml:space="preserve">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rsidR="00674E8B" w:rsidRPr="00B44D38" w:rsidRDefault="00674E8B" w:rsidP="00674E8B">
      <w:pPr>
        <w:pStyle w:val="body"/>
        <w:spacing w:line="276" w:lineRule="auto"/>
        <w:ind w:firstLine="709"/>
        <w:rPr>
          <w:sz w:val="24"/>
          <w:szCs w:val="24"/>
        </w:rPr>
      </w:pPr>
      <w:r w:rsidRPr="00B44D38">
        <w:rPr>
          <w:sz w:val="24"/>
          <w:szCs w:val="24"/>
        </w:rPr>
        <w:t xml:space="preserve">6.3.6. Самоконтроль как часть регулятивных универсальных учебных действий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 </w:t>
      </w:r>
    </w:p>
    <w:p w:rsidR="00674E8B" w:rsidRPr="00B44D38" w:rsidRDefault="00674E8B" w:rsidP="00674E8B">
      <w:pPr>
        <w:pStyle w:val="body"/>
        <w:spacing w:line="276" w:lineRule="auto"/>
        <w:ind w:firstLine="709"/>
        <w:rPr>
          <w:sz w:val="24"/>
          <w:szCs w:val="24"/>
        </w:rPr>
      </w:pPr>
      <w:r w:rsidRPr="00B44D38">
        <w:rPr>
          <w:sz w:val="24"/>
          <w:szCs w:val="24"/>
        </w:rPr>
        <w:t xml:space="preserve">оценивать правильность написания букв, соединений букв, слов, предложений. </w:t>
      </w:r>
    </w:p>
    <w:p w:rsidR="00674E8B" w:rsidRPr="00B44D38" w:rsidRDefault="00674E8B" w:rsidP="00674E8B">
      <w:pPr>
        <w:pStyle w:val="body"/>
        <w:spacing w:line="276" w:lineRule="auto"/>
        <w:ind w:firstLine="709"/>
        <w:rPr>
          <w:sz w:val="24"/>
          <w:szCs w:val="24"/>
        </w:rPr>
      </w:pPr>
      <w:r w:rsidRPr="00B44D38">
        <w:rPr>
          <w:sz w:val="24"/>
          <w:szCs w:val="24"/>
        </w:rPr>
        <w:t xml:space="preserve">6.3.7. Совместная деятельность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w:t>
      </w:r>
    </w:p>
    <w:p w:rsidR="00674E8B" w:rsidRPr="00B44D38" w:rsidRDefault="00674E8B" w:rsidP="00674E8B">
      <w:pPr>
        <w:pStyle w:val="body"/>
        <w:spacing w:line="276" w:lineRule="auto"/>
        <w:ind w:firstLine="709"/>
        <w:rPr>
          <w:sz w:val="24"/>
          <w:szCs w:val="24"/>
        </w:rPr>
      </w:pPr>
      <w:r w:rsidRPr="00B44D38">
        <w:rPr>
          <w:sz w:val="24"/>
          <w:szCs w:val="24"/>
        </w:rPr>
        <w:t xml:space="preserve">ответственно выполнять свою часть работы. </w:t>
      </w:r>
    </w:p>
    <w:p w:rsidR="00674E8B" w:rsidRPr="00B44D38" w:rsidRDefault="00674E8B" w:rsidP="00674E8B">
      <w:pPr>
        <w:pStyle w:val="body"/>
        <w:spacing w:line="276" w:lineRule="auto"/>
        <w:ind w:firstLine="709"/>
        <w:rPr>
          <w:sz w:val="24"/>
          <w:szCs w:val="24"/>
        </w:rPr>
      </w:pPr>
      <w:r w:rsidRPr="00B44D38">
        <w:rPr>
          <w:sz w:val="24"/>
          <w:szCs w:val="24"/>
        </w:rPr>
        <w:t xml:space="preserve">7. Содержание обучения во 2 классе. </w:t>
      </w:r>
    </w:p>
    <w:p w:rsidR="00674E8B" w:rsidRPr="00B44D38" w:rsidRDefault="00674E8B" w:rsidP="00674E8B">
      <w:pPr>
        <w:pStyle w:val="body"/>
        <w:spacing w:line="276" w:lineRule="auto"/>
        <w:ind w:firstLine="709"/>
        <w:rPr>
          <w:sz w:val="24"/>
          <w:szCs w:val="24"/>
        </w:rPr>
      </w:pPr>
      <w:r w:rsidRPr="00B44D38">
        <w:rPr>
          <w:sz w:val="24"/>
          <w:szCs w:val="24"/>
        </w:rPr>
        <w:t xml:space="preserve">7.1. Общие сведения о языке. </w:t>
      </w:r>
    </w:p>
    <w:p w:rsidR="00674E8B" w:rsidRPr="00B44D38" w:rsidRDefault="00674E8B" w:rsidP="00674E8B">
      <w:pPr>
        <w:pStyle w:val="body"/>
        <w:spacing w:line="276" w:lineRule="auto"/>
        <w:ind w:firstLine="709"/>
        <w:rPr>
          <w:sz w:val="24"/>
          <w:szCs w:val="24"/>
        </w:rPr>
      </w:pPr>
      <w:r w:rsidRPr="00B44D38">
        <w:rPr>
          <w:sz w:val="24"/>
          <w:szCs w:val="24"/>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674E8B" w:rsidRPr="00B44D38" w:rsidRDefault="00674E8B" w:rsidP="00674E8B">
      <w:pPr>
        <w:pStyle w:val="body"/>
        <w:spacing w:line="276" w:lineRule="auto"/>
        <w:ind w:firstLine="709"/>
        <w:rPr>
          <w:sz w:val="24"/>
          <w:szCs w:val="24"/>
        </w:rPr>
      </w:pPr>
      <w:r w:rsidRPr="00B44D38">
        <w:rPr>
          <w:sz w:val="24"/>
          <w:szCs w:val="24"/>
        </w:rPr>
        <w:t xml:space="preserve">7.2. Фонетика и графика. </w:t>
      </w:r>
    </w:p>
    <w:p w:rsidR="00674E8B" w:rsidRPr="00B44D38" w:rsidRDefault="00674E8B" w:rsidP="00674E8B">
      <w:pPr>
        <w:pStyle w:val="body"/>
        <w:spacing w:line="276" w:lineRule="auto"/>
        <w:ind w:firstLine="709"/>
        <w:rPr>
          <w:sz w:val="24"/>
          <w:szCs w:val="24"/>
        </w:rPr>
      </w:pPr>
      <w:r w:rsidRPr="00B44D38">
        <w:rPr>
          <w:sz w:val="24"/>
          <w:szCs w:val="24"/>
        </w:rPr>
        <w:t>Смыслоразличительная функция звуков; различение звуков и букв; различение ударных и безударных гласных звуков, согласного звука [</w:t>
      </w:r>
      <w:proofErr w:type="spellStart"/>
      <w:r w:rsidRPr="00B44D38">
        <w:rPr>
          <w:sz w:val="24"/>
          <w:szCs w:val="24"/>
        </w:rPr>
        <w:t>й</w:t>
      </w:r>
      <w:proofErr w:type="spellEnd"/>
      <w:r w:rsidRPr="00B44D38">
        <w:rPr>
          <w:sz w:val="24"/>
          <w:szCs w:val="24"/>
        </w:rPr>
        <w:t>’] и гласного звука [и], твёрдых и мягких согласных звуков, звонких и глухих согласных звуков; шипящие согласные звуки [ж], [</w:t>
      </w:r>
      <w:proofErr w:type="spellStart"/>
      <w:r w:rsidRPr="00B44D38">
        <w:rPr>
          <w:sz w:val="24"/>
          <w:szCs w:val="24"/>
        </w:rPr>
        <w:t>ш</w:t>
      </w:r>
      <w:proofErr w:type="spellEnd"/>
      <w:r w:rsidRPr="00B44D38">
        <w:rPr>
          <w:sz w:val="24"/>
          <w:szCs w:val="24"/>
        </w:rPr>
        <w:t>], [ч’], [</w:t>
      </w:r>
      <w:proofErr w:type="spellStart"/>
      <w:r w:rsidRPr="00B44D38">
        <w:rPr>
          <w:sz w:val="24"/>
          <w:szCs w:val="24"/>
        </w:rPr>
        <w:t>щ</w:t>
      </w:r>
      <w:proofErr w:type="spellEnd"/>
      <w:r w:rsidRPr="00B44D38">
        <w:rPr>
          <w:sz w:val="24"/>
          <w:szCs w:val="24"/>
        </w:rPr>
        <w:t xml:space="preserve">’]; обозначение на письме твёрдости и мягкости согласных звуков, функции букв е, ё, </w:t>
      </w:r>
      <w:proofErr w:type="spellStart"/>
      <w:r w:rsidRPr="00B44D38">
        <w:rPr>
          <w:sz w:val="24"/>
          <w:szCs w:val="24"/>
        </w:rPr>
        <w:t>ю</w:t>
      </w:r>
      <w:proofErr w:type="spellEnd"/>
      <w:r w:rsidRPr="00B44D38">
        <w:rPr>
          <w:sz w:val="24"/>
          <w:szCs w:val="24"/>
        </w:rPr>
        <w:t xml:space="preserve">, я (повторение изученного в 1 классе). </w:t>
      </w:r>
    </w:p>
    <w:p w:rsidR="00674E8B" w:rsidRPr="00B44D38" w:rsidRDefault="00674E8B" w:rsidP="00674E8B">
      <w:pPr>
        <w:pStyle w:val="body"/>
        <w:spacing w:line="276" w:lineRule="auto"/>
        <w:ind w:firstLine="709"/>
        <w:rPr>
          <w:sz w:val="24"/>
          <w:szCs w:val="24"/>
        </w:rPr>
      </w:pPr>
      <w:r w:rsidRPr="00B44D38">
        <w:rPr>
          <w:sz w:val="24"/>
          <w:szCs w:val="24"/>
        </w:rPr>
        <w:t xml:space="preserve">Парные и непарные по твёрдости - мягкости согласные звуки. </w:t>
      </w:r>
    </w:p>
    <w:p w:rsidR="00674E8B" w:rsidRPr="00B44D38" w:rsidRDefault="00674E8B" w:rsidP="00674E8B">
      <w:pPr>
        <w:pStyle w:val="body"/>
        <w:spacing w:line="276" w:lineRule="auto"/>
        <w:ind w:firstLine="709"/>
        <w:rPr>
          <w:sz w:val="24"/>
          <w:szCs w:val="24"/>
        </w:rPr>
      </w:pPr>
      <w:r w:rsidRPr="00B44D38">
        <w:rPr>
          <w:sz w:val="24"/>
          <w:szCs w:val="24"/>
        </w:rPr>
        <w:t xml:space="preserve">Парные и непарные по звонкости - глухости согласные звуки. </w:t>
      </w:r>
    </w:p>
    <w:p w:rsidR="00674E8B" w:rsidRPr="00B44D38" w:rsidRDefault="00674E8B" w:rsidP="00674E8B">
      <w:pPr>
        <w:pStyle w:val="body"/>
        <w:spacing w:line="276" w:lineRule="auto"/>
        <w:ind w:firstLine="709"/>
        <w:rPr>
          <w:sz w:val="24"/>
          <w:szCs w:val="24"/>
        </w:rPr>
      </w:pPr>
      <w:r w:rsidRPr="00B44D38">
        <w:rPr>
          <w:sz w:val="24"/>
          <w:szCs w:val="24"/>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674E8B" w:rsidRPr="00B44D38" w:rsidRDefault="00674E8B" w:rsidP="00674E8B">
      <w:pPr>
        <w:pStyle w:val="body"/>
        <w:spacing w:line="276" w:lineRule="auto"/>
        <w:ind w:firstLine="709"/>
        <w:rPr>
          <w:sz w:val="24"/>
          <w:szCs w:val="24"/>
        </w:rPr>
      </w:pPr>
      <w:r w:rsidRPr="00B44D38">
        <w:rPr>
          <w:sz w:val="24"/>
          <w:szCs w:val="24"/>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w:t>
      </w:r>
      <w:proofErr w:type="spellStart"/>
      <w:r w:rsidRPr="00B44D38">
        <w:rPr>
          <w:sz w:val="24"/>
          <w:szCs w:val="24"/>
        </w:rPr>
        <w:t>ъ</w:t>
      </w:r>
      <w:proofErr w:type="spellEnd"/>
      <w:r w:rsidRPr="00B44D38">
        <w:rPr>
          <w:sz w:val="24"/>
          <w:szCs w:val="24"/>
        </w:rPr>
        <w:t xml:space="preserve"> и </w:t>
      </w:r>
      <w:proofErr w:type="spellStart"/>
      <w:r w:rsidRPr="00B44D38">
        <w:rPr>
          <w:sz w:val="24"/>
          <w:szCs w:val="24"/>
        </w:rPr>
        <w:t>ь</w:t>
      </w:r>
      <w:proofErr w:type="spellEnd"/>
      <w:r w:rsidRPr="00B44D38">
        <w:rPr>
          <w:sz w:val="24"/>
          <w:szCs w:val="24"/>
        </w:rPr>
        <w:t xml:space="preserve">. </w:t>
      </w:r>
    </w:p>
    <w:p w:rsidR="00674E8B" w:rsidRPr="00B44D38" w:rsidRDefault="00674E8B" w:rsidP="00674E8B">
      <w:pPr>
        <w:pStyle w:val="body"/>
        <w:spacing w:line="276" w:lineRule="auto"/>
        <w:ind w:firstLine="709"/>
        <w:rPr>
          <w:sz w:val="24"/>
          <w:szCs w:val="24"/>
        </w:rPr>
      </w:pPr>
      <w:r w:rsidRPr="00B44D38">
        <w:rPr>
          <w:sz w:val="24"/>
          <w:szCs w:val="24"/>
        </w:rPr>
        <w:t xml:space="preserve">Соотношение звукового и буквенного состава в словах с буквами е, ё, </w:t>
      </w:r>
      <w:proofErr w:type="spellStart"/>
      <w:r w:rsidRPr="00B44D38">
        <w:rPr>
          <w:sz w:val="24"/>
          <w:szCs w:val="24"/>
        </w:rPr>
        <w:t>ю</w:t>
      </w:r>
      <w:proofErr w:type="spellEnd"/>
      <w:r w:rsidRPr="00B44D38">
        <w:rPr>
          <w:sz w:val="24"/>
          <w:szCs w:val="24"/>
        </w:rPr>
        <w:t xml:space="preserve">, я (в начале слова и после гласных). </w:t>
      </w:r>
    </w:p>
    <w:p w:rsidR="00674E8B" w:rsidRPr="00B44D38" w:rsidRDefault="00674E8B" w:rsidP="00674E8B">
      <w:pPr>
        <w:pStyle w:val="body"/>
        <w:spacing w:line="276" w:lineRule="auto"/>
        <w:ind w:firstLine="709"/>
        <w:rPr>
          <w:sz w:val="24"/>
          <w:szCs w:val="24"/>
        </w:rPr>
      </w:pPr>
      <w:r w:rsidRPr="00B44D38">
        <w:rPr>
          <w:sz w:val="24"/>
          <w:szCs w:val="24"/>
        </w:rPr>
        <w:t xml:space="preserve">Деление слов на слоги (в том числе при стечении согласных). </w:t>
      </w:r>
    </w:p>
    <w:p w:rsidR="00674E8B" w:rsidRPr="00B44D38" w:rsidRDefault="00674E8B" w:rsidP="00674E8B">
      <w:pPr>
        <w:pStyle w:val="body"/>
        <w:spacing w:line="276" w:lineRule="auto"/>
        <w:ind w:firstLine="709"/>
        <w:rPr>
          <w:sz w:val="24"/>
          <w:szCs w:val="24"/>
        </w:rPr>
      </w:pPr>
      <w:r w:rsidRPr="00B44D38">
        <w:rPr>
          <w:sz w:val="24"/>
          <w:szCs w:val="24"/>
        </w:rPr>
        <w:t xml:space="preserve">Использование знания алфавита при работе со словарями. </w:t>
      </w:r>
    </w:p>
    <w:p w:rsidR="00674E8B" w:rsidRPr="00B44D38" w:rsidRDefault="00674E8B" w:rsidP="00674E8B">
      <w:pPr>
        <w:pStyle w:val="body"/>
        <w:spacing w:line="276" w:lineRule="auto"/>
        <w:ind w:firstLine="709"/>
        <w:rPr>
          <w:sz w:val="24"/>
          <w:szCs w:val="24"/>
        </w:rPr>
      </w:pPr>
      <w:r w:rsidRPr="00B44D38">
        <w:rPr>
          <w:sz w:val="24"/>
          <w:szCs w:val="24"/>
        </w:rP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rsidR="00674E8B" w:rsidRPr="00B44D38" w:rsidRDefault="00674E8B" w:rsidP="00674E8B">
      <w:pPr>
        <w:pStyle w:val="body"/>
        <w:spacing w:line="276" w:lineRule="auto"/>
        <w:ind w:firstLine="709"/>
        <w:rPr>
          <w:sz w:val="24"/>
          <w:szCs w:val="24"/>
        </w:rPr>
      </w:pPr>
      <w:r w:rsidRPr="00B44D38">
        <w:rPr>
          <w:sz w:val="24"/>
          <w:szCs w:val="24"/>
        </w:rPr>
        <w:t xml:space="preserve">7.3. Орфоэпия. </w:t>
      </w:r>
    </w:p>
    <w:p w:rsidR="00674E8B" w:rsidRPr="00B44D38" w:rsidRDefault="00674E8B" w:rsidP="00674E8B">
      <w:pPr>
        <w:pStyle w:val="body"/>
        <w:spacing w:line="276" w:lineRule="auto"/>
        <w:ind w:firstLine="709"/>
        <w:rPr>
          <w:sz w:val="24"/>
          <w:szCs w:val="24"/>
        </w:rPr>
      </w:pPr>
      <w:r w:rsidRPr="00B44D38">
        <w:rPr>
          <w:sz w:val="24"/>
          <w:szCs w:val="24"/>
        </w:rPr>
        <w:lastRenderedPageBreak/>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674E8B" w:rsidRPr="00B44D38" w:rsidRDefault="00674E8B" w:rsidP="00674E8B">
      <w:pPr>
        <w:pStyle w:val="body"/>
        <w:spacing w:line="276" w:lineRule="auto"/>
        <w:ind w:firstLine="709"/>
        <w:rPr>
          <w:sz w:val="24"/>
          <w:szCs w:val="24"/>
        </w:rPr>
      </w:pPr>
      <w:r w:rsidRPr="00B44D38">
        <w:rPr>
          <w:sz w:val="24"/>
          <w:szCs w:val="24"/>
        </w:rPr>
        <w:t xml:space="preserve">7.4. Лексика. </w:t>
      </w:r>
    </w:p>
    <w:p w:rsidR="00674E8B" w:rsidRPr="00B44D38" w:rsidRDefault="00674E8B" w:rsidP="00674E8B">
      <w:pPr>
        <w:pStyle w:val="body"/>
        <w:spacing w:line="276" w:lineRule="auto"/>
        <w:ind w:firstLine="709"/>
        <w:rPr>
          <w:sz w:val="24"/>
          <w:szCs w:val="24"/>
        </w:rPr>
      </w:pPr>
      <w:r w:rsidRPr="00B44D38">
        <w:rPr>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674E8B" w:rsidRPr="00B44D38" w:rsidRDefault="00674E8B" w:rsidP="00674E8B">
      <w:pPr>
        <w:pStyle w:val="body"/>
        <w:spacing w:line="276" w:lineRule="auto"/>
        <w:ind w:firstLine="709"/>
        <w:rPr>
          <w:sz w:val="24"/>
          <w:szCs w:val="24"/>
        </w:rPr>
      </w:pPr>
      <w:r w:rsidRPr="00B44D38">
        <w:rPr>
          <w:sz w:val="24"/>
          <w:szCs w:val="24"/>
        </w:rPr>
        <w:t xml:space="preserve">Однозначные и многозначные слова (простые случаи, наблюдение). </w:t>
      </w:r>
    </w:p>
    <w:p w:rsidR="00674E8B" w:rsidRPr="00B44D38" w:rsidRDefault="00674E8B" w:rsidP="00674E8B">
      <w:pPr>
        <w:pStyle w:val="body"/>
        <w:spacing w:line="276" w:lineRule="auto"/>
        <w:ind w:firstLine="709"/>
        <w:rPr>
          <w:sz w:val="24"/>
          <w:szCs w:val="24"/>
        </w:rPr>
      </w:pPr>
      <w:r w:rsidRPr="00B44D38">
        <w:rPr>
          <w:sz w:val="24"/>
          <w:szCs w:val="24"/>
        </w:rPr>
        <w:t xml:space="preserve">Наблюдение за использованием в речи синонимов, антонимов. </w:t>
      </w:r>
    </w:p>
    <w:p w:rsidR="00674E8B" w:rsidRPr="00B44D38" w:rsidRDefault="00674E8B" w:rsidP="00674E8B">
      <w:pPr>
        <w:pStyle w:val="body"/>
        <w:spacing w:line="276" w:lineRule="auto"/>
        <w:ind w:firstLine="709"/>
        <w:rPr>
          <w:sz w:val="24"/>
          <w:szCs w:val="24"/>
        </w:rPr>
      </w:pPr>
      <w:r w:rsidRPr="00B44D38">
        <w:rPr>
          <w:sz w:val="24"/>
          <w:szCs w:val="24"/>
        </w:rPr>
        <w:t>7.5. Состав слова (</w:t>
      </w:r>
      <w:proofErr w:type="spellStart"/>
      <w:r w:rsidRPr="00B44D38">
        <w:rPr>
          <w:sz w:val="24"/>
          <w:szCs w:val="24"/>
        </w:rPr>
        <w:t>морфемика</w:t>
      </w:r>
      <w:proofErr w:type="spellEnd"/>
      <w:r w:rsidRPr="00B44D38">
        <w:rPr>
          <w:sz w:val="24"/>
          <w:szCs w:val="24"/>
        </w:rPr>
        <w:t xml:space="preserve">). </w:t>
      </w:r>
    </w:p>
    <w:p w:rsidR="00674E8B" w:rsidRPr="00B44D38" w:rsidRDefault="00674E8B" w:rsidP="00674E8B">
      <w:pPr>
        <w:pStyle w:val="body"/>
        <w:spacing w:line="276" w:lineRule="auto"/>
        <w:ind w:firstLine="709"/>
        <w:rPr>
          <w:sz w:val="24"/>
          <w:szCs w:val="24"/>
        </w:rPr>
      </w:pPr>
      <w:r w:rsidRPr="00B44D38">
        <w:rPr>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674E8B" w:rsidRPr="00B44D38" w:rsidRDefault="00674E8B" w:rsidP="00674E8B">
      <w:pPr>
        <w:pStyle w:val="body"/>
        <w:spacing w:line="276" w:lineRule="auto"/>
        <w:ind w:firstLine="709"/>
        <w:rPr>
          <w:sz w:val="24"/>
          <w:szCs w:val="24"/>
        </w:rPr>
      </w:pPr>
      <w:r w:rsidRPr="00B44D38">
        <w:rPr>
          <w:sz w:val="24"/>
          <w:szCs w:val="24"/>
        </w:rPr>
        <w:t xml:space="preserve">Окончание как изменяемая часть слова. Изменение формы слова с помощью окончания. Различение изменяемых и неизменяемых слов. </w:t>
      </w:r>
    </w:p>
    <w:p w:rsidR="00674E8B" w:rsidRPr="00B44D38" w:rsidRDefault="00674E8B" w:rsidP="00674E8B">
      <w:pPr>
        <w:pStyle w:val="body"/>
        <w:spacing w:line="276" w:lineRule="auto"/>
        <w:ind w:firstLine="709"/>
        <w:rPr>
          <w:sz w:val="24"/>
          <w:szCs w:val="24"/>
        </w:rPr>
      </w:pPr>
      <w:r w:rsidRPr="00B44D38">
        <w:rPr>
          <w:sz w:val="24"/>
          <w:szCs w:val="24"/>
        </w:rPr>
        <w:t xml:space="preserve">Суффикс как часть слова (наблюдение). Приставка как часть слова (наблюдение). </w:t>
      </w:r>
    </w:p>
    <w:p w:rsidR="00674E8B" w:rsidRPr="00B44D38" w:rsidRDefault="00674E8B" w:rsidP="00674E8B">
      <w:pPr>
        <w:pStyle w:val="body"/>
        <w:spacing w:line="276" w:lineRule="auto"/>
        <w:ind w:firstLine="709"/>
        <w:rPr>
          <w:sz w:val="24"/>
          <w:szCs w:val="24"/>
        </w:rPr>
      </w:pPr>
      <w:r w:rsidRPr="00B44D38">
        <w:rPr>
          <w:sz w:val="24"/>
          <w:szCs w:val="24"/>
        </w:rPr>
        <w:t xml:space="preserve">7.6. Морфология. </w:t>
      </w:r>
    </w:p>
    <w:p w:rsidR="00674E8B" w:rsidRPr="00B44D38" w:rsidRDefault="00674E8B" w:rsidP="00674E8B">
      <w:pPr>
        <w:pStyle w:val="body"/>
        <w:spacing w:line="276" w:lineRule="auto"/>
        <w:ind w:firstLine="709"/>
        <w:rPr>
          <w:sz w:val="24"/>
          <w:szCs w:val="24"/>
        </w:rPr>
      </w:pPr>
      <w:r w:rsidRPr="00B44D38">
        <w:rPr>
          <w:sz w:val="24"/>
          <w:szCs w:val="24"/>
        </w:rPr>
        <w:t xml:space="preserve">Имя существительное (ознакомление): общее значение, вопросы («кто?», «что?»), употребление в речи. </w:t>
      </w:r>
    </w:p>
    <w:p w:rsidR="00674E8B" w:rsidRPr="00B44D38" w:rsidRDefault="00674E8B" w:rsidP="00674E8B">
      <w:pPr>
        <w:pStyle w:val="body"/>
        <w:spacing w:line="276" w:lineRule="auto"/>
        <w:ind w:firstLine="709"/>
        <w:rPr>
          <w:sz w:val="24"/>
          <w:szCs w:val="24"/>
        </w:rPr>
      </w:pPr>
      <w:r w:rsidRPr="00B44D38">
        <w:rPr>
          <w:sz w:val="24"/>
          <w:szCs w:val="24"/>
        </w:rPr>
        <w:t xml:space="preserve">Глагол (ознакомление): общее значение, вопросы («что делать?», «что сделать?» и другие), употребление в речи. </w:t>
      </w:r>
    </w:p>
    <w:p w:rsidR="00674E8B" w:rsidRPr="00B44D38" w:rsidRDefault="00674E8B" w:rsidP="00674E8B">
      <w:pPr>
        <w:pStyle w:val="body"/>
        <w:spacing w:line="276" w:lineRule="auto"/>
        <w:ind w:firstLine="709"/>
        <w:rPr>
          <w:sz w:val="24"/>
          <w:szCs w:val="24"/>
        </w:rPr>
      </w:pPr>
      <w:r w:rsidRPr="00B44D38">
        <w:rPr>
          <w:sz w:val="24"/>
          <w:szCs w:val="24"/>
        </w:rPr>
        <w:t xml:space="preserve">Имя прилагательное (ознакомление): общее значение, вопросы («какой?», «какая?», «какое?», «какие?»), употребление в речи. </w:t>
      </w:r>
    </w:p>
    <w:p w:rsidR="00674E8B" w:rsidRPr="00B44D38" w:rsidRDefault="00674E8B" w:rsidP="00674E8B">
      <w:pPr>
        <w:pStyle w:val="body"/>
        <w:spacing w:line="276" w:lineRule="auto"/>
        <w:ind w:firstLine="709"/>
        <w:rPr>
          <w:sz w:val="24"/>
          <w:szCs w:val="24"/>
        </w:rPr>
      </w:pPr>
      <w:r w:rsidRPr="00B44D38">
        <w:rPr>
          <w:sz w:val="24"/>
          <w:szCs w:val="24"/>
        </w:rPr>
        <w:t xml:space="preserve">Предлог. Отличие предлогов от приставок. Наиболее распространённые предлоги: в, на, из, без, над, до, у, о, об и другое. </w:t>
      </w:r>
    </w:p>
    <w:p w:rsidR="00674E8B" w:rsidRPr="00B44D38" w:rsidRDefault="00674E8B" w:rsidP="00674E8B">
      <w:pPr>
        <w:pStyle w:val="body"/>
        <w:spacing w:line="276" w:lineRule="auto"/>
        <w:ind w:firstLine="709"/>
        <w:rPr>
          <w:sz w:val="24"/>
          <w:szCs w:val="24"/>
        </w:rPr>
      </w:pPr>
      <w:r w:rsidRPr="00B44D38">
        <w:rPr>
          <w:sz w:val="24"/>
          <w:szCs w:val="24"/>
        </w:rPr>
        <w:t xml:space="preserve">7.7. Синтаксис. </w:t>
      </w:r>
    </w:p>
    <w:p w:rsidR="00674E8B" w:rsidRPr="00B44D38" w:rsidRDefault="00674E8B" w:rsidP="00674E8B">
      <w:pPr>
        <w:pStyle w:val="body"/>
        <w:spacing w:line="276" w:lineRule="auto"/>
        <w:ind w:firstLine="709"/>
        <w:rPr>
          <w:sz w:val="24"/>
          <w:szCs w:val="24"/>
        </w:rPr>
      </w:pPr>
      <w:r w:rsidRPr="00B44D38">
        <w:rPr>
          <w:sz w:val="24"/>
          <w:szCs w:val="24"/>
        </w:rPr>
        <w:t xml:space="preserve">Порядок слов в предложении; связь слов в предложении (повторение). </w:t>
      </w:r>
    </w:p>
    <w:p w:rsidR="00674E8B" w:rsidRPr="00B44D38" w:rsidRDefault="00674E8B" w:rsidP="00674E8B">
      <w:pPr>
        <w:pStyle w:val="body"/>
        <w:spacing w:line="276" w:lineRule="auto"/>
        <w:ind w:firstLine="709"/>
        <w:rPr>
          <w:sz w:val="24"/>
          <w:szCs w:val="24"/>
        </w:rPr>
      </w:pPr>
      <w:r w:rsidRPr="00B44D38">
        <w:rPr>
          <w:sz w:val="24"/>
          <w:szCs w:val="24"/>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674E8B" w:rsidRPr="00B44D38" w:rsidRDefault="00674E8B" w:rsidP="00674E8B">
      <w:pPr>
        <w:pStyle w:val="body"/>
        <w:spacing w:line="276" w:lineRule="auto"/>
        <w:ind w:firstLine="709"/>
        <w:rPr>
          <w:sz w:val="24"/>
          <w:szCs w:val="24"/>
        </w:rPr>
      </w:pPr>
      <w:r w:rsidRPr="00B44D38">
        <w:rPr>
          <w:sz w:val="24"/>
          <w:szCs w:val="24"/>
        </w:rPr>
        <w:t xml:space="preserve">Виды предложений по цели высказывания: повествовательные, вопросительные, побудительные предложения. </w:t>
      </w:r>
    </w:p>
    <w:p w:rsidR="00674E8B" w:rsidRPr="00B44D38" w:rsidRDefault="00674E8B" w:rsidP="00674E8B">
      <w:pPr>
        <w:pStyle w:val="body"/>
        <w:spacing w:line="276" w:lineRule="auto"/>
        <w:ind w:firstLine="709"/>
        <w:rPr>
          <w:sz w:val="24"/>
          <w:szCs w:val="24"/>
        </w:rPr>
      </w:pPr>
      <w:r w:rsidRPr="00B44D38">
        <w:rPr>
          <w:sz w:val="24"/>
          <w:szCs w:val="24"/>
        </w:rPr>
        <w:t xml:space="preserve">Виды предложений по эмоциональной окраске (по интонации): восклицательные и невосклицательные предложения. </w:t>
      </w:r>
    </w:p>
    <w:p w:rsidR="00674E8B" w:rsidRPr="00B44D38" w:rsidRDefault="00674E8B" w:rsidP="00674E8B">
      <w:pPr>
        <w:pStyle w:val="body"/>
        <w:spacing w:line="276" w:lineRule="auto"/>
        <w:ind w:firstLine="709"/>
        <w:rPr>
          <w:sz w:val="24"/>
          <w:szCs w:val="24"/>
        </w:rPr>
      </w:pPr>
      <w:r w:rsidRPr="00B44D38">
        <w:rPr>
          <w:sz w:val="24"/>
          <w:szCs w:val="24"/>
        </w:rPr>
        <w:t xml:space="preserve">7.8. Орфография и пунктуация. </w:t>
      </w:r>
    </w:p>
    <w:p w:rsidR="00674E8B" w:rsidRPr="00B44D38" w:rsidRDefault="00674E8B" w:rsidP="00674E8B">
      <w:pPr>
        <w:pStyle w:val="body"/>
        <w:spacing w:line="276" w:lineRule="auto"/>
        <w:ind w:firstLine="709"/>
        <w:rPr>
          <w:sz w:val="24"/>
          <w:szCs w:val="24"/>
        </w:rPr>
      </w:pPr>
      <w:r w:rsidRPr="00B44D38">
        <w:rPr>
          <w:sz w:val="24"/>
          <w:szCs w:val="24"/>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sidRPr="00B44D38">
        <w:rPr>
          <w:sz w:val="24"/>
          <w:szCs w:val="24"/>
        </w:rPr>
        <w:t>жи</w:t>
      </w:r>
      <w:proofErr w:type="spellEnd"/>
      <w:r w:rsidRPr="00B44D38">
        <w:rPr>
          <w:sz w:val="24"/>
          <w:szCs w:val="24"/>
        </w:rPr>
        <w:t xml:space="preserve">, </w:t>
      </w:r>
      <w:proofErr w:type="spellStart"/>
      <w:r w:rsidRPr="00B44D38">
        <w:rPr>
          <w:sz w:val="24"/>
          <w:szCs w:val="24"/>
        </w:rPr>
        <w:t>ши</w:t>
      </w:r>
      <w:proofErr w:type="spellEnd"/>
      <w:r w:rsidRPr="00B44D38">
        <w:rPr>
          <w:sz w:val="24"/>
          <w:szCs w:val="24"/>
        </w:rPr>
        <w:t xml:space="preserve"> (в положении под ударением), </w:t>
      </w:r>
      <w:proofErr w:type="spellStart"/>
      <w:r w:rsidRPr="00B44D38">
        <w:rPr>
          <w:sz w:val="24"/>
          <w:szCs w:val="24"/>
        </w:rPr>
        <w:t>ча</w:t>
      </w:r>
      <w:proofErr w:type="spellEnd"/>
      <w:r w:rsidRPr="00B44D38">
        <w:rPr>
          <w:sz w:val="24"/>
          <w:szCs w:val="24"/>
        </w:rPr>
        <w:t xml:space="preserve">, </w:t>
      </w:r>
      <w:proofErr w:type="spellStart"/>
      <w:r w:rsidRPr="00B44D38">
        <w:rPr>
          <w:sz w:val="24"/>
          <w:szCs w:val="24"/>
        </w:rPr>
        <w:t>ща</w:t>
      </w:r>
      <w:proofErr w:type="spellEnd"/>
      <w:r w:rsidRPr="00B44D38">
        <w:rPr>
          <w:sz w:val="24"/>
          <w:szCs w:val="24"/>
        </w:rPr>
        <w:t xml:space="preserve">, чу, </w:t>
      </w:r>
      <w:proofErr w:type="spellStart"/>
      <w:r w:rsidRPr="00B44D38">
        <w:rPr>
          <w:sz w:val="24"/>
          <w:szCs w:val="24"/>
        </w:rPr>
        <w:t>щу</w:t>
      </w:r>
      <w:proofErr w:type="spellEnd"/>
      <w:r w:rsidRPr="00B44D38">
        <w:rPr>
          <w:sz w:val="24"/>
          <w:szCs w:val="24"/>
        </w:rPr>
        <w:t xml:space="preserve">; сочетания </w:t>
      </w:r>
      <w:proofErr w:type="spellStart"/>
      <w:r w:rsidRPr="00B44D38">
        <w:rPr>
          <w:sz w:val="24"/>
          <w:szCs w:val="24"/>
        </w:rPr>
        <w:t>чк</w:t>
      </w:r>
      <w:proofErr w:type="spellEnd"/>
      <w:r w:rsidRPr="00B44D38">
        <w:rPr>
          <w:sz w:val="24"/>
          <w:szCs w:val="24"/>
        </w:rPr>
        <w:t xml:space="preserve">, </w:t>
      </w:r>
      <w:proofErr w:type="spellStart"/>
      <w:r w:rsidRPr="00B44D38">
        <w:rPr>
          <w:sz w:val="24"/>
          <w:szCs w:val="24"/>
        </w:rPr>
        <w:t>чн</w:t>
      </w:r>
      <w:proofErr w:type="spellEnd"/>
      <w:r w:rsidRPr="00B44D38">
        <w:rPr>
          <w:sz w:val="24"/>
          <w:szCs w:val="24"/>
        </w:rPr>
        <w:t xml:space="preserve"> (повторение правил правописания, изученных в 1 классе). </w:t>
      </w:r>
    </w:p>
    <w:p w:rsidR="00674E8B" w:rsidRPr="00B44D38" w:rsidRDefault="00674E8B" w:rsidP="00674E8B">
      <w:pPr>
        <w:pStyle w:val="body"/>
        <w:spacing w:line="276" w:lineRule="auto"/>
        <w:ind w:firstLine="709"/>
        <w:rPr>
          <w:sz w:val="24"/>
          <w:szCs w:val="24"/>
        </w:rPr>
      </w:pPr>
      <w:r w:rsidRPr="00B44D38">
        <w:rPr>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w:t>
      </w:r>
      <w:r w:rsidRPr="00B44D38">
        <w:rPr>
          <w:sz w:val="24"/>
          <w:szCs w:val="24"/>
        </w:rPr>
        <w:lastRenderedPageBreak/>
        <w:t xml:space="preserve">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674E8B" w:rsidRPr="00B44D38" w:rsidRDefault="00674E8B" w:rsidP="00674E8B">
      <w:pPr>
        <w:pStyle w:val="body"/>
        <w:spacing w:line="276" w:lineRule="auto"/>
        <w:ind w:firstLine="709"/>
        <w:rPr>
          <w:sz w:val="24"/>
          <w:szCs w:val="24"/>
        </w:rPr>
      </w:pPr>
      <w:r w:rsidRPr="00B44D38">
        <w:rPr>
          <w:sz w:val="24"/>
          <w:szCs w:val="24"/>
        </w:rPr>
        <w:t xml:space="preserve">Правила правописания и их применение: </w:t>
      </w:r>
    </w:p>
    <w:p w:rsidR="00674E8B" w:rsidRPr="00B44D38" w:rsidRDefault="00674E8B" w:rsidP="00674E8B">
      <w:pPr>
        <w:pStyle w:val="body"/>
        <w:spacing w:line="276" w:lineRule="auto"/>
        <w:ind w:firstLine="709"/>
        <w:rPr>
          <w:sz w:val="24"/>
          <w:szCs w:val="24"/>
        </w:rPr>
      </w:pPr>
      <w:r w:rsidRPr="00B44D38">
        <w:rPr>
          <w:sz w:val="24"/>
          <w:szCs w:val="24"/>
        </w:rPr>
        <w:t xml:space="preserve">разделительный мягкий знак; </w:t>
      </w:r>
    </w:p>
    <w:p w:rsidR="00674E8B" w:rsidRPr="00B44D38" w:rsidRDefault="00674E8B" w:rsidP="00674E8B">
      <w:pPr>
        <w:pStyle w:val="body"/>
        <w:spacing w:line="276" w:lineRule="auto"/>
        <w:ind w:firstLine="709"/>
        <w:rPr>
          <w:sz w:val="24"/>
          <w:szCs w:val="24"/>
        </w:rPr>
      </w:pPr>
      <w:r w:rsidRPr="00B44D38">
        <w:rPr>
          <w:sz w:val="24"/>
          <w:szCs w:val="24"/>
        </w:rPr>
        <w:t xml:space="preserve">сочетания </w:t>
      </w:r>
      <w:proofErr w:type="spellStart"/>
      <w:r w:rsidRPr="00B44D38">
        <w:rPr>
          <w:sz w:val="24"/>
          <w:szCs w:val="24"/>
        </w:rPr>
        <w:t>чт</w:t>
      </w:r>
      <w:proofErr w:type="spellEnd"/>
      <w:r w:rsidRPr="00B44D38">
        <w:rPr>
          <w:sz w:val="24"/>
          <w:szCs w:val="24"/>
        </w:rPr>
        <w:t xml:space="preserve">, </w:t>
      </w:r>
      <w:proofErr w:type="spellStart"/>
      <w:r w:rsidRPr="00B44D38">
        <w:rPr>
          <w:sz w:val="24"/>
          <w:szCs w:val="24"/>
        </w:rPr>
        <w:t>щн</w:t>
      </w:r>
      <w:proofErr w:type="spellEnd"/>
      <w:r w:rsidRPr="00B44D38">
        <w:rPr>
          <w:sz w:val="24"/>
          <w:szCs w:val="24"/>
        </w:rPr>
        <w:t xml:space="preserve">, </w:t>
      </w:r>
      <w:proofErr w:type="spellStart"/>
      <w:r w:rsidRPr="00B44D38">
        <w:rPr>
          <w:sz w:val="24"/>
          <w:szCs w:val="24"/>
        </w:rPr>
        <w:t>нч</w:t>
      </w:r>
      <w:proofErr w:type="spellEnd"/>
      <w:r w:rsidRPr="00B44D38">
        <w:rPr>
          <w:sz w:val="24"/>
          <w:szCs w:val="24"/>
        </w:rPr>
        <w:t xml:space="preserve">; </w:t>
      </w:r>
    </w:p>
    <w:p w:rsidR="00674E8B" w:rsidRPr="00B44D38" w:rsidRDefault="00674E8B" w:rsidP="00674E8B">
      <w:pPr>
        <w:pStyle w:val="body"/>
        <w:spacing w:line="276" w:lineRule="auto"/>
        <w:ind w:firstLine="709"/>
        <w:rPr>
          <w:sz w:val="24"/>
          <w:szCs w:val="24"/>
        </w:rPr>
      </w:pPr>
      <w:r w:rsidRPr="00B44D38">
        <w:rPr>
          <w:sz w:val="24"/>
          <w:szCs w:val="24"/>
        </w:rPr>
        <w:t xml:space="preserve">проверяемые безударные гласные в корне слова; </w:t>
      </w:r>
    </w:p>
    <w:p w:rsidR="00674E8B" w:rsidRPr="00B44D38" w:rsidRDefault="00674E8B" w:rsidP="00674E8B">
      <w:pPr>
        <w:pStyle w:val="body"/>
        <w:spacing w:line="276" w:lineRule="auto"/>
        <w:ind w:firstLine="709"/>
        <w:rPr>
          <w:sz w:val="24"/>
          <w:szCs w:val="24"/>
        </w:rPr>
      </w:pPr>
      <w:r w:rsidRPr="00B44D38">
        <w:rPr>
          <w:sz w:val="24"/>
          <w:szCs w:val="24"/>
        </w:rPr>
        <w:t xml:space="preserve">парные звонкие и глухие согласные в корне слова; </w:t>
      </w:r>
    </w:p>
    <w:p w:rsidR="00674E8B" w:rsidRPr="00B44D38" w:rsidRDefault="00674E8B" w:rsidP="00674E8B">
      <w:pPr>
        <w:pStyle w:val="body"/>
        <w:spacing w:line="276" w:lineRule="auto"/>
        <w:ind w:firstLine="709"/>
        <w:rPr>
          <w:sz w:val="24"/>
          <w:szCs w:val="24"/>
        </w:rPr>
      </w:pPr>
      <w:r w:rsidRPr="00B44D38">
        <w:rPr>
          <w:sz w:val="24"/>
          <w:szCs w:val="24"/>
        </w:rPr>
        <w:t xml:space="preserve">непроверяемые гласные и согласные (перечень слов в орфографическом словаре учебника); </w:t>
      </w:r>
    </w:p>
    <w:p w:rsidR="00674E8B" w:rsidRPr="00B44D38" w:rsidRDefault="00674E8B" w:rsidP="00674E8B">
      <w:pPr>
        <w:pStyle w:val="body"/>
        <w:spacing w:line="276" w:lineRule="auto"/>
        <w:ind w:firstLine="709"/>
        <w:rPr>
          <w:sz w:val="24"/>
          <w:szCs w:val="24"/>
        </w:rPr>
      </w:pPr>
      <w:r w:rsidRPr="00B44D38">
        <w:rPr>
          <w:sz w:val="24"/>
          <w:szCs w:val="24"/>
        </w:rPr>
        <w:t xml:space="preserve">прописная буква в именах собственных: имена, фамилии, отчества людей, клички животных, географические названия; </w:t>
      </w:r>
    </w:p>
    <w:p w:rsidR="00674E8B" w:rsidRPr="00B44D38" w:rsidRDefault="00674E8B" w:rsidP="00674E8B">
      <w:pPr>
        <w:pStyle w:val="body"/>
        <w:spacing w:line="276" w:lineRule="auto"/>
        <w:ind w:firstLine="709"/>
        <w:rPr>
          <w:sz w:val="24"/>
          <w:szCs w:val="24"/>
        </w:rPr>
      </w:pPr>
      <w:r w:rsidRPr="00B44D38">
        <w:rPr>
          <w:sz w:val="24"/>
          <w:szCs w:val="24"/>
        </w:rPr>
        <w:t xml:space="preserve">раздельное написание предлогов с именами существительными. </w:t>
      </w:r>
    </w:p>
    <w:p w:rsidR="00674E8B" w:rsidRPr="00B44D38" w:rsidRDefault="00674E8B" w:rsidP="00674E8B">
      <w:pPr>
        <w:pStyle w:val="body"/>
        <w:spacing w:line="276" w:lineRule="auto"/>
        <w:ind w:firstLine="709"/>
        <w:rPr>
          <w:sz w:val="24"/>
          <w:szCs w:val="24"/>
        </w:rPr>
      </w:pPr>
      <w:r w:rsidRPr="00B44D38">
        <w:rPr>
          <w:sz w:val="24"/>
          <w:szCs w:val="24"/>
        </w:rPr>
        <w:t xml:space="preserve">7.9. Развитие речи. </w:t>
      </w:r>
    </w:p>
    <w:p w:rsidR="00674E8B" w:rsidRPr="00B44D38" w:rsidRDefault="00674E8B" w:rsidP="00674E8B">
      <w:pPr>
        <w:pStyle w:val="body"/>
        <w:spacing w:line="276" w:lineRule="auto"/>
        <w:ind w:firstLine="709"/>
        <w:rPr>
          <w:sz w:val="24"/>
          <w:szCs w:val="24"/>
        </w:rPr>
      </w:pPr>
      <w:r w:rsidRPr="00B44D38">
        <w:rPr>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674E8B" w:rsidRPr="00B44D38" w:rsidRDefault="00674E8B" w:rsidP="00674E8B">
      <w:pPr>
        <w:pStyle w:val="body"/>
        <w:spacing w:line="276" w:lineRule="auto"/>
        <w:ind w:firstLine="709"/>
        <w:rPr>
          <w:sz w:val="24"/>
          <w:szCs w:val="24"/>
        </w:rPr>
      </w:pPr>
      <w:r w:rsidRPr="00B44D38">
        <w:rPr>
          <w:sz w:val="24"/>
          <w:szCs w:val="24"/>
        </w:rPr>
        <w:t xml:space="preserve">Составление устного рассказа по репродукции картины. Составление устного рассказа с опорой на личные наблюдения и на вопросы. </w:t>
      </w:r>
    </w:p>
    <w:p w:rsidR="00674E8B" w:rsidRPr="00B44D38" w:rsidRDefault="00674E8B" w:rsidP="00674E8B">
      <w:pPr>
        <w:pStyle w:val="body"/>
        <w:spacing w:line="276" w:lineRule="auto"/>
        <w:ind w:firstLine="709"/>
        <w:rPr>
          <w:sz w:val="24"/>
          <w:szCs w:val="24"/>
        </w:rPr>
      </w:pPr>
      <w:r w:rsidRPr="00B44D38">
        <w:rPr>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674E8B" w:rsidRPr="00B44D38" w:rsidRDefault="00674E8B" w:rsidP="00674E8B">
      <w:pPr>
        <w:pStyle w:val="body"/>
        <w:spacing w:line="276" w:lineRule="auto"/>
        <w:ind w:firstLine="709"/>
        <w:rPr>
          <w:sz w:val="24"/>
          <w:szCs w:val="24"/>
        </w:rPr>
      </w:pPr>
      <w:r w:rsidRPr="00B44D38">
        <w:rPr>
          <w:sz w:val="24"/>
          <w:szCs w:val="24"/>
        </w:rPr>
        <w:t xml:space="preserve">Типы текстов: описание, повествование, рассуждение, их особенности (первичное ознакомление). </w:t>
      </w:r>
    </w:p>
    <w:p w:rsidR="00674E8B" w:rsidRPr="00B44D38" w:rsidRDefault="00674E8B" w:rsidP="00674E8B">
      <w:pPr>
        <w:pStyle w:val="body"/>
        <w:spacing w:line="276" w:lineRule="auto"/>
        <w:ind w:firstLine="709"/>
        <w:rPr>
          <w:sz w:val="24"/>
          <w:szCs w:val="24"/>
        </w:rPr>
      </w:pPr>
      <w:r w:rsidRPr="00B44D38">
        <w:rPr>
          <w:sz w:val="24"/>
          <w:szCs w:val="24"/>
        </w:rPr>
        <w:t xml:space="preserve">Поздравление и поздравительная открытка. </w:t>
      </w:r>
    </w:p>
    <w:p w:rsidR="00674E8B" w:rsidRPr="00B44D38" w:rsidRDefault="00674E8B" w:rsidP="00674E8B">
      <w:pPr>
        <w:pStyle w:val="body"/>
        <w:spacing w:line="276" w:lineRule="auto"/>
        <w:ind w:firstLine="709"/>
        <w:rPr>
          <w:sz w:val="24"/>
          <w:szCs w:val="24"/>
        </w:rPr>
      </w:pPr>
      <w:r w:rsidRPr="00B44D38">
        <w:rPr>
          <w:sz w:val="24"/>
          <w:szCs w:val="24"/>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674E8B" w:rsidRPr="00B44D38" w:rsidRDefault="00674E8B" w:rsidP="00674E8B">
      <w:pPr>
        <w:pStyle w:val="body"/>
        <w:spacing w:line="276" w:lineRule="auto"/>
        <w:ind w:firstLine="709"/>
        <w:rPr>
          <w:sz w:val="24"/>
          <w:szCs w:val="24"/>
        </w:rPr>
      </w:pPr>
      <w:r w:rsidRPr="00B44D38">
        <w:rPr>
          <w:sz w:val="24"/>
          <w:szCs w:val="24"/>
        </w:rPr>
        <w:t xml:space="preserve">Подробное изложение повествовательного текста объёмом 30-45 слов с опорой на вопросы. </w:t>
      </w:r>
    </w:p>
    <w:p w:rsidR="00674E8B" w:rsidRPr="00B44D38" w:rsidRDefault="00674E8B" w:rsidP="00674E8B">
      <w:pPr>
        <w:pStyle w:val="body"/>
        <w:spacing w:line="276" w:lineRule="auto"/>
        <w:ind w:firstLine="709"/>
        <w:rPr>
          <w:sz w:val="24"/>
          <w:szCs w:val="24"/>
        </w:rPr>
      </w:pPr>
      <w:r w:rsidRPr="00B44D38">
        <w:rPr>
          <w:sz w:val="24"/>
          <w:szCs w:val="24"/>
        </w:rPr>
        <w:t xml:space="preserve">7.10.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B44D38" w:rsidRDefault="00674E8B" w:rsidP="00674E8B">
      <w:pPr>
        <w:pStyle w:val="body"/>
        <w:spacing w:line="276" w:lineRule="auto"/>
        <w:ind w:firstLine="709"/>
        <w:rPr>
          <w:sz w:val="24"/>
          <w:szCs w:val="24"/>
        </w:rPr>
      </w:pPr>
      <w:r w:rsidRPr="00B44D38">
        <w:rPr>
          <w:sz w:val="24"/>
          <w:szCs w:val="24"/>
        </w:rPr>
        <w:t xml:space="preserve">7.10.1. Базовые логические действия как часть познавательных универсальных учебных действий способствуют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w:t>
      </w:r>
    </w:p>
    <w:p w:rsidR="00674E8B" w:rsidRPr="00B44D38" w:rsidRDefault="00674E8B" w:rsidP="00674E8B">
      <w:pPr>
        <w:pStyle w:val="body"/>
        <w:spacing w:line="276" w:lineRule="auto"/>
        <w:ind w:firstLine="709"/>
        <w:rPr>
          <w:sz w:val="24"/>
          <w:szCs w:val="24"/>
        </w:rPr>
      </w:pPr>
      <w:r w:rsidRPr="00B44D38">
        <w:rPr>
          <w:sz w:val="24"/>
          <w:szCs w:val="24"/>
        </w:rPr>
        <w:lastRenderedPageBreak/>
        <w:t xml:space="preserve">сравнивать значение однокоренных (родственных) слов: указывать сходство и различие лексического значения; </w:t>
      </w:r>
    </w:p>
    <w:p w:rsidR="00674E8B" w:rsidRPr="00B44D38" w:rsidRDefault="00674E8B" w:rsidP="00674E8B">
      <w:pPr>
        <w:pStyle w:val="body"/>
        <w:spacing w:line="276" w:lineRule="auto"/>
        <w:ind w:firstLine="709"/>
        <w:rPr>
          <w:sz w:val="24"/>
          <w:szCs w:val="24"/>
        </w:rPr>
      </w:pPr>
      <w:r w:rsidRPr="00B44D38">
        <w:rPr>
          <w:sz w:val="24"/>
          <w:szCs w:val="24"/>
        </w:rPr>
        <w:t xml:space="preserve">сравнивать буквенную оболочку однокоренных (родственных) слов: выявлять случаи чередования; </w:t>
      </w:r>
    </w:p>
    <w:p w:rsidR="00674E8B" w:rsidRPr="00B44D38" w:rsidRDefault="00674E8B" w:rsidP="00674E8B">
      <w:pPr>
        <w:pStyle w:val="body"/>
        <w:spacing w:line="276" w:lineRule="auto"/>
        <w:ind w:firstLine="709"/>
        <w:rPr>
          <w:sz w:val="24"/>
          <w:szCs w:val="24"/>
        </w:rPr>
      </w:pPr>
      <w:r w:rsidRPr="00B44D38">
        <w:rPr>
          <w:sz w:val="24"/>
          <w:szCs w:val="24"/>
        </w:rPr>
        <w:t xml:space="preserve">устанавливать основания для сравнения слов: на какой вопрос отвечают, что обозначают; </w:t>
      </w:r>
    </w:p>
    <w:p w:rsidR="00674E8B" w:rsidRPr="00B44D38" w:rsidRDefault="00674E8B" w:rsidP="00674E8B">
      <w:pPr>
        <w:pStyle w:val="body"/>
        <w:spacing w:line="276" w:lineRule="auto"/>
        <w:ind w:firstLine="709"/>
        <w:rPr>
          <w:sz w:val="24"/>
          <w:szCs w:val="24"/>
        </w:rPr>
      </w:pPr>
      <w:r w:rsidRPr="00B44D38">
        <w:rPr>
          <w:sz w:val="24"/>
          <w:szCs w:val="24"/>
        </w:rPr>
        <w:t xml:space="preserve">характеризовать звуки по заданным параметрам; </w:t>
      </w:r>
    </w:p>
    <w:p w:rsidR="00674E8B" w:rsidRPr="00B44D38" w:rsidRDefault="00674E8B" w:rsidP="00674E8B">
      <w:pPr>
        <w:pStyle w:val="body"/>
        <w:spacing w:line="276" w:lineRule="auto"/>
        <w:ind w:firstLine="709"/>
        <w:rPr>
          <w:sz w:val="24"/>
          <w:szCs w:val="24"/>
        </w:rPr>
      </w:pPr>
      <w:r w:rsidRPr="00B44D38">
        <w:rPr>
          <w:sz w:val="24"/>
          <w:szCs w:val="24"/>
        </w:rPr>
        <w:t xml:space="preserve">определять признак, по которому проведена классификация звуков, букв, слов, предложений; </w:t>
      </w:r>
    </w:p>
    <w:p w:rsidR="00674E8B" w:rsidRPr="00B44D38" w:rsidRDefault="00674E8B" w:rsidP="00674E8B">
      <w:pPr>
        <w:pStyle w:val="body"/>
        <w:spacing w:line="276" w:lineRule="auto"/>
        <w:ind w:firstLine="709"/>
        <w:rPr>
          <w:sz w:val="24"/>
          <w:szCs w:val="24"/>
        </w:rPr>
      </w:pPr>
      <w:r w:rsidRPr="00B44D38">
        <w:rPr>
          <w:sz w:val="24"/>
          <w:szCs w:val="24"/>
        </w:rPr>
        <w:t xml:space="preserve">находить закономерности в процессе наблюдения за языковыми единицами; </w:t>
      </w:r>
    </w:p>
    <w:p w:rsidR="00674E8B" w:rsidRPr="00B44D38" w:rsidRDefault="00674E8B" w:rsidP="00674E8B">
      <w:pPr>
        <w:pStyle w:val="body"/>
        <w:spacing w:line="276" w:lineRule="auto"/>
        <w:ind w:firstLine="709"/>
        <w:rPr>
          <w:sz w:val="24"/>
          <w:szCs w:val="24"/>
        </w:rPr>
      </w:pPr>
      <w:r w:rsidRPr="00B44D38">
        <w:rPr>
          <w:sz w:val="24"/>
          <w:szCs w:val="24"/>
        </w:rPr>
        <w:t xml:space="preserve">ориентироваться в изученных понятиях (корень, окончание, текст); соотносить понятие с его краткой характеристикой. </w:t>
      </w:r>
    </w:p>
    <w:p w:rsidR="00674E8B" w:rsidRPr="00B44D38" w:rsidRDefault="00674E8B" w:rsidP="00674E8B">
      <w:pPr>
        <w:pStyle w:val="body"/>
        <w:spacing w:line="276" w:lineRule="auto"/>
        <w:ind w:firstLine="709"/>
        <w:rPr>
          <w:sz w:val="24"/>
          <w:szCs w:val="24"/>
        </w:rPr>
      </w:pPr>
      <w:r w:rsidRPr="00B44D38">
        <w:rPr>
          <w:sz w:val="24"/>
          <w:szCs w:val="24"/>
        </w:rPr>
        <w:t xml:space="preserve">7.10.2. Базовые исследовательские действия как часть познавательных универсальных учебных действий способствуют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проводить по предложенному плану наблюдение за языковыми единицами (слово, предложение, текст); </w:t>
      </w:r>
    </w:p>
    <w:p w:rsidR="00674E8B" w:rsidRPr="00B44D38" w:rsidRDefault="00674E8B" w:rsidP="00674E8B">
      <w:pPr>
        <w:pStyle w:val="body"/>
        <w:spacing w:line="276" w:lineRule="auto"/>
        <w:ind w:firstLine="709"/>
        <w:rPr>
          <w:sz w:val="24"/>
          <w:szCs w:val="24"/>
        </w:rPr>
      </w:pPr>
      <w:r w:rsidRPr="00B44D38">
        <w:rPr>
          <w:sz w:val="24"/>
          <w:szCs w:val="24"/>
        </w:rPr>
        <w:t xml:space="preserve">формулировать выводы и предлагать доказательства того, что слова являются (не являются) однокоренными (родственными). </w:t>
      </w:r>
    </w:p>
    <w:p w:rsidR="00674E8B" w:rsidRPr="00B44D38" w:rsidRDefault="00674E8B" w:rsidP="00674E8B">
      <w:pPr>
        <w:pStyle w:val="body"/>
        <w:spacing w:line="276" w:lineRule="auto"/>
        <w:ind w:firstLine="709"/>
        <w:rPr>
          <w:sz w:val="24"/>
          <w:szCs w:val="24"/>
        </w:rPr>
      </w:pPr>
      <w:r w:rsidRPr="00B44D38">
        <w:rPr>
          <w:sz w:val="24"/>
          <w:szCs w:val="24"/>
        </w:rPr>
        <w:t xml:space="preserve">7.10.3. Работа с информацией как часть познавательных универсальных учебных действий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выбирать источник получения информации: нужный словарь учебника для получения информации; </w:t>
      </w:r>
    </w:p>
    <w:p w:rsidR="00674E8B" w:rsidRPr="00B44D38" w:rsidRDefault="00674E8B" w:rsidP="00674E8B">
      <w:pPr>
        <w:pStyle w:val="body"/>
        <w:spacing w:line="276" w:lineRule="auto"/>
        <w:ind w:firstLine="709"/>
        <w:rPr>
          <w:sz w:val="24"/>
          <w:szCs w:val="24"/>
        </w:rPr>
      </w:pPr>
      <w:r w:rsidRPr="00B44D38">
        <w:rPr>
          <w:sz w:val="24"/>
          <w:szCs w:val="24"/>
        </w:rPr>
        <w:t xml:space="preserve">устанавливать с помощью словаря значения многозначных слов; </w:t>
      </w:r>
    </w:p>
    <w:p w:rsidR="00674E8B" w:rsidRPr="00B44D38" w:rsidRDefault="00674E8B" w:rsidP="00674E8B">
      <w:pPr>
        <w:pStyle w:val="body"/>
        <w:spacing w:line="276" w:lineRule="auto"/>
        <w:ind w:firstLine="709"/>
        <w:rPr>
          <w:sz w:val="24"/>
          <w:szCs w:val="24"/>
        </w:rPr>
      </w:pPr>
      <w:r w:rsidRPr="00B44D38">
        <w:rPr>
          <w:sz w:val="24"/>
          <w:szCs w:val="24"/>
        </w:rPr>
        <w:t xml:space="preserve">согласно заданному алгоритму находить в предложенном источнике информацию, представленную в явном виде; </w:t>
      </w:r>
    </w:p>
    <w:p w:rsidR="00674E8B" w:rsidRPr="00B44D38" w:rsidRDefault="00674E8B" w:rsidP="00674E8B">
      <w:pPr>
        <w:pStyle w:val="body"/>
        <w:spacing w:line="276" w:lineRule="auto"/>
        <w:ind w:firstLine="709"/>
        <w:rPr>
          <w:sz w:val="24"/>
          <w:szCs w:val="24"/>
        </w:rPr>
      </w:pPr>
      <w:r w:rsidRPr="00B44D38">
        <w:rPr>
          <w:sz w:val="24"/>
          <w:szCs w:val="24"/>
        </w:rPr>
        <w:t xml:space="preserve">анализировать текстовую, графическую и звуковую информацию в соответствии с учебной задачей; «читать» информацию, представленную в схеме, таблице; </w:t>
      </w:r>
    </w:p>
    <w:p w:rsidR="00674E8B" w:rsidRPr="00B44D38" w:rsidRDefault="00674E8B" w:rsidP="00674E8B">
      <w:pPr>
        <w:pStyle w:val="body"/>
        <w:spacing w:line="276" w:lineRule="auto"/>
        <w:ind w:firstLine="709"/>
        <w:rPr>
          <w:sz w:val="24"/>
          <w:szCs w:val="24"/>
        </w:rPr>
      </w:pPr>
      <w:r w:rsidRPr="00B44D38">
        <w:rPr>
          <w:sz w:val="24"/>
          <w:szCs w:val="24"/>
        </w:rPr>
        <w:t xml:space="preserve">с помощью учителя на уроках русского языка создавать схемы, таблицы для представления информации. </w:t>
      </w:r>
    </w:p>
    <w:p w:rsidR="00674E8B" w:rsidRPr="00B44D38" w:rsidRDefault="00674E8B" w:rsidP="00674E8B">
      <w:pPr>
        <w:pStyle w:val="body"/>
        <w:spacing w:line="276" w:lineRule="auto"/>
        <w:ind w:firstLine="709"/>
        <w:rPr>
          <w:sz w:val="24"/>
          <w:szCs w:val="24"/>
        </w:rPr>
      </w:pPr>
      <w:r w:rsidRPr="00B44D38">
        <w:rPr>
          <w:sz w:val="24"/>
          <w:szCs w:val="24"/>
        </w:rPr>
        <w:t xml:space="preserve">7.10.4. Общение как часть коммуникативных универсальных учебных действий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воспринимать и формулировать суждения о языковых единицах; </w:t>
      </w:r>
    </w:p>
    <w:p w:rsidR="00674E8B" w:rsidRPr="00B44D38" w:rsidRDefault="00674E8B" w:rsidP="00674E8B">
      <w:pPr>
        <w:pStyle w:val="body"/>
        <w:spacing w:line="276" w:lineRule="auto"/>
        <w:ind w:firstLine="709"/>
        <w:rPr>
          <w:sz w:val="24"/>
          <w:szCs w:val="24"/>
        </w:rPr>
      </w:pPr>
      <w:r w:rsidRPr="00B44D38">
        <w:rPr>
          <w:sz w:val="24"/>
          <w:szCs w:val="24"/>
        </w:rPr>
        <w:t xml:space="preserve">проявлять уважительное отношение к собеседнику, соблюдать правила ведения диалога; </w:t>
      </w:r>
    </w:p>
    <w:p w:rsidR="00674E8B" w:rsidRPr="00B44D38" w:rsidRDefault="00674E8B" w:rsidP="00674E8B">
      <w:pPr>
        <w:pStyle w:val="body"/>
        <w:spacing w:line="276" w:lineRule="auto"/>
        <w:ind w:firstLine="709"/>
        <w:rPr>
          <w:sz w:val="24"/>
          <w:szCs w:val="24"/>
        </w:rPr>
      </w:pPr>
      <w:r w:rsidRPr="00B44D38">
        <w:rPr>
          <w:sz w:val="24"/>
          <w:szCs w:val="24"/>
        </w:rPr>
        <w:t xml:space="preserve">признавать возможность существования разных точек зрения в процессе анализа результатов наблюдения за языковыми единицами; </w:t>
      </w:r>
    </w:p>
    <w:p w:rsidR="00674E8B" w:rsidRPr="00B44D38" w:rsidRDefault="00674E8B" w:rsidP="00674E8B">
      <w:pPr>
        <w:pStyle w:val="body"/>
        <w:spacing w:line="276" w:lineRule="auto"/>
        <w:ind w:firstLine="709"/>
        <w:rPr>
          <w:sz w:val="24"/>
          <w:szCs w:val="24"/>
        </w:rPr>
      </w:pPr>
      <w:r w:rsidRPr="00B44D38">
        <w:rPr>
          <w:sz w:val="24"/>
          <w:szCs w:val="24"/>
        </w:rPr>
        <w:t xml:space="preserve">корректно и аргументированно высказывать своё мнение о результатах наблюдения за языковыми единицами; </w:t>
      </w:r>
    </w:p>
    <w:p w:rsidR="00674E8B" w:rsidRPr="00B44D38" w:rsidRDefault="00674E8B" w:rsidP="00674E8B">
      <w:pPr>
        <w:pStyle w:val="body"/>
        <w:spacing w:line="276" w:lineRule="auto"/>
        <w:ind w:firstLine="709"/>
        <w:rPr>
          <w:sz w:val="24"/>
          <w:szCs w:val="24"/>
        </w:rPr>
      </w:pPr>
      <w:r w:rsidRPr="00B44D38">
        <w:rPr>
          <w:sz w:val="24"/>
          <w:szCs w:val="24"/>
        </w:rPr>
        <w:t xml:space="preserve">строить устное диалогическое выказывание; </w:t>
      </w:r>
    </w:p>
    <w:p w:rsidR="00674E8B" w:rsidRPr="00B44D38" w:rsidRDefault="00674E8B" w:rsidP="00674E8B">
      <w:pPr>
        <w:pStyle w:val="body"/>
        <w:spacing w:line="276" w:lineRule="auto"/>
        <w:ind w:firstLine="709"/>
        <w:rPr>
          <w:sz w:val="24"/>
          <w:szCs w:val="24"/>
        </w:rPr>
      </w:pPr>
      <w:r w:rsidRPr="00B44D38">
        <w:rPr>
          <w:sz w:val="24"/>
          <w:szCs w:val="24"/>
        </w:rPr>
        <w:t xml:space="preserve">строить устное монологическое высказывание на определённую тему, на основе наблюдения с соблюдением орфоэпических норм, правильной интонации; </w:t>
      </w:r>
    </w:p>
    <w:p w:rsidR="00674E8B" w:rsidRPr="00B44D38" w:rsidRDefault="00674E8B" w:rsidP="00674E8B">
      <w:pPr>
        <w:pStyle w:val="body"/>
        <w:spacing w:line="276" w:lineRule="auto"/>
        <w:ind w:firstLine="709"/>
        <w:rPr>
          <w:sz w:val="24"/>
          <w:szCs w:val="24"/>
        </w:rPr>
      </w:pPr>
      <w:r w:rsidRPr="00B44D38">
        <w:rPr>
          <w:sz w:val="24"/>
          <w:szCs w:val="24"/>
        </w:rPr>
        <w:t xml:space="preserve">устно и письменно формулировать простые выводы на основе прочитанного или услышанного текста. </w:t>
      </w:r>
    </w:p>
    <w:p w:rsidR="00674E8B" w:rsidRPr="00B44D38" w:rsidRDefault="00674E8B" w:rsidP="00674E8B">
      <w:pPr>
        <w:pStyle w:val="body"/>
        <w:spacing w:line="276" w:lineRule="auto"/>
        <w:ind w:firstLine="709"/>
        <w:rPr>
          <w:sz w:val="24"/>
          <w:szCs w:val="24"/>
        </w:rPr>
      </w:pPr>
      <w:r w:rsidRPr="00B44D38">
        <w:rPr>
          <w:sz w:val="24"/>
          <w:szCs w:val="24"/>
        </w:rPr>
        <w:t xml:space="preserve">7.10.5. Самоорганизация как часть регулятивных универсальных учебных действий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lastRenderedPageBreak/>
        <w:t xml:space="preserve">планировать с помощью учителя действия по решению орфографической задачи; </w:t>
      </w:r>
    </w:p>
    <w:p w:rsidR="00674E8B" w:rsidRPr="00B44D38" w:rsidRDefault="00674E8B" w:rsidP="00674E8B">
      <w:pPr>
        <w:pStyle w:val="body"/>
        <w:spacing w:line="276" w:lineRule="auto"/>
        <w:ind w:firstLine="709"/>
        <w:rPr>
          <w:sz w:val="24"/>
          <w:szCs w:val="24"/>
        </w:rPr>
      </w:pPr>
      <w:r w:rsidRPr="00B44D38">
        <w:rPr>
          <w:sz w:val="24"/>
          <w:szCs w:val="24"/>
        </w:rPr>
        <w:t xml:space="preserve">выстраивать последовательность выбранных действий. </w:t>
      </w:r>
    </w:p>
    <w:p w:rsidR="00674E8B" w:rsidRPr="00B44D38" w:rsidRDefault="00674E8B" w:rsidP="00674E8B">
      <w:pPr>
        <w:pStyle w:val="body"/>
        <w:spacing w:line="276" w:lineRule="auto"/>
        <w:ind w:firstLine="709"/>
        <w:rPr>
          <w:sz w:val="24"/>
          <w:szCs w:val="24"/>
        </w:rPr>
      </w:pPr>
      <w:r w:rsidRPr="00B44D38">
        <w:rPr>
          <w:sz w:val="24"/>
          <w:szCs w:val="24"/>
        </w:rPr>
        <w:t xml:space="preserve">7.10.6. Самоконтроль как часть регулятивных универсальных учебных действий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устанавливать с помощью учителя причины успеха (неудач) при выполнении заданий по русскому языку; </w:t>
      </w:r>
    </w:p>
    <w:p w:rsidR="00674E8B" w:rsidRPr="00B44D38" w:rsidRDefault="00674E8B" w:rsidP="00674E8B">
      <w:pPr>
        <w:pStyle w:val="body"/>
        <w:spacing w:line="276" w:lineRule="auto"/>
        <w:ind w:firstLine="709"/>
        <w:rPr>
          <w:sz w:val="24"/>
          <w:szCs w:val="24"/>
        </w:rPr>
      </w:pPr>
      <w:r w:rsidRPr="00B44D38">
        <w:rPr>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674E8B" w:rsidRPr="00B44D38" w:rsidRDefault="00674E8B" w:rsidP="00674E8B">
      <w:pPr>
        <w:pStyle w:val="body"/>
        <w:spacing w:line="276" w:lineRule="auto"/>
        <w:ind w:firstLine="709"/>
        <w:rPr>
          <w:sz w:val="24"/>
          <w:szCs w:val="24"/>
        </w:rPr>
      </w:pPr>
      <w:r w:rsidRPr="00B44D38">
        <w:rPr>
          <w:sz w:val="24"/>
          <w:szCs w:val="24"/>
        </w:rPr>
        <w:t xml:space="preserve">7.10.7. Совместная деятельность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w:t>
      </w:r>
    </w:p>
    <w:p w:rsidR="00674E8B" w:rsidRPr="00B44D38" w:rsidRDefault="00674E8B" w:rsidP="00674E8B">
      <w:pPr>
        <w:pStyle w:val="body"/>
        <w:spacing w:line="276" w:lineRule="auto"/>
        <w:ind w:firstLine="709"/>
        <w:rPr>
          <w:sz w:val="24"/>
          <w:szCs w:val="24"/>
        </w:rPr>
      </w:pPr>
      <w:r w:rsidRPr="00B44D38">
        <w:rPr>
          <w:sz w:val="24"/>
          <w:szCs w:val="24"/>
        </w:rPr>
        <w:t xml:space="preserve">совместно обсуждать процесс и результат работы; </w:t>
      </w:r>
    </w:p>
    <w:p w:rsidR="00674E8B" w:rsidRPr="00B44D38" w:rsidRDefault="00674E8B" w:rsidP="00674E8B">
      <w:pPr>
        <w:pStyle w:val="body"/>
        <w:spacing w:line="276" w:lineRule="auto"/>
        <w:ind w:firstLine="709"/>
        <w:rPr>
          <w:sz w:val="24"/>
          <w:szCs w:val="24"/>
        </w:rPr>
      </w:pPr>
      <w:r w:rsidRPr="00B44D38">
        <w:rPr>
          <w:sz w:val="24"/>
          <w:szCs w:val="24"/>
        </w:rPr>
        <w:t xml:space="preserve">ответственно выполнять свою часть работы; </w:t>
      </w:r>
    </w:p>
    <w:p w:rsidR="00674E8B" w:rsidRDefault="00674E8B" w:rsidP="00674E8B">
      <w:pPr>
        <w:pStyle w:val="body"/>
        <w:spacing w:line="276" w:lineRule="auto"/>
        <w:ind w:firstLine="709"/>
        <w:rPr>
          <w:sz w:val="24"/>
          <w:szCs w:val="24"/>
        </w:rPr>
      </w:pPr>
      <w:r w:rsidRPr="00B44D38">
        <w:rPr>
          <w:sz w:val="24"/>
          <w:szCs w:val="24"/>
        </w:rPr>
        <w:t xml:space="preserve">оценивать свой вклад в общий результат. </w:t>
      </w:r>
    </w:p>
    <w:p w:rsidR="00674E8B" w:rsidRPr="00715975" w:rsidRDefault="00674E8B" w:rsidP="00674E8B">
      <w:pPr>
        <w:pStyle w:val="body"/>
        <w:spacing w:line="276" w:lineRule="auto"/>
        <w:ind w:firstLine="709"/>
        <w:rPr>
          <w:sz w:val="24"/>
          <w:szCs w:val="24"/>
        </w:rPr>
      </w:pPr>
      <w:r w:rsidRPr="00715975">
        <w:rPr>
          <w:sz w:val="24"/>
          <w:szCs w:val="24"/>
        </w:rPr>
        <w:t xml:space="preserve">8. Содержание обучения в 3 классе. </w:t>
      </w:r>
    </w:p>
    <w:p w:rsidR="00674E8B" w:rsidRPr="00715975" w:rsidRDefault="00674E8B" w:rsidP="00674E8B">
      <w:pPr>
        <w:pStyle w:val="body"/>
        <w:spacing w:line="276" w:lineRule="auto"/>
        <w:ind w:firstLine="709"/>
        <w:rPr>
          <w:sz w:val="24"/>
          <w:szCs w:val="24"/>
        </w:rPr>
      </w:pPr>
      <w:r w:rsidRPr="00715975">
        <w:rPr>
          <w:sz w:val="24"/>
          <w:szCs w:val="24"/>
        </w:rPr>
        <w:t xml:space="preserve">8.1. Сведения о русском языке. </w:t>
      </w:r>
    </w:p>
    <w:p w:rsidR="00674E8B" w:rsidRPr="00715975" w:rsidRDefault="00674E8B" w:rsidP="00674E8B">
      <w:pPr>
        <w:pStyle w:val="body"/>
        <w:spacing w:line="276" w:lineRule="auto"/>
        <w:ind w:firstLine="709"/>
        <w:rPr>
          <w:sz w:val="24"/>
          <w:szCs w:val="24"/>
        </w:rPr>
      </w:pPr>
      <w:r w:rsidRPr="00715975">
        <w:rPr>
          <w:sz w:val="24"/>
          <w:szCs w:val="24"/>
        </w:rPr>
        <w:t xml:space="preserve">Русский язык как государственный язык Российской Федерации. Методы познания языка: наблюдение, анализ, лингвистический эксперимент. </w:t>
      </w:r>
    </w:p>
    <w:p w:rsidR="00674E8B" w:rsidRPr="00715975" w:rsidRDefault="00674E8B" w:rsidP="00674E8B">
      <w:pPr>
        <w:pStyle w:val="body"/>
        <w:spacing w:line="276" w:lineRule="auto"/>
        <w:ind w:firstLine="709"/>
        <w:rPr>
          <w:sz w:val="24"/>
          <w:szCs w:val="24"/>
        </w:rPr>
      </w:pPr>
      <w:r w:rsidRPr="00715975">
        <w:rPr>
          <w:sz w:val="24"/>
          <w:szCs w:val="24"/>
        </w:rPr>
        <w:t xml:space="preserve">8.2. Фонетика и графика. </w:t>
      </w:r>
    </w:p>
    <w:p w:rsidR="00674E8B" w:rsidRPr="00715975" w:rsidRDefault="00674E8B" w:rsidP="00674E8B">
      <w:pPr>
        <w:pStyle w:val="body"/>
        <w:spacing w:line="276" w:lineRule="auto"/>
        <w:ind w:firstLine="709"/>
        <w:rPr>
          <w:sz w:val="24"/>
          <w:szCs w:val="24"/>
        </w:rPr>
      </w:pPr>
      <w:r w:rsidRPr="00715975">
        <w:rPr>
          <w:sz w:val="24"/>
          <w:szCs w:val="24"/>
        </w:rP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 </w:t>
      </w:r>
    </w:p>
    <w:p w:rsidR="00674E8B" w:rsidRPr="00715975" w:rsidRDefault="00674E8B" w:rsidP="00674E8B">
      <w:pPr>
        <w:pStyle w:val="body"/>
        <w:spacing w:line="276" w:lineRule="auto"/>
        <w:ind w:firstLine="709"/>
        <w:rPr>
          <w:sz w:val="24"/>
          <w:szCs w:val="24"/>
        </w:rPr>
      </w:pPr>
      <w:r w:rsidRPr="00715975">
        <w:rPr>
          <w:sz w:val="24"/>
          <w:szCs w:val="24"/>
        </w:rPr>
        <w:t xml:space="preserve">Соотношение звукового и буквенного состава в словах с разделительными </w:t>
      </w:r>
      <w:proofErr w:type="spellStart"/>
      <w:r w:rsidRPr="00715975">
        <w:rPr>
          <w:sz w:val="24"/>
          <w:szCs w:val="24"/>
        </w:rPr>
        <w:t>ь</w:t>
      </w:r>
      <w:proofErr w:type="spellEnd"/>
      <w:r w:rsidRPr="00715975">
        <w:rPr>
          <w:sz w:val="24"/>
          <w:szCs w:val="24"/>
        </w:rPr>
        <w:t xml:space="preserve"> и </w:t>
      </w:r>
      <w:proofErr w:type="spellStart"/>
      <w:r w:rsidRPr="00715975">
        <w:rPr>
          <w:sz w:val="24"/>
          <w:szCs w:val="24"/>
        </w:rPr>
        <w:t>ъ</w:t>
      </w:r>
      <w:proofErr w:type="spellEnd"/>
      <w:r w:rsidRPr="00715975">
        <w:rPr>
          <w:sz w:val="24"/>
          <w:szCs w:val="24"/>
        </w:rPr>
        <w:t xml:space="preserve">, в словах с непроизносимыми согласными. </w:t>
      </w:r>
    </w:p>
    <w:p w:rsidR="00674E8B" w:rsidRPr="00715975" w:rsidRDefault="00674E8B" w:rsidP="00674E8B">
      <w:pPr>
        <w:pStyle w:val="body"/>
        <w:spacing w:line="276" w:lineRule="auto"/>
        <w:ind w:firstLine="709"/>
        <w:rPr>
          <w:sz w:val="24"/>
          <w:szCs w:val="24"/>
        </w:rPr>
      </w:pPr>
      <w:r w:rsidRPr="00715975">
        <w:rPr>
          <w:sz w:val="24"/>
          <w:szCs w:val="24"/>
        </w:rPr>
        <w:t xml:space="preserve">Использование алфавита при работе со словарями, справочниками, каталогами. </w:t>
      </w:r>
    </w:p>
    <w:p w:rsidR="00674E8B" w:rsidRPr="00715975" w:rsidRDefault="00674E8B" w:rsidP="00674E8B">
      <w:pPr>
        <w:pStyle w:val="body"/>
        <w:spacing w:line="276" w:lineRule="auto"/>
        <w:ind w:firstLine="709"/>
        <w:rPr>
          <w:sz w:val="24"/>
          <w:szCs w:val="24"/>
        </w:rPr>
      </w:pPr>
      <w:r w:rsidRPr="00715975">
        <w:rPr>
          <w:sz w:val="24"/>
          <w:szCs w:val="24"/>
        </w:rPr>
        <w:t xml:space="preserve">8.3. Орфоэпия. </w:t>
      </w:r>
    </w:p>
    <w:p w:rsidR="00674E8B" w:rsidRPr="00715975" w:rsidRDefault="00674E8B" w:rsidP="00674E8B">
      <w:pPr>
        <w:pStyle w:val="body"/>
        <w:spacing w:line="276" w:lineRule="auto"/>
        <w:ind w:firstLine="709"/>
        <w:rPr>
          <w:sz w:val="24"/>
          <w:szCs w:val="24"/>
        </w:rPr>
      </w:pPr>
      <w:r w:rsidRPr="00715975">
        <w:rPr>
          <w:sz w:val="24"/>
          <w:szCs w:val="24"/>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674E8B" w:rsidRPr="00715975" w:rsidRDefault="00674E8B" w:rsidP="00674E8B">
      <w:pPr>
        <w:pStyle w:val="body"/>
        <w:spacing w:line="276" w:lineRule="auto"/>
        <w:ind w:firstLine="709"/>
        <w:rPr>
          <w:sz w:val="24"/>
          <w:szCs w:val="24"/>
        </w:rPr>
      </w:pPr>
      <w:r w:rsidRPr="00715975">
        <w:rPr>
          <w:sz w:val="24"/>
          <w:szCs w:val="24"/>
        </w:rPr>
        <w:t xml:space="preserve">Использование орфоэпического словаря для решения практических задач. </w:t>
      </w:r>
    </w:p>
    <w:p w:rsidR="00674E8B" w:rsidRPr="00715975" w:rsidRDefault="00674E8B" w:rsidP="00674E8B">
      <w:pPr>
        <w:pStyle w:val="body"/>
        <w:spacing w:line="276" w:lineRule="auto"/>
        <w:ind w:firstLine="709"/>
        <w:rPr>
          <w:sz w:val="24"/>
          <w:szCs w:val="24"/>
        </w:rPr>
      </w:pPr>
      <w:r w:rsidRPr="00715975">
        <w:rPr>
          <w:sz w:val="24"/>
          <w:szCs w:val="24"/>
        </w:rPr>
        <w:t xml:space="preserve">8.4. Лексика. </w:t>
      </w:r>
    </w:p>
    <w:p w:rsidR="00674E8B" w:rsidRPr="00715975" w:rsidRDefault="00674E8B" w:rsidP="00674E8B">
      <w:pPr>
        <w:pStyle w:val="body"/>
        <w:spacing w:line="276" w:lineRule="auto"/>
        <w:ind w:firstLine="709"/>
        <w:rPr>
          <w:sz w:val="24"/>
          <w:szCs w:val="24"/>
        </w:rPr>
      </w:pPr>
      <w:r w:rsidRPr="00715975">
        <w:rPr>
          <w:sz w:val="24"/>
          <w:szCs w:val="24"/>
        </w:rPr>
        <w:t xml:space="preserve">Повторение: лексическое значение слова. </w:t>
      </w:r>
    </w:p>
    <w:p w:rsidR="00674E8B" w:rsidRPr="00715975" w:rsidRDefault="00674E8B" w:rsidP="00674E8B">
      <w:pPr>
        <w:pStyle w:val="body"/>
        <w:spacing w:line="276" w:lineRule="auto"/>
        <w:ind w:firstLine="709"/>
        <w:rPr>
          <w:sz w:val="24"/>
          <w:szCs w:val="24"/>
        </w:rPr>
      </w:pPr>
      <w:r w:rsidRPr="00715975">
        <w:rPr>
          <w:sz w:val="24"/>
          <w:szCs w:val="24"/>
        </w:rPr>
        <w:t xml:space="preserve">Прямое и переносное значение слова (ознакомление). Устаревшие слова (ознакомление). </w:t>
      </w:r>
    </w:p>
    <w:p w:rsidR="00674E8B" w:rsidRPr="00715975" w:rsidRDefault="00674E8B" w:rsidP="00674E8B">
      <w:pPr>
        <w:pStyle w:val="body"/>
        <w:spacing w:line="276" w:lineRule="auto"/>
        <w:ind w:firstLine="709"/>
        <w:rPr>
          <w:sz w:val="24"/>
          <w:szCs w:val="24"/>
        </w:rPr>
      </w:pPr>
      <w:r w:rsidRPr="00715975">
        <w:rPr>
          <w:sz w:val="24"/>
          <w:szCs w:val="24"/>
        </w:rPr>
        <w:t>8.5. Состав слова (</w:t>
      </w:r>
      <w:proofErr w:type="spellStart"/>
      <w:r w:rsidRPr="00715975">
        <w:rPr>
          <w:sz w:val="24"/>
          <w:szCs w:val="24"/>
        </w:rPr>
        <w:t>морфемика</w:t>
      </w:r>
      <w:proofErr w:type="spellEnd"/>
      <w:r w:rsidRPr="00715975">
        <w:rPr>
          <w:sz w:val="24"/>
          <w:szCs w:val="24"/>
        </w:rPr>
        <w:t xml:space="preserve">). </w:t>
      </w:r>
    </w:p>
    <w:p w:rsidR="00674E8B" w:rsidRPr="00715975" w:rsidRDefault="00674E8B" w:rsidP="00674E8B">
      <w:pPr>
        <w:pStyle w:val="body"/>
        <w:spacing w:line="276" w:lineRule="auto"/>
        <w:ind w:firstLine="709"/>
        <w:rPr>
          <w:sz w:val="24"/>
          <w:szCs w:val="24"/>
        </w:rPr>
      </w:pPr>
      <w:r w:rsidRPr="00715975">
        <w:rPr>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674E8B" w:rsidRPr="00715975" w:rsidRDefault="00674E8B" w:rsidP="00674E8B">
      <w:pPr>
        <w:pStyle w:val="body"/>
        <w:spacing w:line="276" w:lineRule="auto"/>
        <w:ind w:firstLine="709"/>
        <w:rPr>
          <w:sz w:val="24"/>
          <w:szCs w:val="24"/>
        </w:rPr>
      </w:pPr>
      <w:r w:rsidRPr="00715975">
        <w:rPr>
          <w:sz w:val="24"/>
          <w:szCs w:val="24"/>
        </w:rPr>
        <w:lastRenderedPageBreak/>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674E8B" w:rsidRPr="00715975" w:rsidRDefault="00674E8B" w:rsidP="00674E8B">
      <w:pPr>
        <w:pStyle w:val="body"/>
        <w:spacing w:line="276" w:lineRule="auto"/>
        <w:ind w:firstLine="709"/>
        <w:rPr>
          <w:sz w:val="24"/>
          <w:szCs w:val="24"/>
        </w:rPr>
      </w:pPr>
      <w:r w:rsidRPr="00715975">
        <w:rPr>
          <w:sz w:val="24"/>
          <w:szCs w:val="24"/>
        </w:rPr>
        <w:t xml:space="preserve">8.6. Морфология. </w:t>
      </w:r>
    </w:p>
    <w:p w:rsidR="00674E8B" w:rsidRPr="00715975" w:rsidRDefault="00674E8B" w:rsidP="00674E8B">
      <w:pPr>
        <w:pStyle w:val="body"/>
        <w:spacing w:line="276" w:lineRule="auto"/>
        <w:ind w:firstLine="709"/>
        <w:rPr>
          <w:sz w:val="24"/>
          <w:szCs w:val="24"/>
        </w:rPr>
      </w:pPr>
      <w:r w:rsidRPr="00715975">
        <w:rPr>
          <w:sz w:val="24"/>
          <w:szCs w:val="24"/>
        </w:rPr>
        <w:t xml:space="preserve">Части речи. </w:t>
      </w:r>
    </w:p>
    <w:p w:rsidR="00674E8B" w:rsidRPr="00715975" w:rsidRDefault="00674E8B" w:rsidP="00674E8B">
      <w:pPr>
        <w:pStyle w:val="body"/>
        <w:spacing w:line="276" w:lineRule="auto"/>
        <w:ind w:firstLine="709"/>
        <w:rPr>
          <w:sz w:val="24"/>
          <w:szCs w:val="24"/>
        </w:rPr>
      </w:pPr>
      <w:r w:rsidRPr="00715975">
        <w:rPr>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rsidR="00674E8B" w:rsidRPr="00715975" w:rsidRDefault="00674E8B" w:rsidP="00674E8B">
      <w:pPr>
        <w:pStyle w:val="body"/>
        <w:spacing w:line="276" w:lineRule="auto"/>
        <w:ind w:firstLine="709"/>
        <w:rPr>
          <w:sz w:val="24"/>
          <w:szCs w:val="24"/>
        </w:rPr>
      </w:pPr>
      <w:r w:rsidRPr="00715975">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rsidRPr="00715975">
        <w:rPr>
          <w:sz w:val="24"/>
          <w:szCs w:val="24"/>
        </w:rPr>
        <w:t>ий</w:t>
      </w:r>
      <w:proofErr w:type="spellEnd"/>
      <w:r w:rsidRPr="00715975">
        <w:rPr>
          <w:sz w:val="24"/>
          <w:szCs w:val="24"/>
        </w:rPr>
        <w:t>, -</w:t>
      </w:r>
      <w:proofErr w:type="spellStart"/>
      <w:r w:rsidRPr="00715975">
        <w:rPr>
          <w:sz w:val="24"/>
          <w:szCs w:val="24"/>
        </w:rPr>
        <w:t>ов</w:t>
      </w:r>
      <w:proofErr w:type="spellEnd"/>
      <w:r w:rsidRPr="00715975">
        <w:rPr>
          <w:sz w:val="24"/>
          <w:szCs w:val="24"/>
        </w:rPr>
        <w:t xml:space="preserve">, -ин). Склонение имён прилагательных. </w:t>
      </w:r>
    </w:p>
    <w:p w:rsidR="00674E8B" w:rsidRPr="00715975" w:rsidRDefault="00674E8B" w:rsidP="00674E8B">
      <w:pPr>
        <w:pStyle w:val="body"/>
        <w:spacing w:line="276" w:lineRule="auto"/>
        <w:ind w:firstLine="709"/>
        <w:rPr>
          <w:sz w:val="24"/>
          <w:szCs w:val="24"/>
        </w:rPr>
      </w:pPr>
      <w:r w:rsidRPr="00715975">
        <w:rPr>
          <w:sz w:val="24"/>
          <w:szCs w:val="24"/>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674E8B" w:rsidRPr="00715975" w:rsidRDefault="00674E8B" w:rsidP="00674E8B">
      <w:pPr>
        <w:pStyle w:val="body"/>
        <w:spacing w:line="276" w:lineRule="auto"/>
        <w:ind w:firstLine="709"/>
        <w:rPr>
          <w:sz w:val="24"/>
          <w:szCs w:val="24"/>
        </w:rPr>
      </w:pPr>
      <w:r w:rsidRPr="00715975">
        <w:rPr>
          <w:sz w:val="24"/>
          <w:szCs w:val="24"/>
        </w:rP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rsidR="00674E8B" w:rsidRPr="00715975" w:rsidRDefault="00674E8B" w:rsidP="00674E8B">
      <w:pPr>
        <w:pStyle w:val="body"/>
        <w:spacing w:line="276" w:lineRule="auto"/>
        <w:ind w:firstLine="709"/>
        <w:rPr>
          <w:sz w:val="24"/>
          <w:szCs w:val="24"/>
        </w:rPr>
      </w:pPr>
      <w:r w:rsidRPr="00715975">
        <w:rPr>
          <w:sz w:val="24"/>
          <w:szCs w:val="24"/>
        </w:rPr>
        <w:t xml:space="preserve">Частица не, её значение. </w:t>
      </w:r>
    </w:p>
    <w:p w:rsidR="00674E8B" w:rsidRPr="00715975" w:rsidRDefault="00674E8B" w:rsidP="00674E8B">
      <w:pPr>
        <w:pStyle w:val="body"/>
        <w:spacing w:line="276" w:lineRule="auto"/>
        <w:ind w:firstLine="709"/>
        <w:rPr>
          <w:sz w:val="24"/>
          <w:szCs w:val="24"/>
        </w:rPr>
      </w:pPr>
      <w:r w:rsidRPr="00715975">
        <w:rPr>
          <w:sz w:val="24"/>
          <w:szCs w:val="24"/>
        </w:rPr>
        <w:t xml:space="preserve">8.7. Синтаксис. </w:t>
      </w:r>
    </w:p>
    <w:p w:rsidR="00674E8B" w:rsidRPr="00715975" w:rsidRDefault="00674E8B" w:rsidP="00674E8B">
      <w:pPr>
        <w:pStyle w:val="body"/>
        <w:spacing w:line="276" w:lineRule="auto"/>
        <w:ind w:firstLine="709"/>
        <w:rPr>
          <w:sz w:val="24"/>
          <w:szCs w:val="24"/>
        </w:rPr>
      </w:pPr>
      <w:r w:rsidRPr="00715975">
        <w:rPr>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rsidR="00674E8B" w:rsidRPr="00715975" w:rsidRDefault="00674E8B" w:rsidP="00674E8B">
      <w:pPr>
        <w:pStyle w:val="body"/>
        <w:spacing w:line="276" w:lineRule="auto"/>
        <w:ind w:firstLine="709"/>
        <w:rPr>
          <w:sz w:val="24"/>
          <w:szCs w:val="24"/>
        </w:rPr>
      </w:pPr>
      <w:r w:rsidRPr="00715975">
        <w:rPr>
          <w:sz w:val="24"/>
          <w:szCs w:val="24"/>
        </w:rPr>
        <w:t xml:space="preserve">Наблюдение за однородными членами предложения с союзами и, а, но и без союзов. </w:t>
      </w:r>
    </w:p>
    <w:p w:rsidR="00674E8B" w:rsidRPr="00715975" w:rsidRDefault="00674E8B" w:rsidP="00674E8B">
      <w:pPr>
        <w:pStyle w:val="body"/>
        <w:spacing w:line="276" w:lineRule="auto"/>
        <w:ind w:firstLine="709"/>
        <w:rPr>
          <w:sz w:val="24"/>
          <w:szCs w:val="24"/>
        </w:rPr>
      </w:pPr>
      <w:r w:rsidRPr="00715975">
        <w:rPr>
          <w:sz w:val="24"/>
          <w:szCs w:val="24"/>
        </w:rPr>
        <w:t xml:space="preserve">8.8. Орфография и пунктуация. </w:t>
      </w:r>
    </w:p>
    <w:p w:rsidR="00674E8B" w:rsidRPr="00715975" w:rsidRDefault="00674E8B" w:rsidP="00674E8B">
      <w:pPr>
        <w:pStyle w:val="body"/>
        <w:spacing w:line="276" w:lineRule="auto"/>
        <w:ind w:firstLine="709"/>
        <w:rPr>
          <w:sz w:val="24"/>
          <w:szCs w:val="24"/>
        </w:rPr>
      </w:pPr>
      <w:r w:rsidRPr="00715975">
        <w:rPr>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674E8B" w:rsidRPr="00715975" w:rsidRDefault="00674E8B" w:rsidP="00674E8B">
      <w:pPr>
        <w:pStyle w:val="body"/>
        <w:spacing w:line="276" w:lineRule="auto"/>
        <w:ind w:firstLine="709"/>
        <w:rPr>
          <w:sz w:val="24"/>
          <w:szCs w:val="24"/>
        </w:rPr>
      </w:pPr>
      <w:r w:rsidRPr="00715975">
        <w:rPr>
          <w:sz w:val="24"/>
          <w:szCs w:val="24"/>
        </w:rPr>
        <w:t xml:space="preserve">Использование орфографического словаря для определения (уточнения) написания слова. </w:t>
      </w:r>
    </w:p>
    <w:p w:rsidR="00674E8B" w:rsidRPr="00715975" w:rsidRDefault="00674E8B" w:rsidP="00674E8B">
      <w:pPr>
        <w:pStyle w:val="body"/>
        <w:spacing w:line="276" w:lineRule="auto"/>
        <w:ind w:firstLine="709"/>
        <w:rPr>
          <w:sz w:val="24"/>
          <w:szCs w:val="24"/>
        </w:rPr>
      </w:pPr>
      <w:r w:rsidRPr="00715975">
        <w:rPr>
          <w:sz w:val="24"/>
          <w:szCs w:val="24"/>
        </w:rPr>
        <w:t xml:space="preserve">Правила правописания и их применение: </w:t>
      </w:r>
    </w:p>
    <w:p w:rsidR="00674E8B" w:rsidRPr="00715975" w:rsidRDefault="00674E8B" w:rsidP="00674E8B">
      <w:pPr>
        <w:pStyle w:val="body"/>
        <w:spacing w:line="276" w:lineRule="auto"/>
        <w:ind w:firstLine="709"/>
        <w:rPr>
          <w:sz w:val="24"/>
          <w:szCs w:val="24"/>
        </w:rPr>
      </w:pPr>
      <w:r w:rsidRPr="00715975">
        <w:rPr>
          <w:sz w:val="24"/>
          <w:szCs w:val="24"/>
        </w:rPr>
        <w:t xml:space="preserve">разделительный твёрдый знак; </w:t>
      </w:r>
    </w:p>
    <w:p w:rsidR="00674E8B" w:rsidRPr="00715975" w:rsidRDefault="00674E8B" w:rsidP="00674E8B">
      <w:pPr>
        <w:pStyle w:val="body"/>
        <w:spacing w:line="276" w:lineRule="auto"/>
        <w:ind w:firstLine="709"/>
        <w:rPr>
          <w:sz w:val="24"/>
          <w:szCs w:val="24"/>
        </w:rPr>
      </w:pPr>
      <w:r w:rsidRPr="00715975">
        <w:rPr>
          <w:sz w:val="24"/>
          <w:szCs w:val="24"/>
        </w:rPr>
        <w:t xml:space="preserve">непроизносимые согласные в корне слова; </w:t>
      </w:r>
    </w:p>
    <w:p w:rsidR="00674E8B" w:rsidRPr="00715975" w:rsidRDefault="00674E8B" w:rsidP="00674E8B">
      <w:pPr>
        <w:pStyle w:val="body"/>
        <w:spacing w:line="276" w:lineRule="auto"/>
        <w:ind w:firstLine="709"/>
        <w:rPr>
          <w:sz w:val="24"/>
          <w:szCs w:val="24"/>
        </w:rPr>
      </w:pPr>
      <w:r w:rsidRPr="00715975">
        <w:rPr>
          <w:sz w:val="24"/>
          <w:szCs w:val="24"/>
        </w:rPr>
        <w:t xml:space="preserve">мягкий знак после шипящих на конце имён существительных; </w:t>
      </w:r>
    </w:p>
    <w:p w:rsidR="00674E8B" w:rsidRPr="00715975" w:rsidRDefault="00674E8B" w:rsidP="00674E8B">
      <w:pPr>
        <w:pStyle w:val="body"/>
        <w:spacing w:line="276" w:lineRule="auto"/>
        <w:ind w:firstLine="709"/>
        <w:rPr>
          <w:sz w:val="24"/>
          <w:szCs w:val="24"/>
        </w:rPr>
      </w:pPr>
      <w:r w:rsidRPr="00715975">
        <w:rPr>
          <w:sz w:val="24"/>
          <w:szCs w:val="24"/>
        </w:rPr>
        <w:t xml:space="preserve">безударные гласные в падежных окончаниях имён существительных (на уровне наблюдения); </w:t>
      </w:r>
    </w:p>
    <w:p w:rsidR="00674E8B" w:rsidRPr="00715975" w:rsidRDefault="00674E8B" w:rsidP="00674E8B">
      <w:pPr>
        <w:pStyle w:val="body"/>
        <w:spacing w:line="276" w:lineRule="auto"/>
        <w:ind w:firstLine="709"/>
        <w:rPr>
          <w:sz w:val="24"/>
          <w:szCs w:val="24"/>
        </w:rPr>
      </w:pPr>
      <w:r w:rsidRPr="00715975">
        <w:rPr>
          <w:sz w:val="24"/>
          <w:szCs w:val="24"/>
        </w:rPr>
        <w:t xml:space="preserve">безударные гласные в падежных окончаниях имён прилагательных (на уровне наблюдения); </w:t>
      </w:r>
    </w:p>
    <w:p w:rsidR="00674E8B" w:rsidRPr="00715975" w:rsidRDefault="00674E8B" w:rsidP="00674E8B">
      <w:pPr>
        <w:pStyle w:val="body"/>
        <w:spacing w:line="276" w:lineRule="auto"/>
        <w:ind w:firstLine="709"/>
        <w:rPr>
          <w:sz w:val="24"/>
          <w:szCs w:val="24"/>
        </w:rPr>
      </w:pPr>
      <w:r w:rsidRPr="00715975">
        <w:rPr>
          <w:sz w:val="24"/>
          <w:szCs w:val="24"/>
        </w:rPr>
        <w:t xml:space="preserve">раздельное написание предлогов с личными местоимениями; </w:t>
      </w:r>
    </w:p>
    <w:p w:rsidR="00674E8B" w:rsidRPr="00715975" w:rsidRDefault="00674E8B" w:rsidP="00674E8B">
      <w:pPr>
        <w:pStyle w:val="body"/>
        <w:spacing w:line="276" w:lineRule="auto"/>
        <w:ind w:firstLine="709"/>
        <w:rPr>
          <w:sz w:val="24"/>
          <w:szCs w:val="24"/>
        </w:rPr>
      </w:pPr>
      <w:r w:rsidRPr="00715975">
        <w:rPr>
          <w:sz w:val="24"/>
          <w:szCs w:val="24"/>
        </w:rPr>
        <w:lastRenderedPageBreak/>
        <w:t xml:space="preserve">непроверяемые гласные и согласные (перечень слов в орфографическом словаре учебника); </w:t>
      </w:r>
    </w:p>
    <w:p w:rsidR="00674E8B" w:rsidRPr="00715975" w:rsidRDefault="00674E8B" w:rsidP="00674E8B">
      <w:pPr>
        <w:pStyle w:val="body"/>
        <w:spacing w:line="276" w:lineRule="auto"/>
        <w:ind w:firstLine="709"/>
        <w:rPr>
          <w:sz w:val="24"/>
          <w:szCs w:val="24"/>
        </w:rPr>
      </w:pPr>
      <w:r w:rsidRPr="00715975">
        <w:rPr>
          <w:sz w:val="24"/>
          <w:szCs w:val="24"/>
        </w:rPr>
        <w:t xml:space="preserve">раздельное написание частицы не с глаголами. </w:t>
      </w:r>
    </w:p>
    <w:p w:rsidR="00674E8B" w:rsidRPr="00715975" w:rsidRDefault="00674E8B" w:rsidP="00674E8B">
      <w:pPr>
        <w:pStyle w:val="body"/>
        <w:spacing w:line="276" w:lineRule="auto"/>
        <w:ind w:firstLine="709"/>
        <w:rPr>
          <w:sz w:val="24"/>
          <w:szCs w:val="24"/>
        </w:rPr>
      </w:pPr>
      <w:r w:rsidRPr="00715975">
        <w:rPr>
          <w:sz w:val="24"/>
          <w:szCs w:val="24"/>
        </w:rPr>
        <w:t xml:space="preserve">8.9. Развитие речи. </w:t>
      </w:r>
    </w:p>
    <w:p w:rsidR="00674E8B" w:rsidRPr="00715975" w:rsidRDefault="00674E8B" w:rsidP="00674E8B">
      <w:pPr>
        <w:pStyle w:val="body"/>
        <w:spacing w:line="276" w:lineRule="auto"/>
        <w:ind w:firstLine="709"/>
        <w:rPr>
          <w:sz w:val="24"/>
          <w:szCs w:val="24"/>
        </w:rPr>
      </w:pPr>
      <w:r w:rsidRPr="00715975">
        <w:rPr>
          <w:sz w:val="24"/>
          <w:szCs w:val="24"/>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674E8B" w:rsidRPr="00715975" w:rsidRDefault="00674E8B" w:rsidP="00674E8B">
      <w:pPr>
        <w:pStyle w:val="body"/>
        <w:spacing w:line="276" w:lineRule="auto"/>
        <w:ind w:firstLine="709"/>
        <w:rPr>
          <w:sz w:val="24"/>
          <w:szCs w:val="24"/>
        </w:rPr>
      </w:pPr>
      <w:r w:rsidRPr="00715975">
        <w:rPr>
          <w:sz w:val="24"/>
          <w:szCs w:val="24"/>
        </w:rPr>
        <w:t xml:space="preserve">Особенности речевого этикета в условиях общения с людьми, плохо владеющими русским языком. </w:t>
      </w:r>
    </w:p>
    <w:p w:rsidR="00674E8B" w:rsidRPr="00715975" w:rsidRDefault="00674E8B" w:rsidP="00674E8B">
      <w:pPr>
        <w:pStyle w:val="body"/>
        <w:spacing w:line="276" w:lineRule="auto"/>
        <w:ind w:firstLine="709"/>
        <w:rPr>
          <w:sz w:val="24"/>
          <w:szCs w:val="24"/>
        </w:rPr>
      </w:pPr>
      <w:r w:rsidRPr="00715975">
        <w:rPr>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674E8B" w:rsidRPr="00715975" w:rsidRDefault="00674E8B" w:rsidP="00674E8B">
      <w:pPr>
        <w:pStyle w:val="body"/>
        <w:spacing w:line="276" w:lineRule="auto"/>
        <w:ind w:firstLine="709"/>
        <w:rPr>
          <w:sz w:val="24"/>
          <w:szCs w:val="24"/>
        </w:rPr>
      </w:pPr>
      <w:r w:rsidRPr="00715975">
        <w:rPr>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Определение типов текстов (повествование, описание, рассуждение) и создание собственных текстов заданного типа. </w:t>
      </w:r>
    </w:p>
    <w:p w:rsidR="00674E8B" w:rsidRPr="00715975" w:rsidRDefault="00674E8B" w:rsidP="00674E8B">
      <w:pPr>
        <w:pStyle w:val="body"/>
        <w:spacing w:line="276" w:lineRule="auto"/>
        <w:ind w:firstLine="709"/>
        <w:rPr>
          <w:sz w:val="24"/>
          <w:szCs w:val="24"/>
        </w:rPr>
      </w:pPr>
      <w:r w:rsidRPr="00715975">
        <w:rPr>
          <w:sz w:val="24"/>
          <w:szCs w:val="24"/>
        </w:rPr>
        <w:t xml:space="preserve">Жанр письма, объявления. </w:t>
      </w:r>
    </w:p>
    <w:p w:rsidR="00674E8B" w:rsidRPr="00715975" w:rsidRDefault="00674E8B" w:rsidP="00674E8B">
      <w:pPr>
        <w:pStyle w:val="body"/>
        <w:spacing w:line="276" w:lineRule="auto"/>
        <w:ind w:firstLine="709"/>
        <w:rPr>
          <w:sz w:val="24"/>
          <w:szCs w:val="24"/>
        </w:rPr>
      </w:pPr>
      <w:r w:rsidRPr="00715975">
        <w:rPr>
          <w:sz w:val="24"/>
          <w:szCs w:val="24"/>
        </w:rPr>
        <w:t xml:space="preserve">Изложение текста по коллективно или самостоятельно составленному плану. </w:t>
      </w:r>
    </w:p>
    <w:p w:rsidR="00674E8B" w:rsidRPr="00715975" w:rsidRDefault="00674E8B" w:rsidP="00674E8B">
      <w:pPr>
        <w:pStyle w:val="body"/>
        <w:spacing w:line="276" w:lineRule="auto"/>
        <w:ind w:firstLine="709"/>
        <w:rPr>
          <w:sz w:val="24"/>
          <w:szCs w:val="24"/>
        </w:rPr>
      </w:pPr>
      <w:r w:rsidRPr="00715975">
        <w:rPr>
          <w:sz w:val="24"/>
          <w:szCs w:val="24"/>
        </w:rPr>
        <w:t xml:space="preserve">Изучающее чтение. Функции ознакомительного чтения, ситуации применения. </w:t>
      </w:r>
    </w:p>
    <w:p w:rsidR="00674E8B" w:rsidRPr="00715975" w:rsidRDefault="00674E8B" w:rsidP="00674E8B">
      <w:pPr>
        <w:pStyle w:val="body"/>
        <w:spacing w:line="276" w:lineRule="auto"/>
        <w:ind w:firstLine="709"/>
        <w:rPr>
          <w:sz w:val="24"/>
          <w:szCs w:val="24"/>
        </w:rPr>
      </w:pPr>
      <w:r w:rsidRPr="00715975">
        <w:rPr>
          <w:sz w:val="24"/>
          <w:szCs w:val="24"/>
        </w:rPr>
        <w:t xml:space="preserve">8.10.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15975" w:rsidRDefault="00674E8B" w:rsidP="00674E8B">
      <w:pPr>
        <w:pStyle w:val="body"/>
        <w:spacing w:line="276" w:lineRule="auto"/>
        <w:ind w:firstLine="709"/>
        <w:rPr>
          <w:sz w:val="24"/>
          <w:szCs w:val="24"/>
        </w:rPr>
      </w:pPr>
      <w:r w:rsidRPr="00715975">
        <w:rPr>
          <w:sz w:val="24"/>
          <w:szCs w:val="24"/>
        </w:rPr>
        <w:t xml:space="preserve">8.10.1. Базовые логические действия как часть познавательных универсальных учебных действий способствуют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сравнивать грамматические признаки разных частей речи: выделять общие и различные грамматические признаки; </w:t>
      </w:r>
    </w:p>
    <w:p w:rsidR="00674E8B" w:rsidRPr="00715975" w:rsidRDefault="00674E8B" w:rsidP="00674E8B">
      <w:pPr>
        <w:pStyle w:val="body"/>
        <w:spacing w:line="276" w:lineRule="auto"/>
        <w:ind w:firstLine="709"/>
        <w:rPr>
          <w:sz w:val="24"/>
          <w:szCs w:val="24"/>
        </w:rPr>
      </w:pPr>
      <w:r w:rsidRPr="00715975">
        <w:rPr>
          <w:sz w:val="24"/>
          <w:szCs w:val="24"/>
        </w:rPr>
        <w:t xml:space="preserve">сравнивать тему и основную мысль текста; </w:t>
      </w:r>
    </w:p>
    <w:p w:rsidR="00674E8B" w:rsidRPr="00715975" w:rsidRDefault="00674E8B" w:rsidP="00674E8B">
      <w:pPr>
        <w:pStyle w:val="body"/>
        <w:spacing w:line="276" w:lineRule="auto"/>
        <w:ind w:firstLine="709"/>
        <w:rPr>
          <w:sz w:val="24"/>
          <w:szCs w:val="24"/>
        </w:rPr>
      </w:pPr>
      <w:r w:rsidRPr="00715975">
        <w:rPr>
          <w:sz w:val="24"/>
          <w:szCs w:val="24"/>
        </w:rPr>
        <w:t xml:space="preserve">сравнивать типы текстов (повествование, описание, рассуждение): выделять особенности каждого типа текста; </w:t>
      </w:r>
    </w:p>
    <w:p w:rsidR="00674E8B" w:rsidRPr="00715975" w:rsidRDefault="00674E8B" w:rsidP="00674E8B">
      <w:pPr>
        <w:pStyle w:val="body"/>
        <w:spacing w:line="276" w:lineRule="auto"/>
        <w:ind w:firstLine="709"/>
        <w:rPr>
          <w:sz w:val="24"/>
          <w:szCs w:val="24"/>
        </w:rPr>
      </w:pPr>
      <w:r w:rsidRPr="00715975">
        <w:rPr>
          <w:sz w:val="24"/>
          <w:szCs w:val="24"/>
        </w:rPr>
        <w:t xml:space="preserve">сравнивать прямое и переносное значение слова; </w:t>
      </w:r>
    </w:p>
    <w:p w:rsidR="00674E8B" w:rsidRPr="00715975" w:rsidRDefault="00674E8B" w:rsidP="00674E8B">
      <w:pPr>
        <w:pStyle w:val="body"/>
        <w:spacing w:line="276" w:lineRule="auto"/>
        <w:ind w:firstLine="709"/>
        <w:rPr>
          <w:sz w:val="24"/>
          <w:szCs w:val="24"/>
        </w:rPr>
      </w:pPr>
      <w:r w:rsidRPr="00715975">
        <w:rPr>
          <w:sz w:val="24"/>
          <w:szCs w:val="24"/>
        </w:rPr>
        <w:t xml:space="preserve">группировать слова на основании того, какой частью речи они являются; </w:t>
      </w:r>
    </w:p>
    <w:p w:rsidR="00674E8B" w:rsidRPr="00715975" w:rsidRDefault="00674E8B" w:rsidP="00674E8B">
      <w:pPr>
        <w:pStyle w:val="body"/>
        <w:spacing w:line="276" w:lineRule="auto"/>
        <w:ind w:firstLine="709"/>
        <w:rPr>
          <w:sz w:val="24"/>
          <w:szCs w:val="24"/>
        </w:rPr>
      </w:pPr>
      <w:r w:rsidRPr="00715975">
        <w:rPr>
          <w:sz w:val="24"/>
          <w:szCs w:val="24"/>
        </w:rPr>
        <w:t xml:space="preserve">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w:t>
      </w:r>
    </w:p>
    <w:p w:rsidR="00674E8B" w:rsidRPr="00715975" w:rsidRDefault="00674E8B" w:rsidP="00674E8B">
      <w:pPr>
        <w:pStyle w:val="body"/>
        <w:spacing w:line="276" w:lineRule="auto"/>
        <w:ind w:firstLine="709"/>
        <w:rPr>
          <w:sz w:val="24"/>
          <w:szCs w:val="24"/>
        </w:rPr>
      </w:pPr>
      <w:r w:rsidRPr="00715975">
        <w:rPr>
          <w:sz w:val="24"/>
          <w:szCs w:val="24"/>
        </w:rPr>
        <w:t>определять существенный признак для класс</w:t>
      </w:r>
      <w:r w:rsidR="00960B5D">
        <w:rPr>
          <w:sz w:val="24"/>
          <w:szCs w:val="24"/>
        </w:rPr>
        <w:t xml:space="preserve">ификации звуков, предложений; </w:t>
      </w:r>
    </w:p>
    <w:p w:rsidR="00674E8B" w:rsidRPr="00715975" w:rsidRDefault="00674E8B" w:rsidP="00674E8B">
      <w:pPr>
        <w:pStyle w:val="body"/>
        <w:spacing w:line="276" w:lineRule="auto"/>
        <w:ind w:firstLine="709"/>
        <w:rPr>
          <w:sz w:val="24"/>
          <w:szCs w:val="24"/>
        </w:rPr>
      </w:pPr>
      <w:r w:rsidRPr="00715975">
        <w:rPr>
          <w:sz w:val="24"/>
          <w:szCs w:val="24"/>
        </w:rPr>
        <w:t xml:space="preserve">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674E8B" w:rsidRPr="00715975" w:rsidRDefault="00674E8B" w:rsidP="00674E8B">
      <w:pPr>
        <w:pStyle w:val="body"/>
        <w:spacing w:line="276" w:lineRule="auto"/>
        <w:ind w:firstLine="709"/>
        <w:rPr>
          <w:sz w:val="24"/>
          <w:szCs w:val="24"/>
        </w:rPr>
      </w:pPr>
      <w:r w:rsidRPr="00715975">
        <w:rPr>
          <w:sz w:val="24"/>
          <w:szCs w:val="24"/>
        </w:rPr>
        <w:t xml:space="preserve">8.10.2. Базовые исследовательские действия как часть познавательных универсальных учебных действий способствуют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lastRenderedPageBreak/>
        <w:t xml:space="preserve">определять разрыв между реальным и желательным качеством текста на основе предложенных учителем критериев; </w:t>
      </w:r>
    </w:p>
    <w:p w:rsidR="00674E8B" w:rsidRPr="00715975" w:rsidRDefault="00674E8B" w:rsidP="00674E8B">
      <w:pPr>
        <w:pStyle w:val="body"/>
        <w:spacing w:line="276" w:lineRule="auto"/>
        <w:ind w:firstLine="709"/>
        <w:rPr>
          <w:sz w:val="24"/>
          <w:szCs w:val="24"/>
        </w:rPr>
      </w:pPr>
      <w:r w:rsidRPr="00715975">
        <w:rPr>
          <w:sz w:val="24"/>
          <w:szCs w:val="24"/>
        </w:rPr>
        <w:t xml:space="preserve">с помощью учителя формулировать цель изменения текста, планировать действия по изменению текста; </w:t>
      </w:r>
    </w:p>
    <w:p w:rsidR="00674E8B" w:rsidRPr="00715975" w:rsidRDefault="00674E8B" w:rsidP="00674E8B">
      <w:pPr>
        <w:pStyle w:val="body"/>
        <w:spacing w:line="276" w:lineRule="auto"/>
        <w:ind w:firstLine="709"/>
        <w:rPr>
          <w:sz w:val="24"/>
          <w:szCs w:val="24"/>
        </w:rPr>
      </w:pPr>
      <w:r w:rsidRPr="00715975">
        <w:rPr>
          <w:sz w:val="24"/>
          <w:szCs w:val="24"/>
        </w:rPr>
        <w:t xml:space="preserve">высказывать предположение в процессе наблюдения за языковым материалом; </w:t>
      </w:r>
    </w:p>
    <w:p w:rsidR="00674E8B" w:rsidRPr="00715975" w:rsidRDefault="00674E8B" w:rsidP="00674E8B">
      <w:pPr>
        <w:pStyle w:val="body"/>
        <w:spacing w:line="276" w:lineRule="auto"/>
        <w:ind w:firstLine="709"/>
        <w:rPr>
          <w:sz w:val="24"/>
          <w:szCs w:val="24"/>
        </w:rPr>
      </w:pPr>
      <w:r w:rsidRPr="00715975">
        <w:rPr>
          <w:sz w:val="24"/>
          <w:szCs w:val="24"/>
        </w:rP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674E8B" w:rsidRPr="00715975" w:rsidRDefault="00674E8B" w:rsidP="00674E8B">
      <w:pPr>
        <w:pStyle w:val="body"/>
        <w:spacing w:line="276" w:lineRule="auto"/>
        <w:ind w:firstLine="709"/>
        <w:rPr>
          <w:sz w:val="24"/>
          <w:szCs w:val="24"/>
        </w:rPr>
      </w:pPr>
      <w:r w:rsidRPr="00715975">
        <w:rPr>
          <w:sz w:val="24"/>
          <w:szCs w:val="24"/>
        </w:rPr>
        <w:t xml:space="preserve">формулировать выводы об особенностях каждого из трёх типов текстов, подкреплять их доказательствами на основе результатов проведенного наблюдения; </w:t>
      </w:r>
    </w:p>
    <w:p w:rsidR="00674E8B" w:rsidRPr="00715975" w:rsidRDefault="00674E8B" w:rsidP="00674E8B">
      <w:pPr>
        <w:pStyle w:val="body"/>
        <w:spacing w:line="276" w:lineRule="auto"/>
        <w:ind w:firstLine="709"/>
        <w:rPr>
          <w:sz w:val="24"/>
          <w:szCs w:val="24"/>
        </w:rPr>
      </w:pPr>
      <w:r w:rsidRPr="00715975">
        <w:rPr>
          <w:sz w:val="24"/>
          <w:szCs w:val="24"/>
        </w:rPr>
        <w:t xml:space="preserve">выбирать наиболее подходящий для данной ситуации тип текста (на основе предложенных критериев). </w:t>
      </w:r>
    </w:p>
    <w:p w:rsidR="00674E8B" w:rsidRPr="00715975" w:rsidRDefault="00674E8B" w:rsidP="00674E8B">
      <w:pPr>
        <w:pStyle w:val="body"/>
        <w:spacing w:line="276" w:lineRule="auto"/>
        <w:ind w:firstLine="709"/>
        <w:rPr>
          <w:sz w:val="24"/>
          <w:szCs w:val="24"/>
        </w:rPr>
      </w:pPr>
      <w:r w:rsidRPr="00715975">
        <w:rPr>
          <w:sz w:val="24"/>
          <w:szCs w:val="24"/>
        </w:rPr>
        <w:t xml:space="preserve">8.10.3. Работа с информацией как часть познавательных универсальных учебных действий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выбирать источник получения информации при выполнении </w:t>
      </w:r>
      <w:proofErr w:type="spellStart"/>
      <w:r w:rsidRPr="00715975">
        <w:rPr>
          <w:sz w:val="24"/>
          <w:szCs w:val="24"/>
        </w:rPr>
        <w:t>миниисследования</w:t>
      </w:r>
      <w:proofErr w:type="spellEnd"/>
      <w:r w:rsidRPr="00715975">
        <w:rPr>
          <w:sz w:val="24"/>
          <w:szCs w:val="24"/>
        </w:rPr>
        <w:t xml:space="preserve">; </w:t>
      </w:r>
    </w:p>
    <w:p w:rsidR="00674E8B" w:rsidRPr="00715975" w:rsidRDefault="00674E8B" w:rsidP="00674E8B">
      <w:pPr>
        <w:pStyle w:val="body"/>
        <w:spacing w:line="276" w:lineRule="auto"/>
        <w:ind w:firstLine="709"/>
        <w:rPr>
          <w:sz w:val="24"/>
          <w:szCs w:val="24"/>
        </w:rPr>
      </w:pPr>
      <w:r w:rsidRPr="00715975">
        <w:rPr>
          <w:sz w:val="24"/>
          <w:szCs w:val="24"/>
        </w:rPr>
        <w:t xml:space="preserve">анализировать текстовую, графическую, звуковую информацию в соответствии с учебной задачей; </w:t>
      </w:r>
    </w:p>
    <w:p w:rsidR="00674E8B" w:rsidRPr="00715975" w:rsidRDefault="00674E8B" w:rsidP="00674E8B">
      <w:pPr>
        <w:pStyle w:val="body"/>
        <w:spacing w:line="276" w:lineRule="auto"/>
        <w:ind w:firstLine="709"/>
        <w:rPr>
          <w:sz w:val="24"/>
          <w:szCs w:val="24"/>
        </w:rPr>
      </w:pPr>
      <w:r w:rsidRPr="00715975">
        <w:rPr>
          <w:sz w:val="24"/>
          <w:szCs w:val="24"/>
        </w:rPr>
        <w:t xml:space="preserve">самостоятельно создавать схемы, таблицы для представления информации как результата наблюдения за языковыми единицами. </w:t>
      </w:r>
    </w:p>
    <w:p w:rsidR="00674E8B" w:rsidRPr="00715975" w:rsidRDefault="00674E8B" w:rsidP="00674E8B">
      <w:pPr>
        <w:pStyle w:val="body"/>
        <w:spacing w:line="276" w:lineRule="auto"/>
        <w:ind w:firstLine="709"/>
        <w:rPr>
          <w:sz w:val="24"/>
          <w:szCs w:val="24"/>
        </w:rPr>
      </w:pPr>
      <w:r w:rsidRPr="00715975">
        <w:rPr>
          <w:sz w:val="24"/>
          <w:szCs w:val="24"/>
        </w:rPr>
        <w:t xml:space="preserve">8.10.4. Общение как часть коммуникативных универсальных учебных действий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строить речевое высказывание в соответствии с поставленной задачей; </w:t>
      </w:r>
    </w:p>
    <w:p w:rsidR="00674E8B" w:rsidRPr="00715975" w:rsidRDefault="00674E8B" w:rsidP="00674E8B">
      <w:pPr>
        <w:pStyle w:val="body"/>
        <w:spacing w:line="276" w:lineRule="auto"/>
        <w:ind w:firstLine="709"/>
        <w:rPr>
          <w:sz w:val="24"/>
          <w:szCs w:val="24"/>
        </w:rPr>
      </w:pPr>
      <w:r w:rsidRPr="00715975">
        <w:rPr>
          <w:sz w:val="24"/>
          <w:szCs w:val="24"/>
        </w:rPr>
        <w:t xml:space="preserve">создавать устные и письменные тексты (описание, рассуждение, повествование), адекватные ситуации общения; </w:t>
      </w:r>
    </w:p>
    <w:p w:rsidR="00674E8B" w:rsidRPr="00715975" w:rsidRDefault="00674E8B" w:rsidP="00674E8B">
      <w:pPr>
        <w:pStyle w:val="body"/>
        <w:spacing w:line="276" w:lineRule="auto"/>
        <w:ind w:firstLine="709"/>
        <w:rPr>
          <w:sz w:val="24"/>
          <w:szCs w:val="24"/>
        </w:rPr>
      </w:pPr>
      <w:r w:rsidRPr="00715975">
        <w:rPr>
          <w:sz w:val="24"/>
          <w:szCs w:val="24"/>
        </w:rPr>
        <w:t xml:space="preserve">готовить небольшие выступления о результатах групповой работы, наблюдения, выполненного </w:t>
      </w:r>
      <w:proofErr w:type="spellStart"/>
      <w:r w:rsidRPr="00715975">
        <w:rPr>
          <w:sz w:val="24"/>
          <w:szCs w:val="24"/>
        </w:rPr>
        <w:t>миниисследования</w:t>
      </w:r>
      <w:proofErr w:type="spellEnd"/>
      <w:r w:rsidRPr="00715975">
        <w:rPr>
          <w:sz w:val="24"/>
          <w:szCs w:val="24"/>
        </w:rPr>
        <w:t xml:space="preserve">, проектного задания; </w:t>
      </w:r>
    </w:p>
    <w:p w:rsidR="00674E8B" w:rsidRPr="00715975" w:rsidRDefault="00674E8B" w:rsidP="00674E8B">
      <w:pPr>
        <w:pStyle w:val="body"/>
        <w:spacing w:line="276" w:lineRule="auto"/>
        <w:ind w:firstLine="709"/>
        <w:rPr>
          <w:sz w:val="24"/>
          <w:szCs w:val="24"/>
        </w:rPr>
      </w:pPr>
      <w:r w:rsidRPr="00715975">
        <w:rPr>
          <w:sz w:val="24"/>
          <w:szCs w:val="24"/>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rsidR="00674E8B" w:rsidRPr="00715975" w:rsidRDefault="00674E8B" w:rsidP="00674E8B">
      <w:pPr>
        <w:pStyle w:val="body"/>
        <w:spacing w:line="276" w:lineRule="auto"/>
        <w:ind w:firstLine="709"/>
        <w:rPr>
          <w:sz w:val="24"/>
          <w:szCs w:val="24"/>
        </w:rPr>
      </w:pPr>
      <w:r w:rsidRPr="00715975">
        <w:rPr>
          <w:sz w:val="24"/>
          <w:szCs w:val="24"/>
        </w:rPr>
        <w:t xml:space="preserve">8.10.5.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 </w:t>
      </w:r>
    </w:p>
    <w:p w:rsidR="00674E8B" w:rsidRPr="00715975" w:rsidRDefault="00674E8B" w:rsidP="00674E8B">
      <w:pPr>
        <w:pStyle w:val="body"/>
        <w:spacing w:line="276" w:lineRule="auto"/>
        <w:ind w:firstLine="709"/>
        <w:rPr>
          <w:sz w:val="24"/>
          <w:szCs w:val="24"/>
        </w:rPr>
      </w:pPr>
      <w:r w:rsidRPr="00715975">
        <w:rPr>
          <w:sz w:val="24"/>
          <w:szCs w:val="24"/>
        </w:rPr>
        <w:t xml:space="preserve">8.10.6. Самоконтроль как часть регулятивных универсальных учебных действий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устанавливать причины успеха (неудач) при выполнении заданий по русскому языку; </w:t>
      </w:r>
    </w:p>
    <w:p w:rsidR="00674E8B" w:rsidRPr="00715975" w:rsidRDefault="00674E8B" w:rsidP="00674E8B">
      <w:pPr>
        <w:pStyle w:val="body"/>
        <w:spacing w:line="276" w:lineRule="auto"/>
        <w:ind w:firstLine="709"/>
        <w:rPr>
          <w:sz w:val="24"/>
          <w:szCs w:val="24"/>
        </w:rPr>
      </w:pPr>
      <w:r w:rsidRPr="00715975">
        <w:rPr>
          <w:sz w:val="24"/>
          <w:szCs w:val="24"/>
        </w:rPr>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674E8B" w:rsidRPr="00715975" w:rsidRDefault="00674E8B" w:rsidP="00674E8B">
      <w:pPr>
        <w:pStyle w:val="body"/>
        <w:spacing w:line="276" w:lineRule="auto"/>
        <w:ind w:firstLine="709"/>
        <w:rPr>
          <w:sz w:val="24"/>
          <w:szCs w:val="24"/>
        </w:rPr>
      </w:pPr>
      <w:r w:rsidRPr="00715975">
        <w:rPr>
          <w:sz w:val="24"/>
          <w:szCs w:val="24"/>
        </w:rPr>
        <w:t xml:space="preserve">8.10.7. Совместная деятельность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формулировать краткосрочные и долгосрочные цели (индивидуальные с учётом участия в коллективных задачах) при выполнении коллективного </w:t>
      </w:r>
      <w:proofErr w:type="spellStart"/>
      <w:r w:rsidRPr="00715975">
        <w:rPr>
          <w:sz w:val="24"/>
          <w:szCs w:val="24"/>
        </w:rPr>
        <w:t>миниисследования</w:t>
      </w:r>
      <w:proofErr w:type="spellEnd"/>
      <w:r w:rsidRPr="00715975">
        <w:rPr>
          <w:sz w:val="24"/>
          <w:szCs w:val="24"/>
        </w:rPr>
        <w:t xml:space="preserve"> или проектного задания на основе предложенного формата планирования, распределения промежуточных шагов и сроков; </w:t>
      </w:r>
    </w:p>
    <w:p w:rsidR="00674E8B" w:rsidRPr="00715975" w:rsidRDefault="00674E8B" w:rsidP="00674E8B">
      <w:pPr>
        <w:pStyle w:val="body"/>
        <w:spacing w:line="276" w:lineRule="auto"/>
        <w:ind w:firstLine="709"/>
        <w:rPr>
          <w:sz w:val="24"/>
          <w:szCs w:val="24"/>
        </w:rPr>
      </w:pPr>
      <w:r w:rsidRPr="00715975">
        <w:rPr>
          <w:sz w:val="24"/>
          <w:szCs w:val="24"/>
        </w:rPr>
        <w:t xml:space="preserve">выполнять совместные (в группах) проектные задания с опорой на предложенные образцы; </w:t>
      </w:r>
    </w:p>
    <w:p w:rsidR="00674E8B" w:rsidRPr="00715975" w:rsidRDefault="00674E8B" w:rsidP="00674E8B">
      <w:pPr>
        <w:pStyle w:val="body"/>
        <w:spacing w:line="276" w:lineRule="auto"/>
        <w:ind w:firstLine="709"/>
        <w:rPr>
          <w:sz w:val="24"/>
          <w:szCs w:val="24"/>
        </w:rPr>
      </w:pPr>
      <w:r w:rsidRPr="00715975">
        <w:rPr>
          <w:sz w:val="24"/>
          <w:szCs w:val="24"/>
        </w:rPr>
        <w:t xml:space="preserve">при выполнении совместной деятельности справедливо распределять работу, договариваться, обсуждать процесс и результат совместной работы; </w:t>
      </w:r>
    </w:p>
    <w:p w:rsidR="00674E8B" w:rsidRPr="00715975" w:rsidRDefault="00674E8B" w:rsidP="00674E8B">
      <w:pPr>
        <w:pStyle w:val="body"/>
        <w:spacing w:line="276" w:lineRule="auto"/>
        <w:ind w:firstLine="709"/>
        <w:rPr>
          <w:sz w:val="24"/>
          <w:szCs w:val="24"/>
        </w:rPr>
      </w:pPr>
      <w:r w:rsidRPr="00715975">
        <w:rPr>
          <w:sz w:val="24"/>
          <w:szCs w:val="24"/>
        </w:rPr>
        <w:lastRenderedPageBreak/>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674E8B" w:rsidRPr="00715975" w:rsidRDefault="00674E8B" w:rsidP="00674E8B">
      <w:pPr>
        <w:pStyle w:val="body"/>
        <w:spacing w:line="276" w:lineRule="auto"/>
        <w:ind w:firstLine="709"/>
        <w:rPr>
          <w:sz w:val="24"/>
          <w:szCs w:val="24"/>
        </w:rPr>
      </w:pPr>
      <w:r w:rsidRPr="00715975">
        <w:rPr>
          <w:sz w:val="24"/>
          <w:szCs w:val="24"/>
        </w:rPr>
        <w:t xml:space="preserve">9. Содержание обучения в 4 классе. </w:t>
      </w:r>
    </w:p>
    <w:p w:rsidR="00674E8B" w:rsidRPr="00715975" w:rsidRDefault="00674E8B" w:rsidP="00674E8B">
      <w:pPr>
        <w:pStyle w:val="body"/>
        <w:spacing w:line="276" w:lineRule="auto"/>
        <w:ind w:firstLine="709"/>
        <w:rPr>
          <w:sz w:val="24"/>
          <w:szCs w:val="24"/>
        </w:rPr>
      </w:pPr>
      <w:r w:rsidRPr="00715975">
        <w:rPr>
          <w:sz w:val="24"/>
          <w:szCs w:val="24"/>
        </w:rPr>
        <w:t xml:space="preserve">9.1. Сведения о русском языке. </w:t>
      </w:r>
    </w:p>
    <w:p w:rsidR="00674E8B" w:rsidRPr="00715975" w:rsidRDefault="00674E8B" w:rsidP="00674E8B">
      <w:pPr>
        <w:pStyle w:val="body"/>
        <w:spacing w:line="276" w:lineRule="auto"/>
        <w:ind w:firstLine="709"/>
        <w:rPr>
          <w:sz w:val="24"/>
          <w:szCs w:val="24"/>
        </w:rPr>
      </w:pPr>
      <w:r w:rsidRPr="00715975">
        <w:rPr>
          <w:sz w:val="24"/>
          <w:szCs w:val="24"/>
        </w:rP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rsidR="00674E8B" w:rsidRPr="00715975" w:rsidRDefault="00674E8B" w:rsidP="00674E8B">
      <w:pPr>
        <w:pStyle w:val="body"/>
        <w:spacing w:line="276" w:lineRule="auto"/>
        <w:ind w:firstLine="709"/>
        <w:rPr>
          <w:sz w:val="24"/>
          <w:szCs w:val="24"/>
        </w:rPr>
      </w:pPr>
      <w:r w:rsidRPr="00715975">
        <w:rPr>
          <w:sz w:val="24"/>
          <w:szCs w:val="24"/>
        </w:rPr>
        <w:t xml:space="preserve">9.2. Фонетика и графика. </w:t>
      </w:r>
    </w:p>
    <w:p w:rsidR="00674E8B" w:rsidRPr="00715975" w:rsidRDefault="00674E8B" w:rsidP="00674E8B">
      <w:pPr>
        <w:pStyle w:val="body"/>
        <w:spacing w:line="276" w:lineRule="auto"/>
        <w:ind w:firstLine="709"/>
        <w:rPr>
          <w:sz w:val="24"/>
          <w:szCs w:val="24"/>
        </w:rPr>
      </w:pPr>
      <w:r w:rsidRPr="00715975">
        <w:rPr>
          <w:sz w:val="24"/>
          <w:szCs w:val="24"/>
        </w:rP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 </w:t>
      </w:r>
    </w:p>
    <w:p w:rsidR="00674E8B" w:rsidRPr="00715975" w:rsidRDefault="00674E8B" w:rsidP="00674E8B">
      <w:pPr>
        <w:pStyle w:val="body"/>
        <w:spacing w:line="276" w:lineRule="auto"/>
        <w:ind w:firstLine="709"/>
        <w:rPr>
          <w:sz w:val="24"/>
          <w:szCs w:val="24"/>
        </w:rPr>
      </w:pPr>
      <w:r w:rsidRPr="00715975">
        <w:rPr>
          <w:sz w:val="24"/>
          <w:szCs w:val="24"/>
        </w:rPr>
        <w:t xml:space="preserve">9.3. Орфоэпия. </w:t>
      </w:r>
    </w:p>
    <w:p w:rsidR="00674E8B" w:rsidRPr="00715975" w:rsidRDefault="00674E8B" w:rsidP="00674E8B">
      <w:pPr>
        <w:pStyle w:val="body"/>
        <w:spacing w:line="276" w:lineRule="auto"/>
        <w:ind w:firstLine="709"/>
        <w:rPr>
          <w:sz w:val="24"/>
          <w:szCs w:val="24"/>
        </w:rPr>
      </w:pPr>
      <w:r w:rsidRPr="00715975">
        <w:rPr>
          <w:sz w:val="24"/>
          <w:szCs w:val="24"/>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674E8B" w:rsidRPr="00715975" w:rsidRDefault="00674E8B" w:rsidP="00674E8B">
      <w:pPr>
        <w:pStyle w:val="body"/>
        <w:spacing w:line="276" w:lineRule="auto"/>
        <w:ind w:firstLine="709"/>
        <w:rPr>
          <w:sz w:val="24"/>
          <w:szCs w:val="24"/>
        </w:rPr>
      </w:pPr>
      <w:r w:rsidRPr="00715975">
        <w:rPr>
          <w:sz w:val="24"/>
          <w:szCs w:val="24"/>
        </w:rPr>
        <w:t xml:space="preserve">Использование орфоэпических словарей русского языка при определении правильного произношения слов. </w:t>
      </w:r>
    </w:p>
    <w:p w:rsidR="00674E8B" w:rsidRPr="00715975" w:rsidRDefault="00674E8B" w:rsidP="00674E8B">
      <w:pPr>
        <w:pStyle w:val="body"/>
        <w:spacing w:line="276" w:lineRule="auto"/>
        <w:ind w:firstLine="709"/>
        <w:rPr>
          <w:sz w:val="24"/>
          <w:szCs w:val="24"/>
        </w:rPr>
      </w:pPr>
      <w:r w:rsidRPr="00715975">
        <w:rPr>
          <w:sz w:val="24"/>
          <w:szCs w:val="24"/>
        </w:rPr>
        <w:t xml:space="preserve">.9.4. Лексика. </w:t>
      </w:r>
    </w:p>
    <w:p w:rsidR="00674E8B" w:rsidRPr="00715975" w:rsidRDefault="00674E8B" w:rsidP="00674E8B">
      <w:pPr>
        <w:pStyle w:val="body"/>
        <w:spacing w:line="276" w:lineRule="auto"/>
        <w:ind w:firstLine="709"/>
        <w:rPr>
          <w:sz w:val="24"/>
          <w:szCs w:val="24"/>
        </w:rPr>
      </w:pPr>
      <w:r w:rsidRPr="00715975">
        <w:rPr>
          <w:sz w:val="24"/>
          <w:szCs w:val="24"/>
        </w:rPr>
        <w:t xml:space="preserve">Повторение и продолжение работы: наблюдение за использованием в речи синонимов, антонимов, устаревших слов (простые случаи). </w:t>
      </w:r>
    </w:p>
    <w:p w:rsidR="00674E8B" w:rsidRPr="00715975" w:rsidRDefault="00674E8B" w:rsidP="00674E8B">
      <w:pPr>
        <w:pStyle w:val="body"/>
        <w:spacing w:line="276" w:lineRule="auto"/>
        <w:ind w:firstLine="709"/>
        <w:rPr>
          <w:sz w:val="24"/>
          <w:szCs w:val="24"/>
        </w:rPr>
      </w:pPr>
      <w:r w:rsidRPr="00715975">
        <w:rPr>
          <w:sz w:val="24"/>
          <w:szCs w:val="24"/>
        </w:rPr>
        <w:t xml:space="preserve">Наблюдение за использованием в речи фразеологизмов (простые случаи). </w:t>
      </w:r>
    </w:p>
    <w:p w:rsidR="00674E8B" w:rsidRPr="00715975" w:rsidRDefault="00674E8B" w:rsidP="00674E8B">
      <w:pPr>
        <w:pStyle w:val="body"/>
        <w:spacing w:line="276" w:lineRule="auto"/>
        <w:ind w:firstLine="709"/>
        <w:rPr>
          <w:sz w:val="24"/>
          <w:szCs w:val="24"/>
        </w:rPr>
      </w:pPr>
      <w:r w:rsidRPr="00715975">
        <w:rPr>
          <w:sz w:val="24"/>
          <w:szCs w:val="24"/>
        </w:rPr>
        <w:t>9.5. Состав слова (</w:t>
      </w:r>
      <w:proofErr w:type="spellStart"/>
      <w:r w:rsidRPr="00715975">
        <w:rPr>
          <w:sz w:val="24"/>
          <w:szCs w:val="24"/>
        </w:rPr>
        <w:t>морфемика</w:t>
      </w:r>
      <w:proofErr w:type="spellEnd"/>
      <w:r w:rsidRPr="00715975">
        <w:rPr>
          <w:sz w:val="24"/>
          <w:szCs w:val="24"/>
        </w:rPr>
        <w:t xml:space="preserve">). </w:t>
      </w:r>
    </w:p>
    <w:p w:rsidR="00674E8B" w:rsidRPr="00715975" w:rsidRDefault="00674E8B" w:rsidP="00674E8B">
      <w:pPr>
        <w:pStyle w:val="body"/>
        <w:spacing w:line="276" w:lineRule="auto"/>
        <w:ind w:firstLine="709"/>
        <w:rPr>
          <w:sz w:val="24"/>
          <w:szCs w:val="24"/>
        </w:rPr>
      </w:pPr>
      <w:r w:rsidRPr="00715975">
        <w:rPr>
          <w:sz w:val="24"/>
          <w:szCs w:val="24"/>
        </w:rP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674E8B" w:rsidRPr="00715975" w:rsidRDefault="00674E8B" w:rsidP="00674E8B">
      <w:pPr>
        <w:pStyle w:val="body"/>
        <w:spacing w:line="276" w:lineRule="auto"/>
        <w:ind w:firstLine="709"/>
        <w:rPr>
          <w:sz w:val="24"/>
          <w:szCs w:val="24"/>
        </w:rPr>
      </w:pPr>
      <w:r w:rsidRPr="00715975">
        <w:rPr>
          <w:sz w:val="24"/>
          <w:szCs w:val="24"/>
        </w:rPr>
        <w:t xml:space="preserve">Основа слова. </w:t>
      </w:r>
    </w:p>
    <w:p w:rsidR="00674E8B" w:rsidRPr="00715975" w:rsidRDefault="00674E8B" w:rsidP="00674E8B">
      <w:pPr>
        <w:pStyle w:val="body"/>
        <w:spacing w:line="276" w:lineRule="auto"/>
        <w:ind w:firstLine="709"/>
        <w:rPr>
          <w:sz w:val="24"/>
          <w:szCs w:val="24"/>
        </w:rPr>
      </w:pPr>
      <w:r w:rsidRPr="00715975">
        <w:rPr>
          <w:sz w:val="24"/>
          <w:szCs w:val="24"/>
        </w:rPr>
        <w:t xml:space="preserve">Состав неизменяемых слов (ознакомление). </w:t>
      </w:r>
    </w:p>
    <w:p w:rsidR="00674E8B" w:rsidRPr="00715975" w:rsidRDefault="00674E8B" w:rsidP="00674E8B">
      <w:pPr>
        <w:pStyle w:val="body"/>
        <w:spacing w:line="276" w:lineRule="auto"/>
        <w:ind w:firstLine="709"/>
        <w:rPr>
          <w:sz w:val="24"/>
          <w:szCs w:val="24"/>
        </w:rPr>
      </w:pPr>
      <w:r w:rsidRPr="00715975">
        <w:rPr>
          <w:sz w:val="24"/>
          <w:szCs w:val="24"/>
        </w:rPr>
        <w:t xml:space="preserve">Значение наиболее употребляемых суффиксов изученных частей речи (ознакомление). </w:t>
      </w:r>
    </w:p>
    <w:p w:rsidR="00674E8B" w:rsidRPr="00715975" w:rsidRDefault="00674E8B" w:rsidP="00674E8B">
      <w:pPr>
        <w:pStyle w:val="body"/>
        <w:spacing w:line="276" w:lineRule="auto"/>
        <w:ind w:firstLine="709"/>
        <w:rPr>
          <w:sz w:val="24"/>
          <w:szCs w:val="24"/>
        </w:rPr>
      </w:pPr>
      <w:r w:rsidRPr="00715975">
        <w:rPr>
          <w:sz w:val="24"/>
          <w:szCs w:val="24"/>
        </w:rPr>
        <w:t xml:space="preserve">9.6. Морфология. </w:t>
      </w:r>
    </w:p>
    <w:p w:rsidR="00674E8B" w:rsidRPr="00715975" w:rsidRDefault="00674E8B" w:rsidP="00674E8B">
      <w:pPr>
        <w:pStyle w:val="body"/>
        <w:spacing w:line="276" w:lineRule="auto"/>
        <w:ind w:firstLine="709"/>
        <w:rPr>
          <w:sz w:val="24"/>
          <w:szCs w:val="24"/>
        </w:rPr>
      </w:pPr>
      <w:r w:rsidRPr="00715975">
        <w:rPr>
          <w:sz w:val="24"/>
          <w:szCs w:val="24"/>
        </w:rPr>
        <w:t xml:space="preserve">Части речи самостоятельные и служебные. </w:t>
      </w:r>
    </w:p>
    <w:p w:rsidR="00674E8B" w:rsidRPr="00715975" w:rsidRDefault="00674E8B" w:rsidP="00674E8B">
      <w:pPr>
        <w:pStyle w:val="body"/>
        <w:spacing w:line="276" w:lineRule="auto"/>
        <w:ind w:firstLine="709"/>
        <w:rPr>
          <w:sz w:val="24"/>
          <w:szCs w:val="24"/>
        </w:rPr>
      </w:pPr>
      <w:r w:rsidRPr="00715975">
        <w:rPr>
          <w:sz w:val="24"/>
          <w:szCs w:val="24"/>
        </w:rPr>
        <w:t>Имя существительное. Склонение имён существительных (кроме существительных на -мя, -</w:t>
      </w:r>
      <w:proofErr w:type="spellStart"/>
      <w:r w:rsidRPr="00715975">
        <w:rPr>
          <w:sz w:val="24"/>
          <w:szCs w:val="24"/>
        </w:rPr>
        <w:t>ий</w:t>
      </w:r>
      <w:proofErr w:type="spellEnd"/>
      <w:r w:rsidRPr="00715975">
        <w:rPr>
          <w:sz w:val="24"/>
          <w:szCs w:val="24"/>
        </w:rPr>
        <w:t>, -</w:t>
      </w:r>
      <w:proofErr w:type="spellStart"/>
      <w:r w:rsidRPr="00715975">
        <w:rPr>
          <w:sz w:val="24"/>
          <w:szCs w:val="24"/>
        </w:rPr>
        <w:t>ие</w:t>
      </w:r>
      <w:proofErr w:type="spellEnd"/>
      <w:r w:rsidRPr="00715975">
        <w:rPr>
          <w:sz w:val="24"/>
          <w:szCs w:val="24"/>
        </w:rPr>
        <w:t>, -</w:t>
      </w:r>
      <w:proofErr w:type="spellStart"/>
      <w:r w:rsidRPr="00715975">
        <w:rPr>
          <w:sz w:val="24"/>
          <w:szCs w:val="24"/>
        </w:rPr>
        <w:t>ия</w:t>
      </w:r>
      <w:proofErr w:type="spellEnd"/>
      <w:r w:rsidRPr="00715975">
        <w:rPr>
          <w:sz w:val="24"/>
          <w:szCs w:val="24"/>
        </w:rPr>
        <w:t>; на -</w:t>
      </w:r>
      <w:proofErr w:type="spellStart"/>
      <w:r w:rsidRPr="00715975">
        <w:rPr>
          <w:sz w:val="24"/>
          <w:szCs w:val="24"/>
        </w:rPr>
        <w:t>ья</w:t>
      </w:r>
      <w:proofErr w:type="spellEnd"/>
      <w:r w:rsidRPr="00715975">
        <w:rPr>
          <w:sz w:val="24"/>
          <w:szCs w:val="24"/>
        </w:rPr>
        <w:t xml:space="preserve"> типа гостья, на </w:t>
      </w:r>
      <w:proofErr w:type="spellStart"/>
      <w:r w:rsidRPr="00715975">
        <w:rPr>
          <w:sz w:val="24"/>
          <w:szCs w:val="24"/>
        </w:rPr>
        <w:t>ье</w:t>
      </w:r>
      <w:proofErr w:type="spellEnd"/>
      <w:r w:rsidRPr="00715975">
        <w:rPr>
          <w:sz w:val="24"/>
          <w:szCs w:val="24"/>
        </w:rPr>
        <w:t xml:space="preserve"> типа ожерелье во множественном числе; а также кроме собственных имён существительных на -</w:t>
      </w:r>
      <w:proofErr w:type="spellStart"/>
      <w:r w:rsidRPr="00715975">
        <w:rPr>
          <w:sz w:val="24"/>
          <w:szCs w:val="24"/>
        </w:rPr>
        <w:t>ов</w:t>
      </w:r>
      <w:proofErr w:type="spellEnd"/>
      <w:r w:rsidRPr="00715975">
        <w:rPr>
          <w:sz w:val="24"/>
          <w:szCs w:val="24"/>
        </w:rPr>
        <w:t>, -ин, -</w:t>
      </w:r>
      <w:proofErr w:type="spellStart"/>
      <w:r w:rsidRPr="00715975">
        <w:rPr>
          <w:sz w:val="24"/>
          <w:szCs w:val="24"/>
        </w:rPr>
        <w:t>ий</w:t>
      </w:r>
      <w:proofErr w:type="spellEnd"/>
      <w:r w:rsidRPr="00715975">
        <w:rPr>
          <w:sz w:val="24"/>
          <w:szCs w:val="24"/>
        </w:rPr>
        <w:t xml:space="preserve">); имена существительные 1, 2, 3го склонения (повторение изученного). Несклоняемые имена существительные (ознакомление). </w:t>
      </w:r>
    </w:p>
    <w:p w:rsidR="00674E8B" w:rsidRPr="00715975" w:rsidRDefault="00674E8B" w:rsidP="00674E8B">
      <w:pPr>
        <w:pStyle w:val="body"/>
        <w:spacing w:line="276" w:lineRule="auto"/>
        <w:ind w:firstLine="709"/>
        <w:rPr>
          <w:sz w:val="24"/>
          <w:szCs w:val="24"/>
        </w:rPr>
      </w:pPr>
      <w:r w:rsidRPr="00715975">
        <w:rPr>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674E8B" w:rsidRPr="00715975" w:rsidRDefault="00674E8B" w:rsidP="00674E8B">
      <w:pPr>
        <w:pStyle w:val="body"/>
        <w:spacing w:line="276" w:lineRule="auto"/>
        <w:ind w:firstLine="709"/>
        <w:rPr>
          <w:sz w:val="24"/>
          <w:szCs w:val="24"/>
        </w:rPr>
      </w:pPr>
      <w:r w:rsidRPr="00715975">
        <w:rPr>
          <w:sz w:val="24"/>
          <w:szCs w:val="24"/>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674E8B" w:rsidRPr="00715975" w:rsidRDefault="00674E8B" w:rsidP="00674E8B">
      <w:pPr>
        <w:pStyle w:val="body"/>
        <w:spacing w:line="276" w:lineRule="auto"/>
        <w:ind w:firstLine="709"/>
        <w:rPr>
          <w:sz w:val="24"/>
          <w:szCs w:val="24"/>
        </w:rPr>
      </w:pPr>
      <w:r w:rsidRPr="00715975">
        <w:rPr>
          <w:sz w:val="24"/>
          <w:szCs w:val="24"/>
        </w:rP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rsidR="00674E8B" w:rsidRPr="00715975" w:rsidRDefault="00674E8B" w:rsidP="00674E8B">
      <w:pPr>
        <w:pStyle w:val="body"/>
        <w:spacing w:line="276" w:lineRule="auto"/>
        <w:ind w:firstLine="709"/>
        <w:rPr>
          <w:sz w:val="24"/>
          <w:szCs w:val="24"/>
        </w:rPr>
      </w:pPr>
      <w:r w:rsidRPr="00715975">
        <w:rPr>
          <w:sz w:val="24"/>
          <w:szCs w:val="24"/>
        </w:rPr>
        <w:t xml:space="preserve">Наречие (общее представление). Значение, вопросы, употребление в речи. </w:t>
      </w:r>
    </w:p>
    <w:p w:rsidR="00674E8B" w:rsidRPr="00715975" w:rsidRDefault="00674E8B" w:rsidP="00674E8B">
      <w:pPr>
        <w:pStyle w:val="body"/>
        <w:spacing w:line="276" w:lineRule="auto"/>
        <w:ind w:firstLine="709"/>
        <w:rPr>
          <w:sz w:val="24"/>
          <w:szCs w:val="24"/>
        </w:rPr>
      </w:pPr>
      <w:r w:rsidRPr="00715975">
        <w:rPr>
          <w:sz w:val="24"/>
          <w:szCs w:val="24"/>
        </w:rPr>
        <w:t xml:space="preserve">Предлог. Отличие предлогов от приставок (повторение). </w:t>
      </w:r>
    </w:p>
    <w:p w:rsidR="00674E8B" w:rsidRPr="00715975" w:rsidRDefault="00674E8B" w:rsidP="00674E8B">
      <w:pPr>
        <w:pStyle w:val="body"/>
        <w:spacing w:line="276" w:lineRule="auto"/>
        <w:ind w:firstLine="709"/>
        <w:rPr>
          <w:sz w:val="24"/>
          <w:szCs w:val="24"/>
        </w:rPr>
      </w:pPr>
      <w:r w:rsidRPr="00715975">
        <w:rPr>
          <w:sz w:val="24"/>
          <w:szCs w:val="24"/>
        </w:rPr>
        <w:t xml:space="preserve">Союз; союзы и, а, но в простых и сложных предложениях. </w:t>
      </w:r>
    </w:p>
    <w:p w:rsidR="00674E8B" w:rsidRPr="00715975" w:rsidRDefault="00674E8B" w:rsidP="00674E8B">
      <w:pPr>
        <w:pStyle w:val="body"/>
        <w:spacing w:line="276" w:lineRule="auto"/>
        <w:ind w:firstLine="709"/>
        <w:rPr>
          <w:sz w:val="24"/>
          <w:szCs w:val="24"/>
        </w:rPr>
      </w:pPr>
      <w:r w:rsidRPr="00715975">
        <w:rPr>
          <w:sz w:val="24"/>
          <w:szCs w:val="24"/>
        </w:rPr>
        <w:t xml:space="preserve">Частица не, её значение (повторение). </w:t>
      </w:r>
    </w:p>
    <w:p w:rsidR="00674E8B" w:rsidRPr="00715975" w:rsidRDefault="00674E8B" w:rsidP="00674E8B">
      <w:pPr>
        <w:pStyle w:val="body"/>
        <w:spacing w:line="276" w:lineRule="auto"/>
        <w:ind w:firstLine="709"/>
        <w:rPr>
          <w:sz w:val="24"/>
          <w:szCs w:val="24"/>
        </w:rPr>
      </w:pPr>
      <w:r w:rsidRPr="00715975">
        <w:rPr>
          <w:sz w:val="24"/>
          <w:szCs w:val="24"/>
        </w:rPr>
        <w:t xml:space="preserve">9.7. Синтаксис. </w:t>
      </w:r>
    </w:p>
    <w:p w:rsidR="00674E8B" w:rsidRPr="00715975" w:rsidRDefault="00674E8B" w:rsidP="00674E8B">
      <w:pPr>
        <w:pStyle w:val="body"/>
        <w:spacing w:line="276" w:lineRule="auto"/>
        <w:ind w:firstLine="709"/>
        <w:rPr>
          <w:sz w:val="24"/>
          <w:szCs w:val="24"/>
        </w:rPr>
      </w:pPr>
      <w:r w:rsidRPr="00715975">
        <w:rPr>
          <w:sz w:val="24"/>
          <w:szCs w:val="24"/>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w:t>
      </w:r>
      <w:r w:rsidRPr="00715975">
        <w:rPr>
          <w:sz w:val="24"/>
          <w:szCs w:val="24"/>
        </w:rPr>
        <w:lastRenderedPageBreak/>
        <w:t xml:space="preserve">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w:t>
      </w:r>
    </w:p>
    <w:p w:rsidR="00674E8B" w:rsidRPr="00715975" w:rsidRDefault="00674E8B" w:rsidP="00674E8B">
      <w:pPr>
        <w:pStyle w:val="body"/>
        <w:spacing w:line="276" w:lineRule="auto"/>
        <w:ind w:firstLine="709"/>
        <w:rPr>
          <w:sz w:val="24"/>
          <w:szCs w:val="24"/>
        </w:rPr>
      </w:pPr>
      <w:r w:rsidRPr="00715975">
        <w:rPr>
          <w:sz w:val="24"/>
          <w:szCs w:val="24"/>
        </w:rP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rsidR="00674E8B" w:rsidRPr="00715975" w:rsidRDefault="00674E8B" w:rsidP="00674E8B">
      <w:pPr>
        <w:pStyle w:val="body"/>
        <w:spacing w:line="276" w:lineRule="auto"/>
        <w:ind w:firstLine="709"/>
        <w:rPr>
          <w:sz w:val="24"/>
          <w:szCs w:val="24"/>
        </w:rPr>
      </w:pPr>
      <w:r w:rsidRPr="00715975">
        <w:rPr>
          <w:sz w:val="24"/>
          <w:szCs w:val="24"/>
        </w:rPr>
        <w:t xml:space="preserve">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 </w:t>
      </w:r>
    </w:p>
    <w:p w:rsidR="00674E8B" w:rsidRPr="00715975" w:rsidRDefault="00674E8B" w:rsidP="00674E8B">
      <w:pPr>
        <w:pStyle w:val="body"/>
        <w:spacing w:line="276" w:lineRule="auto"/>
        <w:ind w:firstLine="709"/>
        <w:rPr>
          <w:sz w:val="24"/>
          <w:szCs w:val="24"/>
        </w:rPr>
      </w:pPr>
      <w:r w:rsidRPr="00715975">
        <w:rPr>
          <w:sz w:val="24"/>
          <w:szCs w:val="24"/>
        </w:rPr>
        <w:t xml:space="preserve">9.8. Орфография и пунктуация. </w:t>
      </w:r>
    </w:p>
    <w:p w:rsidR="00674E8B" w:rsidRPr="00715975" w:rsidRDefault="00674E8B" w:rsidP="00674E8B">
      <w:pPr>
        <w:pStyle w:val="body"/>
        <w:spacing w:line="276" w:lineRule="auto"/>
        <w:ind w:firstLine="709"/>
        <w:rPr>
          <w:sz w:val="24"/>
          <w:szCs w:val="24"/>
        </w:rPr>
      </w:pPr>
      <w:r w:rsidRPr="00715975">
        <w:rPr>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674E8B" w:rsidRPr="00715975" w:rsidRDefault="00674E8B" w:rsidP="00674E8B">
      <w:pPr>
        <w:pStyle w:val="body"/>
        <w:spacing w:line="276" w:lineRule="auto"/>
        <w:ind w:firstLine="709"/>
        <w:rPr>
          <w:sz w:val="24"/>
          <w:szCs w:val="24"/>
        </w:rPr>
      </w:pPr>
      <w:r w:rsidRPr="00715975">
        <w:rPr>
          <w:sz w:val="24"/>
          <w:szCs w:val="24"/>
        </w:rPr>
        <w:t xml:space="preserve">Использование орфографического словаря для определения (уточнения) написания слова. </w:t>
      </w:r>
    </w:p>
    <w:p w:rsidR="00674E8B" w:rsidRPr="00715975" w:rsidRDefault="00674E8B" w:rsidP="00674E8B">
      <w:pPr>
        <w:pStyle w:val="body"/>
        <w:spacing w:line="276" w:lineRule="auto"/>
        <w:ind w:firstLine="709"/>
        <w:rPr>
          <w:sz w:val="24"/>
          <w:szCs w:val="24"/>
        </w:rPr>
      </w:pPr>
      <w:r w:rsidRPr="00715975">
        <w:rPr>
          <w:sz w:val="24"/>
          <w:szCs w:val="24"/>
        </w:rPr>
        <w:t xml:space="preserve">Правила правописания и их применение: </w:t>
      </w:r>
    </w:p>
    <w:p w:rsidR="00674E8B" w:rsidRPr="00715975" w:rsidRDefault="00674E8B" w:rsidP="00674E8B">
      <w:pPr>
        <w:pStyle w:val="body"/>
        <w:spacing w:line="276" w:lineRule="auto"/>
        <w:ind w:firstLine="709"/>
        <w:rPr>
          <w:sz w:val="24"/>
          <w:szCs w:val="24"/>
        </w:rPr>
      </w:pPr>
      <w:r w:rsidRPr="00715975">
        <w:rPr>
          <w:sz w:val="24"/>
          <w:szCs w:val="24"/>
        </w:rPr>
        <w:t>безударные падежные окончания имён существительных (кроме существительных на -мя, -</w:t>
      </w:r>
      <w:proofErr w:type="spellStart"/>
      <w:r w:rsidRPr="00715975">
        <w:rPr>
          <w:sz w:val="24"/>
          <w:szCs w:val="24"/>
        </w:rPr>
        <w:t>ий</w:t>
      </w:r>
      <w:proofErr w:type="spellEnd"/>
      <w:r w:rsidRPr="00715975">
        <w:rPr>
          <w:sz w:val="24"/>
          <w:szCs w:val="24"/>
        </w:rPr>
        <w:t>, -</w:t>
      </w:r>
      <w:proofErr w:type="spellStart"/>
      <w:r w:rsidRPr="00715975">
        <w:rPr>
          <w:sz w:val="24"/>
          <w:szCs w:val="24"/>
        </w:rPr>
        <w:t>ие</w:t>
      </w:r>
      <w:proofErr w:type="spellEnd"/>
      <w:r w:rsidRPr="00715975">
        <w:rPr>
          <w:sz w:val="24"/>
          <w:szCs w:val="24"/>
        </w:rPr>
        <w:t>, -</w:t>
      </w:r>
      <w:proofErr w:type="spellStart"/>
      <w:r w:rsidRPr="00715975">
        <w:rPr>
          <w:sz w:val="24"/>
          <w:szCs w:val="24"/>
        </w:rPr>
        <w:t>ия</w:t>
      </w:r>
      <w:proofErr w:type="spellEnd"/>
      <w:r w:rsidRPr="00715975">
        <w:rPr>
          <w:sz w:val="24"/>
          <w:szCs w:val="24"/>
        </w:rPr>
        <w:t>, на -</w:t>
      </w:r>
      <w:proofErr w:type="spellStart"/>
      <w:r w:rsidRPr="00715975">
        <w:rPr>
          <w:sz w:val="24"/>
          <w:szCs w:val="24"/>
        </w:rPr>
        <w:t>ья</w:t>
      </w:r>
      <w:proofErr w:type="spellEnd"/>
      <w:r w:rsidRPr="00715975">
        <w:rPr>
          <w:sz w:val="24"/>
          <w:szCs w:val="24"/>
        </w:rPr>
        <w:t xml:space="preserve"> типа гостья, на </w:t>
      </w:r>
      <w:proofErr w:type="spellStart"/>
      <w:r w:rsidRPr="00715975">
        <w:rPr>
          <w:sz w:val="24"/>
          <w:szCs w:val="24"/>
        </w:rPr>
        <w:t>ье</w:t>
      </w:r>
      <w:proofErr w:type="spellEnd"/>
      <w:r w:rsidRPr="00715975">
        <w:rPr>
          <w:sz w:val="24"/>
          <w:szCs w:val="24"/>
        </w:rPr>
        <w:t xml:space="preserve"> типа ожерелье во множественном числе, а также кроме собственных имён существительных на -</w:t>
      </w:r>
      <w:proofErr w:type="spellStart"/>
      <w:r w:rsidRPr="00715975">
        <w:rPr>
          <w:sz w:val="24"/>
          <w:szCs w:val="24"/>
        </w:rPr>
        <w:t>ов</w:t>
      </w:r>
      <w:proofErr w:type="spellEnd"/>
      <w:r w:rsidRPr="00715975">
        <w:rPr>
          <w:sz w:val="24"/>
          <w:szCs w:val="24"/>
        </w:rPr>
        <w:t>, -ин, -</w:t>
      </w:r>
      <w:proofErr w:type="spellStart"/>
      <w:r w:rsidRPr="00715975">
        <w:rPr>
          <w:sz w:val="24"/>
          <w:szCs w:val="24"/>
        </w:rPr>
        <w:t>ий</w:t>
      </w:r>
      <w:proofErr w:type="spellEnd"/>
      <w:r w:rsidRPr="00715975">
        <w:rPr>
          <w:sz w:val="24"/>
          <w:szCs w:val="24"/>
        </w:rPr>
        <w:t xml:space="preserve">); </w:t>
      </w:r>
    </w:p>
    <w:p w:rsidR="00674E8B" w:rsidRPr="00715975" w:rsidRDefault="00674E8B" w:rsidP="00674E8B">
      <w:pPr>
        <w:pStyle w:val="body"/>
        <w:spacing w:line="276" w:lineRule="auto"/>
        <w:ind w:firstLine="709"/>
        <w:rPr>
          <w:sz w:val="24"/>
          <w:szCs w:val="24"/>
        </w:rPr>
      </w:pPr>
      <w:r w:rsidRPr="00715975">
        <w:rPr>
          <w:sz w:val="24"/>
          <w:szCs w:val="24"/>
        </w:rPr>
        <w:t xml:space="preserve">безударные падежные окончания имён прилагательных; </w:t>
      </w:r>
    </w:p>
    <w:p w:rsidR="00674E8B" w:rsidRPr="00715975" w:rsidRDefault="00674E8B" w:rsidP="00674E8B">
      <w:pPr>
        <w:pStyle w:val="body"/>
        <w:spacing w:line="276" w:lineRule="auto"/>
        <w:ind w:firstLine="709"/>
        <w:rPr>
          <w:sz w:val="24"/>
          <w:szCs w:val="24"/>
        </w:rPr>
      </w:pPr>
      <w:r w:rsidRPr="00715975">
        <w:rPr>
          <w:sz w:val="24"/>
          <w:szCs w:val="24"/>
        </w:rPr>
        <w:t xml:space="preserve">мягкий знак после шипящих на конце глаголов в форме 2го лица единственного числа; </w:t>
      </w:r>
    </w:p>
    <w:p w:rsidR="00674E8B" w:rsidRPr="00715975" w:rsidRDefault="00674E8B" w:rsidP="00674E8B">
      <w:pPr>
        <w:pStyle w:val="body"/>
        <w:spacing w:line="276" w:lineRule="auto"/>
        <w:ind w:firstLine="709"/>
        <w:rPr>
          <w:sz w:val="24"/>
          <w:szCs w:val="24"/>
        </w:rPr>
      </w:pPr>
      <w:r w:rsidRPr="00715975">
        <w:rPr>
          <w:sz w:val="24"/>
          <w:szCs w:val="24"/>
        </w:rPr>
        <w:t>наличие или отсутствие мягкого знака в глаголах на -</w:t>
      </w:r>
      <w:proofErr w:type="spellStart"/>
      <w:r w:rsidRPr="00715975">
        <w:rPr>
          <w:sz w:val="24"/>
          <w:szCs w:val="24"/>
        </w:rPr>
        <w:t>ться</w:t>
      </w:r>
      <w:proofErr w:type="spellEnd"/>
      <w:r w:rsidRPr="00715975">
        <w:rPr>
          <w:sz w:val="24"/>
          <w:szCs w:val="24"/>
        </w:rPr>
        <w:t xml:space="preserve"> и -</w:t>
      </w:r>
      <w:proofErr w:type="spellStart"/>
      <w:r w:rsidRPr="00715975">
        <w:rPr>
          <w:sz w:val="24"/>
          <w:szCs w:val="24"/>
        </w:rPr>
        <w:t>тся</w:t>
      </w:r>
      <w:proofErr w:type="spellEnd"/>
      <w:r w:rsidRPr="00715975">
        <w:rPr>
          <w:sz w:val="24"/>
          <w:szCs w:val="24"/>
        </w:rPr>
        <w:t xml:space="preserve">; </w:t>
      </w:r>
    </w:p>
    <w:p w:rsidR="00674E8B" w:rsidRPr="00715975" w:rsidRDefault="00674E8B" w:rsidP="00674E8B">
      <w:pPr>
        <w:pStyle w:val="body"/>
        <w:spacing w:line="276" w:lineRule="auto"/>
        <w:ind w:firstLine="709"/>
        <w:rPr>
          <w:sz w:val="24"/>
          <w:szCs w:val="24"/>
        </w:rPr>
      </w:pPr>
      <w:r w:rsidRPr="00715975">
        <w:rPr>
          <w:sz w:val="24"/>
          <w:szCs w:val="24"/>
        </w:rPr>
        <w:t xml:space="preserve">безударные личные окончания глаголов; </w:t>
      </w:r>
    </w:p>
    <w:p w:rsidR="00674E8B" w:rsidRPr="00715975" w:rsidRDefault="00674E8B" w:rsidP="00674E8B">
      <w:pPr>
        <w:pStyle w:val="body"/>
        <w:spacing w:line="276" w:lineRule="auto"/>
        <w:ind w:firstLine="709"/>
        <w:rPr>
          <w:sz w:val="24"/>
          <w:szCs w:val="24"/>
        </w:rPr>
      </w:pPr>
      <w:r w:rsidRPr="00715975">
        <w:rPr>
          <w:sz w:val="24"/>
          <w:szCs w:val="24"/>
        </w:rPr>
        <w:t xml:space="preserve">знаки препинания в предложениях с однородными членами, соединёнными союзами и, а, но и без союзов. </w:t>
      </w:r>
    </w:p>
    <w:p w:rsidR="00674E8B" w:rsidRPr="00715975" w:rsidRDefault="00674E8B" w:rsidP="00674E8B">
      <w:pPr>
        <w:pStyle w:val="body"/>
        <w:spacing w:line="276" w:lineRule="auto"/>
        <w:ind w:firstLine="709"/>
        <w:rPr>
          <w:sz w:val="24"/>
          <w:szCs w:val="24"/>
        </w:rPr>
      </w:pPr>
      <w:r w:rsidRPr="00715975">
        <w:rPr>
          <w:sz w:val="24"/>
          <w:szCs w:val="24"/>
        </w:rPr>
        <w:t xml:space="preserve">Знаки препинания в сложном предложении, состоящем из двух простых (наблюдение). </w:t>
      </w:r>
    </w:p>
    <w:p w:rsidR="00674E8B" w:rsidRPr="00715975" w:rsidRDefault="00674E8B" w:rsidP="00674E8B">
      <w:pPr>
        <w:pStyle w:val="body"/>
        <w:spacing w:line="276" w:lineRule="auto"/>
        <w:ind w:firstLine="709"/>
        <w:rPr>
          <w:sz w:val="24"/>
          <w:szCs w:val="24"/>
        </w:rPr>
      </w:pPr>
      <w:r w:rsidRPr="00715975">
        <w:rPr>
          <w:sz w:val="24"/>
          <w:szCs w:val="24"/>
        </w:rPr>
        <w:t xml:space="preserve">Знаки препинания в предложении с прямой речью после слов автора (наблюдение). </w:t>
      </w:r>
    </w:p>
    <w:p w:rsidR="00674E8B" w:rsidRPr="00715975" w:rsidRDefault="00674E8B" w:rsidP="00674E8B">
      <w:pPr>
        <w:pStyle w:val="body"/>
        <w:spacing w:line="276" w:lineRule="auto"/>
        <w:ind w:firstLine="709"/>
        <w:rPr>
          <w:sz w:val="24"/>
          <w:szCs w:val="24"/>
        </w:rPr>
      </w:pPr>
      <w:r w:rsidRPr="00715975">
        <w:rPr>
          <w:sz w:val="24"/>
          <w:szCs w:val="24"/>
        </w:rPr>
        <w:t xml:space="preserve">9.9. Развитие речи. </w:t>
      </w:r>
    </w:p>
    <w:p w:rsidR="00674E8B" w:rsidRPr="00715975" w:rsidRDefault="00674E8B" w:rsidP="00674E8B">
      <w:pPr>
        <w:pStyle w:val="body"/>
        <w:spacing w:line="276" w:lineRule="auto"/>
        <w:ind w:firstLine="709"/>
        <w:rPr>
          <w:sz w:val="24"/>
          <w:szCs w:val="24"/>
        </w:rPr>
      </w:pPr>
      <w:r w:rsidRPr="00715975">
        <w:rPr>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w:t>
      </w:r>
    </w:p>
    <w:p w:rsidR="00674E8B" w:rsidRPr="00715975" w:rsidRDefault="00674E8B" w:rsidP="00674E8B">
      <w:pPr>
        <w:pStyle w:val="body"/>
        <w:spacing w:line="276" w:lineRule="auto"/>
        <w:ind w:firstLine="709"/>
        <w:rPr>
          <w:sz w:val="24"/>
          <w:szCs w:val="24"/>
        </w:rPr>
      </w:pPr>
      <w:r w:rsidRPr="00715975">
        <w:rPr>
          <w:sz w:val="24"/>
          <w:szCs w:val="24"/>
        </w:rPr>
        <w:t xml:space="preserve">Корректирование текстов (заданных и собственных) с учётом точности, правильности, богатства и выразительности письменной речи. </w:t>
      </w:r>
    </w:p>
    <w:p w:rsidR="00674E8B" w:rsidRPr="00715975" w:rsidRDefault="00674E8B" w:rsidP="00674E8B">
      <w:pPr>
        <w:pStyle w:val="body"/>
        <w:spacing w:line="276" w:lineRule="auto"/>
        <w:ind w:firstLine="709"/>
        <w:rPr>
          <w:sz w:val="24"/>
          <w:szCs w:val="24"/>
        </w:rPr>
      </w:pPr>
      <w:r w:rsidRPr="00715975">
        <w:rPr>
          <w:sz w:val="24"/>
          <w:szCs w:val="24"/>
        </w:rPr>
        <w:t xml:space="preserve">Изложение (подробный устный и письменный пересказ текста; выборочный устный пересказ текста). </w:t>
      </w:r>
    </w:p>
    <w:p w:rsidR="00674E8B" w:rsidRPr="00715975" w:rsidRDefault="00674E8B" w:rsidP="00674E8B">
      <w:pPr>
        <w:pStyle w:val="body"/>
        <w:spacing w:line="276" w:lineRule="auto"/>
        <w:ind w:firstLine="709"/>
        <w:rPr>
          <w:sz w:val="24"/>
          <w:szCs w:val="24"/>
        </w:rPr>
      </w:pPr>
      <w:r w:rsidRPr="00715975">
        <w:rPr>
          <w:sz w:val="24"/>
          <w:szCs w:val="24"/>
        </w:rPr>
        <w:t xml:space="preserve">Сочинение как вид письменной работы. </w:t>
      </w:r>
    </w:p>
    <w:p w:rsidR="00674E8B" w:rsidRPr="00715975" w:rsidRDefault="00674E8B" w:rsidP="00674E8B">
      <w:pPr>
        <w:pStyle w:val="body"/>
        <w:spacing w:line="276" w:lineRule="auto"/>
        <w:ind w:firstLine="709"/>
        <w:rPr>
          <w:sz w:val="24"/>
          <w:szCs w:val="24"/>
        </w:rPr>
      </w:pPr>
      <w:r w:rsidRPr="00715975">
        <w:rPr>
          <w:sz w:val="24"/>
          <w:szCs w:val="24"/>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rsidR="00674E8B" w:rsidRPr="00715975" w:rsidRDefault="00674E8B" w:rsidP="00674E8B">
      <w:pPr>
        <w:pStyle w:val="body"/>
        <w:spacing w:line="276" w:lineRule="auto"/>
        <w:ind w:firstLine="709"/>
        <w:rPr>
          <w:sz w:val="24"/>
          <w:szCs w:val="24"/>
        </w:rPr>
      </w:pPr>
      <w:r w:rsidRPr="00715975">
        <w:rPr>
          <w:sz w:val="24"/>
          <w:szCs w:val="24"/>
        </w:rPr>
        <w:t xml:space="preserve">9.10. Изучение русского языка в 4 классе способствует работе над рядом метапредметных результатов: познавательных универсальных учебных действий, </w:t>
      </w:r>
      <w:r w:rsidRPr="00715975">
        <w:rPr>
          <w:sz w:val="24"/>
          <w:szCs w:val="24"/>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674E8B" w:rsidRPr="00715975" w:rsidRDefault="00674E8B" w:rsidP="00674E8B">
      <w:pPr>
        <w:pStyle w:val="body"/>
        <w:spacing w:line="276" w:lineRule="auto"/>
        <w:ind w:firstLine="709"/>
        <w:rPr>
          <w:sz w:val="24"/>
          <w:szCs w:val="24"/>
        </w:rPr>
      </w:pPr>
      <w:r w:rsidRPr="00715975">
        <w:rPr>
          <w:sz w:val="24"/>
          <w:szCs w:val="24"/>
        </w:rPr>
        <w:t xml:space="preserve">9.10.1. Базовые логические действия как часть познавательных универсальных учебных действий способствуют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w:t>
      </w:r>
    </w:p>
    <w:p w:rsidR="00674E8B" w:rsidRPr="00715975" w:rsidRDefault="00674E8B" w:rsidP="00674E8B">
      <w:pPr>
        <w:pStyle w:val="body"/>
        <w:spacing w:line="276" w:lineRule="auto"/>
        <w:ind w:firstLine="709"/>
        <w:rPr>
          <w:sz w:val="24"/>
          <w:szCs w:val="24"/>
        </w:rPr>
      </w:pPr>
      <w:r w:rsidRPr="00715975">
        <w:rPr>
          <w:sz w:val="24"/>
          <w:szCs w:val="24"/>
        </w:rPr>
        <w:t xml:space="preserve">группировать слова на основании того, какой частью речи они являются; </w:t>
      </w:r>
    </w:p>
    <w:p w:rsidR="00674E8B" w:rsidRPr="00715975" w:rsidRDefault="00674E8B" w:rsidP="00674E8B">
      <w:pPr>
        <w:pStyle w:val="body"/>
        <w:spacing w:line="276" w:lineRule="auto"/>
        <w:ind w:firstLine="709"/>
        <w:rPr>
          <w:sz w:val="24"/>
          <w:szCs w:val="24"/>
        </w:rPr>
      </w:pPr>
      <w:r w:rsidRPr="00715975">
        <w:rPr>
          <w:sz w:val="24"/>
          <w:szCs w:val="24"/>
        </w:rPr>
        <w:t xml:space="preserve">объединять глаголы в группы по определённому признаку (например, время, спряжение); </w:t>
      </w:r>
    </w:p>
    <w:p w:rsidR="00674E8B" w:rsidRPr="00715975" w:rsidRDefault="00674E8B" w:rsidP="00674E8B">
      <w:pPr>
        <w:pStyle w:val="body"/>
        <w:spacing w:line="276" w:lineRule="auto"/>
        <w:ind w:firstLine="709"/>
        <w:rPr>
          <w:sz w:val="24"/>
          <w:szCs w:val="24"/>
        </w:rPr>
      </w:pPr>
      <w:r w:rsidRPr="00715975">
        <w:rPr>
          <w:sz w:val="24"/>
          <w:szCs w:val="24"/>
        </w:rPr>
        <w:t xml:space="preserve">объединять предложения по определённому признаку, самостоятельно устанавливать этот признак; </w:t>
      </w:r>
    </w:p>
    <w:p w:rsidR="00674E8B" w:rsidRPr="00715975" w:rsidRDefault="00674E8B" w:rsidP="00674E8B">
      <w:pPr>
        <w:pStyle w:val="body"/>
        <w:spacing w:line="276" w:lineRule="auto"/>
        <w:ind w:firstLine="709"/>
        <w:rPr>
          <w:sz w:val="24"/>
          <w:szCs w:val="24"/>
        </w:rPr>
      </w:pPr>
      <w:r w:rsidRPr="00715975">
        <w:rPr>
          <w:sz w:val="24"/>
          <w:szCs w:val="24"/>
        </w:rPr>
        <w:t xml:space="preserve">классифицировать предложенные языковые единицы; </w:t>
      </w:r>
    </w:p>
    <w:p w:rsidR="00674E8B" w:rsidRPr="00715975" w:rsidRDefault="00674E8B" w:rsidP="00674E8B">
      <w:pPr>
        <w:pStyle w:val="body"/>
        <w:spacing w:line="276" w:lineRule="auto"/>
        <w:ind w:firstLine="709"/>
        <w:rPr>
          <w:sz w:val="24"/>
          <w:szCs w:val="24"/>
        </w:rPr>
      </w:pPr>
      <w:r w:rsidRPr="00715975">
        <w:rPr>
          <w:sz w:val="24"/>
          <w:szCs w:val="24"/>
        </w:rPr>
        <w:t xml:space="preserve">устно характеризовать языковые единицы по заданным признакам; </w:t>
      </w:r>
    </w:p>
    <w:p w:rsidR="00674E8B" w:rsidRPr="00715975" w:rsidRDefault="00674E8B" w:rsidP="00674E8B">
      <w:pPr>
        <w:pStyle w:val="body"/>
        <w:spacing w:line="276" w:lineRule="auto"/>
        <w:ind w:firstLine="709"/>
        <w:rPr>
          <w:sz w:val="24"/>
          <w:szCs w:val="24"/>
        </w:rPr>
      </w:pPr>
      <w:r w:rsidRPr="00715975">
        <w:rPr>
          <w:sz w:val="24"/>
          <w:szCs w:val="24"/>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674E8B" w:rsidRPr="00715975" w:rsidRDefault="00674E8B" w:rsidP="00674E8B">
      <w:pPr>
        <w:pStyle w:val="body"/>
        <w:spacing w:line="276" w:lineRule="auto"/>
        <w:ind w:firstLine="709"/>
        <w:rPr>
          <w:sz w:val="24"/>
          <w:szCs w:val="24"/>
        </w:rPr>
      </w:pPr>
      <w:r w:rsidRPr="00715975">
        <w:rPr>
          <w:sz w:val="24"/>
          <w:szCs w:val="24"/>
        </w:rPr>
        <w:t xml:space="preserve">9.10.2. Базовые исследовательские действия как часть познавательных универсальных учебных действий способствуют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сравнивать несколько вариантов выполнения заданий по русскому языку, выбирать наиболее целесообразный (на основе предложенных критериев); </w:t>
      </w:r>
    </w:p>
    <w:p w:rsidR="00674E8B" w:rsidRPr="00715975" w:rsidRDefault="00674E8B" w:rsidP="00674E8B">
      <w:pPr>
        <w:pStyle w:val="body"/>
        <w:spacing w:line="276" w:lineRule="auto"/>
        <w:ind w:firstLine="709"/>
        <w:rPr>
          <w:sz w:val="24"/>
          <w:szCs w:val="24"/>
        </w:rPr>
      </w:pPr>
      <w:r w:rsidRPr="00715975">
        <w:rPr>
          <w:sz w:val="24"/>
          <w:szCs w:val="24"/>
        </w:rPr>
        <w:t xml:space="preserve">проводить по предложенному алгоритму различные виды анализа (звукобуквенный, морфемный, морфологический, синтаксический); </w:t>
      </w:r>
    </w:p>
    <w:p w:rsidR="00674E8B" w:rsidRPr="00715975" w:rsidRDefault="00674E8B" w:rsidP="00674E8B">
      <w:pPr>
        <w:pStyle w:val="body"/>
        <w:spacing w:line="276" w:lineRule="auto"/>
        <w:ind w:firstLine="709"/>
        <w:rPr>
          <w:sz w:val="24"/>
          <w:szCs w:val="24"/>
        </w:rPr>
      </w:pPr>
      <w:r w:rsidRPr="00715975">
        <w:rPr>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proofErr w:type="spellStart"/>
      <w:r w:rsidRPr="00715975">
        <w:rPr>
          <w:sz w:val="24"/>
          <w:szCs w:val="24"/>
        </w:rPr>
        <w:t>миниисследования</w:t>
      </w:r>
      <w:proofErr w:type="spellEnd"/>
      <w:r w:rsidRPr="00715975">
        <w:rPr>
          <w:sz w:val="24"/>
          <w:szCs w:val="24"/>
        </w:rPr>
        <w:t xml:space="preserve">); </w:t>
      </w:r>
    </w:p>
    <w:p w:rsidR="00674E8B" w:rsidRPr="00715975" w:rsidRDefault="00674E8B" w:rsidP="00674E8B">
      <w:pPr>
        <w:pStyle w:val="body"/>
        <w:spacing w:line="276" w:lineRule="auto"/>
        <w:ind w:firstLine="709"/>
        <w:rPr>
          <w:sz w:val="24"/>
          <w:szCs w:val="24"/>
        </w:rPr>
      </w:pPr>
      <w:r w:rsidRPr="00715975">
        <w:rPr>
          <w:sz w:val="24"/>
          <w:szCs w:val="24"/>
        </w:rPr>
        <w:t xml:space="preserve">выявлять недостаток информации для решения учебной (практической) задачи на основе предложенного алгоритма; </w:t>
      </w:r>
    </w:p>
    <w:p w:rsidR="00674E8B" w:rsidRPr="00715975" w:rsidRDefault="00674E8B" w:rsidP="00674E8B">
      <w:pPr>
        <w:pStyle w:val="body"/>
        <w:spacing w:line="276" w:lineRule="auto"/>
        <w:ind w:firstLine="709"/>
        <w:rPr>
          <w:sz w:val="24"/>
          <w:szCs w:val="24"/>
        </w:rPr>
      </w:pPr>
      <w:r w:rsidRPr="00715975">
        <w:rPr>
          <w:sz w:val="24"/>
          <w:szCs w:val="24"/>
        </w:rPr>
        <w:t xml:space="preserve">прогнозировать возможное развитие речевой ситуации. </w:t>
      </w:r>
    </w:p>
    <w:p w:rsidR="00674E8B" w:rsidRPr="00715975" w:rsidRDefault="00674E8B" w:rsidP="00674E8B">
      <w:pPr>
        <w:pStyle w:val="body"/>
        <w:spacing w:line="276" w:lineRule="auto"/>
        <w:ind w:firstLine="709"/>
        <w:rPr>
          <w:sz w:val="24"/>
          <w:szCs w:val="24"/>
        </w:rPr>
      </w:pPr>
      <w:r w:rsidRPr="00715975">
        <w:rPr>
          <w:sz w:val="24"/>
          <w:szCs w:val="24"/>
        </w:rPr>
        <w:t xml:space="preserve">9.10.3. Работа с информацией как часть познавательных универсальных учебных действий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выбирать источник получения информации, работать со словарями, справочниками в поисках информации, необходимой для решения </w:t>
      </w:r>
      <w:proofErr w:type="spellStart"/>
      <w:r w:rsidRPr="00715975">
        <w:rPr>
          <w:sz w:val="24"/>
          <w:szCs w:val="24"/>
        </w:rPr>
        <w:t>учебнопрактической</w:t>
      </w:r>
      <w:proofErr w:type="spellEnd"/>
      <w:r w:rsidRPr="00715975">
        <w:rPr>
          <w:sz w:val="24"/>
          <w:szCs w:val="24"/>
        </w:rPr>
        <w:t xml:space="preserve"> задачи; находить дополнительную информацию, используя справочники и словари;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её проверки; </w:t>
      </w:r>
    </w:p>
    <w:p w:rsidR="00674E8B" w:rsidRPr="00715975" w:rsidRDefault="00674E8B" w:rsidP="00674E8B">
      <w:pPr>
        <w:pStyle w:val="body"/>
        <w:spacing w:line="276" w:lineRule="auto"/>
        <w:ind w:firstLine="709"/>
        <w:rPr>
          <w:sz w:val="24"/>
          <w:szCs w:val="24"/>
        </w:rPr>
      </w:pPr>
      <w:r w:rsidRPr="00715975">
        <w:rPr>
          <w:sz w:val="24"/>
          <w:szCs w:val="24"/>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 </w:t>
      </w:r>
    </w:p>
    <w:p w:rsidR="00674E8B" w:rsidRPr="00715975" w:rsidRDefault="00674E8B" w:rsidP="00674E8B">
      <w:pPr>
        <w:pStyle w:val="body"/>
        <w:spacing w:line="276" w:lineRule="auto"/>
        <w:ind w:firstLine="709"/>
        <w:rPr>
          <w:sz w:val="24"/>
          <w:szCs w:val="24"/>
        </w:rPr>
      </w:pPr>
      <w:r w:rsidRPr="00715975">
        <w:rPr>
          <w:sz w:val="24"/>
          <w:szCs w:val="24"/>
        </w:rPr>
        <w:t xml:space="preserve">самостоятельно создавать схемы, таблицы для представления информации. </w:t>
      </w:r>
    </w:p>
    <w:p w:rsidR="00674E8B" w:rsidRPr="00715975" w:rsidRDefault="00674E8B" w:rsidP="00674E8B">
      <w:pPr>
        <w:pStyle w:val="body"/>
        <w:spacing w:line="276" w:lineRule="auto"/>
        <w:ind w:firstLine="709"/>
        <w:rPr>
          <w:sz w:val="24"/>
          <w:szCs w:val="24"/>
        </w:rPr>
      </w:pPr>
      <w:r w:rsidRPr="00715975">
        <w:rPr>
          <w:sz w:val="24"/>
          <w:szCs w:val="24"/>
        </w:rPr>
        <w:t xml:space="preserve">9.10.4. Общение как часть коммуникативных универсальных учебных действий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rsidR="00674E8B" w:rsidRPr="00715975" w:rsidRDefault="00674E8B" w:rsidP="00674E8B">
      <w:pPr>
        <w:pStyle w:val="body"/>
        <w:spacing w:line="276" w:lineRule="auto"/>
        <w:ind w:firstLine="709"/>
        <w:rPr>
          <w:sz w:val="24"/>
          <w:szCs w:val="24"/>
        </w:rPr>
      </w:pPr>
      <w:r w:rsidRPr="00715975">
        <w:rPr>
          <w:sz w:val="24"/>
          <w:szCs w:val="24"/>
        </w:rPr>
        <w:lastRenderedPageBreak/>
        <w:t xml:space="preserve">строить устное высказывание при обосновании правильности написания, при обобщении результатов наблюдения за орфографическим материалом; </w:t>
      </w:r>
    </w:p>
    <w:p w:rsidR="00674E8B" w:rsidRPr="00715975" w:rsidRDefault="00674E8B" w:rsidP="00674E8B">
      <w:pPr>
        <w:pStyle w:val="body"/>
        <w:spacing w:line="276" w:lineRule="auto"/>
        <w:ind w:firstLine="709"/>
        <w:rPr>
          <w:sz w:val="24"/>
          <w:szCs w:val="24"/>
        </w:rPr>
      </w:pPr>
      <w:r w:rsidRPr="00715975">
        <w:rPr>
          <w:sz w:val="24"/>
          <w:szCs w:val="24"/>
        </w:rPr>
        <w:t xml:space="preserve">создавать устные и письменные тексты (описание, рассуждение, повествование), определяя необходимый в данной речевой ситуации тип текста; </w:t>
      </w:r>
    </w:p>
    <w:p w:rsidR="00674E8B" w:rsidRPr="00715975" w:rsidRDefault="00674E8B" w:rsidP="00674E8B">
      <w:pPr>
        <w:pStyle w:val="body"/>
        <w:spacing w:line="276" w:lineRule="auto"/>
        <w:ind w:firstLine="709"/>
        <w:rPr>
          <w:sz w:val="24"/>
          <w:szCs w:val="24"/>
        </w:rPr>
      </w:pPr>
      <w:r w:rsidRPr="00715975">
        <w:rPr>
          <w:sz w:val="24"/>
          <w:szCs w:val="24"/>
        </w:rPr>
        <w:t xml:space="preserve">готовить небольшие публичные выступления; </w:t>
      </w:r>
    </w:p>
    <w:p w:rsidR="00674E8B" w:rsidRPr="00715975" w:rsidRDefault="00674E8B" w:rsidP="00674E8B">
      <w:pPr>
        <w:pStyle w:val="body"/>
        <w:spacing w:line="276" w:lineRule="auto"/>
        <w:ind w:firstLine="709"/>
        <w:rPr>
          <w:sz w:val="24"/>
          <w:szCs w:val="24"/>
        </w:rPr>
      </w:pPr>
      <w:r w:rsidRPr="00715975">
        <w:rPr>
          <w:sz w:val="24"/>
          <w:szCs w:val="24"/>
        </w:rPr>
        <w:t xml:space="preserve">подбирать иллюстративный материал (рисунки, фото, плакаты) к тексту выступления. </w:t>
      </w:r>
    </w:p>
    <w:p w:rsidR="00674E8B" w:rsidRPr="00715975" w:rsidRDefault="00674E8B" w:rsidP="00674E8B">
      <w:pPr>
        <w:pStyle w:val="body"/>
        <w:spacing w:line="276" w:lineRule="auto"/>
        <w:ind w:firstLine="709"/>
        <w:rPr>
          <w:sz w:val="24"/>
          <w:szCs w:val="24"/>
        </w:rPr>
      </w:pPr>
      <w:r w:rsidRPr="00715975">
        <w:rPr>
          <w:sz w:val="24"/>
          <w:szCs w:val="24"/>
        </w:rPr>
        <w:t xml:space="preserve">9.10.5. Самоорганизация как часть регулятивных универсальных учебных действий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самостоятельно планировать действия по решению учебной задачи для получения результата; </w:t>
      </w:r>
    </w:p>
    <w:p w:rsidR="00674E8B" w:rsidRPr="00715975" w:rsidRDefault="00674E8B" w:rsidP="00674E8B">
      <w:pPr>
        <w:pStyle w:val="body"/>
        <w:spacing w:line="276" w:lineRule="auto"/>
        <w:ind w:firstLine="709"/>
        <w:rPr>
          <w:sz w:val="24"/>
          <w:szCs w:val="24"/>
        </w:rPr>
      </w:pPr>
      <w:r w:rsidRPr="00715975">
        <w:rPr>
          <w:sz w:val="24"/>
          <w:szCs w:val="24"/>
        </w:rPr>
        <w:t xml:space="preserve">выстраивать последовательность выбранных действий; </w:t>
      </w:r>
    </w:p>
    <w:p w:rsidR="00674E8B" w:rsidRPr="00715975" w:rsidRDefault="00674E8B" w:rsidP="00674E8B">
      <w:pPr>
        <w:pStyle w:val="body"/>
        <w:spacing w:line="276" w:lineRule="auto"/>
        <w:ind w:firstLine="709"/>
        <w:rPr>
          <w:sz w:val="24"/>
          <w:szCs w:val="24"/>
        </w:rPr>
      </w:pPr>
      <w:r w:rsidRPr="00715975">
        <w:rPr>
          <w:sz w:val="24"/>
          <w:szCs w:val="24"/>
        </w:rPr>
        <w:t xml:space="preserve">предвидеть трудности и возможные ошибки. </w:t>
      </w:r>
    </w:p>
    <w:p w:rsidR="00674E8B" w:rsidRPr="00715975" w:rsidRDefault="00674E8B" w:rsidP="00674E8B">
      <w:pPr>
        <w:pStyle w:val="body"/>
        <w:spacing w:line="276" w:lineRule="auto"/>
        <w:ind w:firstLine="709"/>
        <w:rPr>
          <w:sz w:val="24"/>
          <w:szCs w:val="24"/>
        </w:rPr>
      </w:pPr>
      <w:r w:rsidRPr="00715975">
        <w:rPr>
          <w:sz w:val="24"/>
          <w:szCs w:val="24"/>
        </w:rPr>
        <w:t xml:space="preserve">9.10.6. Самоконтроль как часть регулятивных универсальных учебных действий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контролировать процесс и результат выполнения задания, корректировать учебные действия для преодоления ошибок;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ошибки в своей и чужих работах, устанавливать их причины; </w:t>
      </w:r>
    </w:p>
    <w:p w:rsidR="00674E8B" w:rsidRPr="00715975" w:rsidRDefault="00674E8B" w:rsidP="00674E8B">
      <w:pPr>
        <w:pStyle w:val="body"/>
        <w:spacing w:line="276" w:lineRule="auto"/>
        <w:ind w:firstLine="709"/>
        <w:rPr>
          <w:sz w:val="24"/>
          <w:szCs w:val="24"/>
        </w:rPr>
      </w:pPr>
      <w:r w:rsidRPr="00715975">
        <w:rPr>
          <w:sz w:val="24"/>
          <w:szCs w:val="24"/>
        </w:rPr>
        <w:t xml:space="preserve">оценивать по предложенным критериям общий результат деятельности и свой вклад в неё; </w:t>
      </w:r>
    </w:p>
    <w:p w:rsidR="00674E8B" w:rsidRPr="00715975" w:rsidRDefault="00674E8B" w:rsidP="00674E8B">
      <w:pPr>
        <w:pStyle w:val="body"/>
        <w:spacing w:line="276" w:lineRule="auto"/>
        <w:ind w:firstLine="709"/>
        <w:rPr>
          <w:sz w:val="24"/>
          <w:szCs w:val="24"/>
        </w:rPr>
      </w:pPr>
      <w:r w:rsidRPr="00715975">
        <w:rPr>
          <w:sz w:val="24"/>
          <w:szCs w:val="24"/>
        </w:rPr>
        <w:t xml:space="preserve">адекватно принимать оценку своей работы. </w:t>
      </w:r>
    </w:p>
    <w:p w:rsidR="00674E8B" w:rsidRPr="00715975" w:rsidRDefault="00674E8B" w:rsidP="00674E8B">
      <w:pPr>
        <w:pStyle w:val="body"/>
        <w:spacing w:line="276" w:lineRule="auto"/>
        <w:ind w:firstLine="709"/>
        <w:rPr>
          <w:sz w:val="24"/>
          <w:szCs w:val="24"/>
        </w:rPr>
      </w:pPr>
      <w:r w:rsidRPr="00715975">
        <w:rPr>
          <w:sz w:val="24"/>
          <w:szCs w:val="24"/>
        </w:rPr>
        <w:t xml:space="preserve">9.10.7. Совместная деятельность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74E8B" w:rsidRPr="00715975" w:rsidRDefault="00674E8B" w:rsidP="00674E8B">
      <w:pPr>
        <w:pStyle w:val="body"/>
        <w:spacing w:line="276" w:lineRule="auto"/>
        <w:ind w:firstLine="709"/>
        <w:rPr>
          <w:sz w:val="24"/>
          <w:szCs w:val="24"/>
        </w:rPr>
      </w:pPr>
      <w:r w:rsidRPr="00715975">
        <w:rPr>
          <w:sz w:val="24"/>
          <w:szCs w:val="24"/>
        </w:rPr>
        <w:t xml:space="preserve">проявлять готовность руководить, выполнять поручения, подчиняться; </w:t>
      </w:r>
    </w:p>
    <w:p w:rsidR="00674E8B" w:rsidRPr="00715975" w:rsidRDefault="00674E8B" w:rsidP="00674E8B">
      <w:pPr>
        <w:pStyle w:val="body"/>
        <w:spacing w:line="276" w:lineRule="auto"/>
        <w:ind w:firstLine="709"/>
        <w:rPr>
          <w:sz w:val="24"/>
          <w:szCs w:val="24"/>
        </w:rPr>
      </w:pPr>
      <w:r w:rsidRPr="00715975">
        <w:rPr>
          <w:sz w:val="24"/>
          <w:szCs w:val="24"/>
        </w:rPr>
        <w:t xml:space="preserve">ответственно выполнять свою часть работы; </w:t>
      </w:r>
    </w:p>
    <w:p w:rsidR="00674E8B" w:rsidRPr="00715975" w:rsidRDefault="00674E8B" w:rsidP="00674E8B">
      <w:pPr>
        <w:pStyle w:val="body"/>
        <w:spacing w:line="276" w:lineRule="auto"/>
        <w:ind w:firstLine="709"/>
        <w:rPr>
          <w:sz w:val="24"/>
          <w:szCs w:val="24"/>
        </w:rPr>
      </w:pPr>
      <w:r w:rsidRPr="00715975">
        <w:rPr>
          <w:sz w:val="24"/>
          <w:szCs w:val="24"/>
        </w:rPr>
        <w:t xml:space="preserve">оценивать свой вклад в общий результат; </w:t>
      </w:r>
    </w:p>
    <w:p w:rsidR="00674E8B" w:rsidRPr="00715975" w:rsidRDefault="00674E8B" w:rsidP="00674E8B">
      <w:pPr>
        <w:pStyle w:val="body"/>
        <w:spacing w:line="276" w:lineRule="auto"/>
        <w:ind w:firstLine="709"/>
        <w:rPr>
          <w:sz w:val="24"/>
          <w:szCs w:val="24"/>
        </w:rPr>
      </w:pPr>
      <w:r w:rsidRPr="00715975">
        <w:rPr>
          <w:sz w:val="24"/>
          <w:szCs w:val="24"/>
        </w:rPr>
        <w:t xml:space="preserve">выполнять совместные проектные задания с опорой на предложенные образцы, планы, идеи. </w:t>
      </w:r>
    </w:p>
    <w:p w:rsidR="00674E8B" w:rsidRPr="00715975" w:rsidRDefault="00674E8B" w:rsidP="00674E8B">
      <w:pPr>
        <w:pStyle w:val="body"/>
        <w:spacing w:line="276" w:lineRule="auto"/>
        <w:ind w:firstLine="709"/>
        <w:rPr>
          <w:sz w:val="24"/>
          <w:szCs w:val="24"/>
        </w:rPr>
      </w:pPr>
      <w:r w:rsidRPr="00715975">
        <w:rPr>
          <w:sz w:val="24"/>
          <w:szCs w:val="24"/>
        </w:rPr>
        <w:t xml:space="preserve">10. Планируемые результаты освоения программы по русскому языку на уровне начального общего образования. </w:t>
      </w:r>
    </w:p>
    <w:p w:rsidR="00674E8B" w:rsidRPr="00715975" w:rsidRDefault="00674E8B" w:rsidP="00674E8B">
      <w:pPr>
        <w:pStyle w:val="body"/>
        <w:spacing w:line="276" w:lineRule="auto"/>
        <w:ind w:firstLine="709"/>
        <w:rPr>
          <w:sz w:val="24"/>
          <w:szCs w:val="24"/>
        </w:rPr>
      </w:pPr>
      <w:r w:rsidRPr="00715975">
        <w:rPr>
          <w:sz w:val="24"/>
          <w:szCs w:val="24"/>
        </w:rPr>
        <w:t xml:space="preserve">10.1. 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rsidR="00674E8B" w:rsidRPr="00715975" w:rsidRDefault="00674E8B" w:rsidP="00674E8B">
      <w:pPr>
        <w:pStyle w:val="body"/>
        <w:spacing w:line="276" w:lineRule="auto"/>
        <w:ind w:firstLine="709"/>
        <w:rPr>
          <w:sz w:val="24"/>
          <w:szCs w:val="24"/>
        </w:rPr>
      </w:pPr>
      <w:r w:rsidRPr="00715975">
        <w:rPr>
          <w:sz w:val="24"/>
          <w:szCs w:val="24"/>
        </w:rPr>
        <w:t xml:space="preserve">1) гражданско-патриотического воспитания: </w:t>
      </w:r>
    </w:p>
    <w:p w:rsidR="00674E8B" w:rsidRPr="00715975" w:rsidRDefault="00674E8B" w:rsidP="00674E8B">
      <w:pPr>
        <w:pStyle w:val="body"/>
        <w:spacing w:line="276" w:lineRule="auto"/>
        <w:ind w:firstLine="709"/>
        <w:rPr>
          <w:sz w:val="24"/>
          <w:szCs w:val="24"/>
        </w:rPr>
      </w:pPr>
      <w:r w:rsidRPr="00715975">
        <w:rPr>
          <w:sz w:val="24"/>
          <w:szCs w:val="24"/>
        </w:rPr>
        <w:t xml:space="preserve">становление ценностного отношения к своей Родине, в том числе через изучение русского языка, отражающего историю и культуру страны; </w:t>
      </w:r>
    </w:p>
    <w:p w:rsidR="00674E8B" w:rsidRPr="00715975" w:rsidRDefault="00674E8B" w:rsidP="00674E8B">
      <w:pPr>
        <w:pStyle w:val="body"/>
        <w:spacing w:line="276" w:lineRule="auto"/>
        <w:ind w:firstLine="709"/>
        <w:rPr>
          <w:sz w:val="24"/>
          <w:szCs w:val="24"/>
        </w:rPr>
      </w:pPr>
      <w:r w:rsidRPr="00715975">
        <w:rPr>
          <w:sz w:val="24"/>
          <w:szCs w:val="24"/>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674E8B" w:rsidRPr="00715975" w:rsidRDefault="00674E8B" w:rsidP="00674E8B">
      <w:pPr>
        <w:pStyle w:val="body"/>
        <w:spacing w:line="276" w:lineRule="auto"/>
        <w:ind w:firstLine="709"/>
        <w:rPr>
          <w:sz w:val="24"/>
          <w:szCs w:val="24"/>
        </w:rPr>
      </w:pPr>
      <w:r w:rsidRPr="00715975">
        <w:rPr>
          <w:sz w:val="24"/>
          <w:szCs w:val="24"/>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w:t>
      </w:r>
    </w:p>
    <w:p w:rsidR="00674E8B" w:rsidRPr="00715975" w:rsidRDefault="00674E8B" w:rsidP="00674E8B">
      <w:pPr>
        <w:pStyle w:val="body"/>
        <w:spacing w:line="276" w:lineRule="auto"/>
        <w:ind w:firstLine="709"/>
        <w:rPr>
          <w:sz w:val="24"/>
          <w:szCs w:val="24"/>
        </w:rPr>
      </w:pPr>
      <w:r w:rsidRPr="00715975">
        <w:rPr>
          <w:sz w:val="24"/>
          <w:szCs w:val="24"/>
        </w:rPr>
        <w:t xml:space="preserve">проявление уважения к своему и другим народам, формируемое в том числе на основе примеров из текстов, с которыми идёт работа на уроках русского языка; </w:t>
      </w:r>
    </w:p>
    <w:p w:rsidR="00674E8B" w:rsidRPr="00715975" w:rsidRDefault="00674E8B" w:rsidP="00674E8B">
      <w:pPr>
        <w:pStyle w:val="body"/>
        <w:spacing w:line="276" w:lineRule="auto"/>
        <w:ind w:firstLine="709"/>
        <w:rPr>
          <w:sz w:val="24"/>
          <w:szCs w:val="24"/>
        </w:rPr>
      </w:pPr>
      <w:r w:rsidRPr="00715975">
        <w:rPr>
          <w:sz w:val="24"/>
          <w:szCs w:val="24"/>
        </w:rPr>
        <w:lastRenderedPageBreak/>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715975">
        <w:rPr>
          <w:sz w:val="24"/>
          <w:szCs w:val="24"/>
        </w:rPr>
        <w:t>нравственноэтических</w:t>
      </w:r>
      <w:proofErr w:type="spellEnd"/>
      <w:r w:rsidRPr="00715975">
        <w:rPr>
          <w:sz w:val="24"/>
          <w:szCs w:val="24"/>
        </w:rPr>
        <w:t xml:space="preserve"> нормах поведения и правилах межличностных отношений, в том числе отражённых в текстах, с которыми идёт работа на уроках русского языка; </w:t>
      </w:r>
    </w:p>
    <w:p w:rsidR="00674E8B" w:rsidRPr="00715975" w:rsidRDefault="00674E8B" w:rsidP="00674E8B">
      <w:pPr>
        <w:pStyle w:val="body"/>
        <w:spacing w:line="276" w:lineRule="auto"/>
        <w:ind w:firstLine="709"/>
        <w:rPr>
          <w:sz w:val="24"/>
          <w:szCs w:val="24"/>
        </w:rPr>
      </w:pPr>
      <w:r w:rsidRPr="00715975">
        <w:rPr>
          <w:sz w:val="24"/>
          <w:szCs w:val="24"/>
        </w:rPr>
        <w:t xml:space="preserve">2) духовно-нравственного воспитания: </w:t>
      </w:r>
    </w:p>
    <w:p w:rsidR="00674E8B" w:rsidRPr="00715975" w:rsidRDefault="00674E8B" w:rsidP="00674E8B">
      <w:pPr>
        <w:pStyle w:val="body"/>
        <w:spacing w:line="276" w:lineRule="auto"/>
        <w:ind w:firstLine="709"/>
        <w:rPr>
          <w:sz w:val="24"/>
          <w:szCs w:val="24"/>
        </w:rPr>
      </w:pPr>
      <w:r w:rsidRPr="00715975">
        <w:rPr>
          <w:sz w:val="24"/>
          <w:szCs w:val="24"/>
        </w:rPr>
        <w:t xml:space="preserve">осознание языка как одной из главных духовно-нравственных ценностей народа; </w:t>
      </w:r>
    </w:p>
    <w:p w:rsidR="00674E8B" w:rsidRPr="00715975" w:rsidRDefault="00674E8B" w:rsidP="00674E8B">
      <w:pPr>
        <w:pStyle w:val="body"/>
        <w:spacing w:line="276" w:lineRule="auto"/>
        <w:ind w:firstLine="709"/>
        <w:rPr>
          <w:sz w:val="24"/>
          <w:szCs w:val="24"/>
        </w:rPr>
      </w:pPr>
      <w:r w:rsidRPr="00715975">
        <w:rPr>
          <w:sz w:val="24"/>
          <w:szCs w:val="24"/>
        </w:rPr>
        <w:t xml:space="preserve">признание индивидуальности каждого человека с опорой на собственный жизненный и читательский опыт; </w:t>
      </w:r>
    </w:p>
    <w:p w:rsidR="00674E8B" w:rsidRPr="00715975" w:rsidRDefault="00674E8B" w:rsidP="00674E8B">
      <w:pPr>
        <w:pStyle w:val="body"/>
        <w:spacing w:line="276" w:lineRule="auto"/>
        <w:ind w:firstLine="709"/>
        <w:rPr>
          <w:sz w:val="24"/>
          <w:szCs w:val="24"/>
        </w:rPr>
      </w:pPr>
      <w:r w:rsidRPr="00715975">
        <w:rPr>
          <w:sz w:val="24"/>
          <w:szCs w:val="24"/>
        </w:rP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w:t>
      </w:r>
    </w:p>
    <w:p w:rsidR="00674E8B" w:rsidRPr="00715975" w:rsidRDefault="00674E8B" w:rsidP="00674E8B">
      <w:pPr>
        <w:pStyle w:val="body"/>
        <w:spacing w:line="276" w:lineRule="auto"/>
        <w:ind w:firstLine="709"/>
        <w:rPr>
          <w:sz w:val="24"/>
          <w:szCs w:val="24"/>
        </w:rPr>
      </w:pPr>
      <w:r w:rsidRPr="00715975">
        <w:rPr>
          <w:sz w:val="24"/>
          <w:szCs w:val="24"/>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674E8B" w:rsidRPr="00715975" w:rsidRDefault="00674E8B" w:rsidP="00674E8B">
      <w:pPr>
        <w:pStyle w:val="body"/>
        <w:spacing w:line="276" w:lineRule="auto"/>
        <w:ind w:firstLine="709"/>
        <w:rPr>
          <w:sz w:val="24"/>
          <w:szCs w:val="24"/>
        </w:rPr>
      </w:pPr>
      <w:r w:rsidRPr="00715975">
        <w:rPr>
          <w:sz w:val="24"/>
          <w:szCs w:val="24"/>
        </w:rPr>
        <w:t xml:space="preserve">3) эстетического воспитания: </w:t>
      </w:r>
    </w:p>
    <w:p w:rsidR="00674E8B" w:rsidRPr="00715975" w:rsidRDefault="00674E8B" w:rsidP="00674E8B">
      <w:pPr>
        <w:pStyle w:val="body"/>
        <w:spacing w:line="276" w:lineRule="auto"/>
        <w:ind w:firstLine="709"/>
        <w:rPr>
          <w:sz w:val="24"/>
          <w:szCs w:val="24"/>
        </w:rPr>
      </w:pPr>
      <w:r w:rsidRPr="00715975">
        <w:rPr>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674E8B" w:rsidRPr="00715975" w:rsidRDefault="00674E8B" w:rsidP="00674E8B">
      <w:pPr>
        <w:pStyle w:val="body"/>
        <w:spacing w:line="276" w:lineRule="auto"/>
        <w:ind w:firstLine="709"/>
        <w:rPr>
          <w:sz w:val="24"/>
          <w:szCs w:val="24"/>
        </w:rPr>
      </w:pPr>
      <w:r w:rsidRPr="00715975">
        <w:rPr>
          <w:sz w:val="24"/>
          <w:szCs w:val="24"/>
        </w:rPr>
        <w:t xml:space="preserve">стремление к самовыражению в искусстве слова; осознание важности русского языка как средства общения и самовыражения; </w:t>
      </w:r>
    </w:p>
    <w:p w:rsidR="00674E8B" w:rsidRPr="00715975" w:rsidRDefault="00674E8B" w:rsidP="00674E8B">
      <w:pPr>
        <w:pStyle w:val="body"/>
        <w:spacing w:line="276" w:lineRule="auto"/>
        <w:ind w:firstLine="709"/>
        <w:rPr>
          <w:sz w:val="24"/>
          <w:szCs w:val="24"/>
        </w:rPr>
      </w:pPr>
      <w:r w:rsidRPr="00715975">
        <w:rPr>
          <w:sz w:val="24"/>
          <w:szCs w:val="24"/>
        </w:rPr>
        <w:t xml:space="preserve">4) физического воспитания, формирования культуры здоровья и эмоционального благополучия: </w:t>
      </w:r>
    </w:p>
    <w:p w:rsidR="00674E8B" w:rsidRPr="00715975" w:rsidRDefault="00674E8B" w:rsidP="00674E8B">
      <w:pPr>
        <w:pStyle w:val="body"/>
        <w:spacing w:line="276" w:lineRule="auto"/>
        <w:ind w:firstLine="709"/>
        <w:rPr>
          <w:sz w:val="24"/>
          <w:szCs w:val="24"/>
        </w:rPr>
      </w:pPr>
      <w:r w:rsidRPr="00715975">
        <w:rPr>
          <w:sz w:val="24"/>
          <w:szCs w:val="24"/>
        </w:rPr>
        <w:t xml:space="preserve">соблюдение правил безопасного поиска в информационной среде дополнительной информации в процессе языкового образования; </w:t>
      </w:r>
    </w:p>
    <w:p w:rsidR="00674E8B" w:rsidRPr="00715975" w:rsidRDefault="00674E8B" w:rsidP="00674E8B">
      <w:pPr>
        <w:pStyle w:val="body"/>
        <w:spacing w:line="276" w:lineRule="auto"/>
        <w:ind w:firstLine="709"/>
        <w:rPr>
          <w:sz w:val="24"/>
          <w:szCs w:val="24"/>
        </w:rPr>
      </w:pPr>
      <w:r w:rsidRPr="00715975">
        <w:rPr>
          <w:sz w:val="24"/>
          <w:szCs w:val="24"/>
        </w:rP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rsidR="00674E8B" w:rsidRPr="00715975" w:rsidRDefault="00674E8B" w:rsidP="00674E8B">
      <w:pPr>
        <w:pStyle w:val="body"/>
        <w:spacing w:line="276" w:lineRule="auto"/>
        <w:ind w:firstLine="709"/>
        <w:rPr>
          <w:sz w:val="24"/>
          <w:szCs w:val="24"/>
        </w:rPr>
      </w:pPr>
      <w:r w:rsidRPr="00715975">
        <w:rPr>
          <w:sz w:val="24"/>
          <w:szCs w:val="24"/>
        </w:rPr>
        <w:t xml:space="preserve">5) трудового воспитания: </w:t>
      </w:r>
    </w:p>
    <w:p w:rsidR="00674E8B" w:rsidRPr="00715975" w:rsidRDefault="00674E8B" w:rsidP="00674E8B">
      <w:pPr>
        <w:pStyle w:val="body"/>
        <w:spacing w:line="276" w:lineRule="auto"/>
        <w:ind w:firstLine="709"/>
        <w:rPr>
          <w:sz w:val="24"/>
          <w:szCs w:val="24"/>
        </w:rPr>
      </w:pPr>
      <w:r w:rsidRPr="00715975">
        <w:rPr>
          <w:sz w:val="24"/>
          <w:szCs w:val="24"/>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w:t>
      </w:r>
    </w:p>
    <w:p w:rsidR="00674E8B" w:rsidRPr="00715975" w:rsidRDefault="00674E8B" w:rsidP="00674E8B">
      <w:pPr>
        <w:pStyle w:val="body"/>
        <w:spacing w:line="276" w:lineRule="auto"/>
        <w:ind w:firstLine="709"/>
        <w:rPr>
          <w:sz w:val="24"/>
          <w:szCs w:val="24"/>
        </w:rPr>
      </w:pPr>
      <w:r w:rsidRPr="00715975">
        <w:rPr>
          <w:sz w:val="24"/>
          <w:szCs w:val="24"/>
        </w:rPr>
        <w:t xml:space="preserve">6) экологического воспитания: </w:t>
      </w:r>
    </w:p>
    <w:p w:rsidR="00674E8B" w:rsidRPr="00715975" w:rsidRDefault="00674E8B" w:rsidP="00674E8B">
      <w:pPr>
        <w:pStyle w:val="body"/>
        <w:spacing w:line="276" w:lineRule="auto"/>
        <w:ind w:firstLine="709"/>
        <w:rPr>
          <w:sz w:val="24"/>
          <w:szCs w:val="24"/>
        </w:rPr>
      </w:pPr>
      <w:r w:rsidRPr="00715975">
        <w:rPr>
          <w:sz w:val="24"/>
          <w:szCs w:val="24"/>
        </w:rPr>
        <w:t xml:space="preserve">бережное отношение к природе, формируемое в процессе работы с текстами; </w:t>
      </w:r>
    </w:p>
    <w:p w:rsidR="00674E8B" w:rsidRPr="00715975" w:rsidRDefault="00674E8B" w:rsidP="00674E8B">
      <w:pPr>
        <w:pStyle w:val="body"/>
        <w:spacing w:line="276" w:lineRule="auto"/>
        <w:ind w:firstLine="709"/>
        <w:rPr>
          <w:sz w:val="24"/>
          <w:szCs w:val="24"/>
        </w:rPr>
      </w:pPr>
      <w:r w:rsidRPr="00715975">
        <w:rPr>
          <w:sz w:val="24"/>
          <w:szCs w:val="24"/>
        </w:rPr>
        <w:t xml:space="preserve">неприятие действий, приносящих вред природе; </w:t>
      </w:r>
    </w:p>
    <w:p w:rsidR="00674E8B" w:rsidRPr="00715975" w:rsidRDefault="00674E8B" w:rsidP="00674E8B">
      <w:pPr>
        <w:pStyle w:val="body"/>
        <w:spacing w:line="276" w:lineRule="auto"/>
        <w:ind w:firstLine="709"/>
        <w:rPr>
          <w:sz w:val="24"/>
          <w:szCs w:val="24"/>
        </w:rPr>
      </w:pPr>
      <w:r w:rsidRPr="00715975">
        <w:rPr>
          <w:sz w:val="24"/>
          <w:szCs w:val="24"/>
        </w:rPr>
        <w:t xml:space="preserve">7) ценности научного познания: </w:t>
      </w:r>
    </w:p>
    <w:p w:rsidR="00674E8B" w:rsidRPr="00715975" w:rsidRDefault="00674E8B" w:rsidP="00674E8B">
      <w:pPr>
        <w:pStyle w:val="body"/>
        <w:spacing w:line="276" w:lineRule="auto"/>
        <w:ind w:firstLine="709"/>
        <w:rPr>
          <w:sz w:val="24"/>
          <w:szCs w:val="24"/>
        </w:rPr>
      </w:pPr>
      <w:r w:rsidRPr="00715975">
        <w:rPr>
          <w:sz w:val="24"/>
          <w:szCs w:val="24"/>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674E8B" w:rsidRPr="00715975" w:rsidRDefault="00674E8B" w:rsidP="00674E8B">
      <w:pPr>
        <w:pStyle w:val="body"/>
        <w:spacing w:line="276" w:lineRule="auto"/>
        <w:ind w:firstLine="709"/>
        <w:rPr>
          <w:sz w:val="24"/>
          <w:szCs w:val="24"/>
        </w:rPr>
      </w:pPr>
      <w:r w:rsidRPr="00715975">
        <w:rPr>
          <w:sz w:val="24"/>
          <w:szCs w:val="24"/>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674E8B" w:rsidRPr="00715975" w:rsidRDefault="00674E8B" w:rsidP="00674E8B">
      <w:pPr>
        <w:pStyle w:val="body"/>
        <w:spacing w:line="276" w:lineRule="auto"/>
        <w:ind w:firstLine="709"/>
        <w:rPr>
          <w:sz w:val="24"/>
          <w:szCs w:val="24"/>
        </w:rPr>
      </w:pPr>
      <w:r w:rsidRPr="00715975">
        <w:rPr>
          <w:sz w:val="24"/>
          <w:szCs w:val="24"/>
        </w:rPr>
        <w:t xml:space="preserve">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4E8B" w:rsidRPr="00715975" w:rsidRDefault="00674E8B" w:rsidP="00674E8B">
      <w:pPr>
        <w:pStyle w:val="body"/>
        <w:spacing w:line="276" w:lineRule="auto"/>
        <w:ind w:firstLine="709"/>
        <w:rPr>
          <w:sz w:val="24"/>
          <w:szCs w:val="24"/>
        </w:rPr>
      </w:pPr>
      <w:r w:rsidRPr="00715975">
        <w:rPr>
          <w:sz w:val="24"/>
          <w:szCs w:val="24"/>
        </w:rPr>
        <w:lastRenderedPageBreak/>
        <w:t xml:space="preserve">10.2.1. У обучающегося будут сформированы следующие базовые логические действия как часть познавательных универсальных учебных действий: </w:t>
      </w:r>
    </w:p>
    <w:p w:rsidR="00674E8B" w:rsidRPr="00715975" w:rsidRDefault="00674E8B" w:rsidP="00674E8B">
      <w:pPr>
        <w:pStyle w:val="body"/>
        <w:spacing w:line="276" w:lineRule="auto"/>
        <w:ind w:firstLine="709"/>
        <w:rPr>
          <w:sz w:val="24"/>
          <w:szCs w:val="24"/>
        </w:rPr>
      </w:pPr>
      <w:r w:rsidRPr="00715975">
        <w:rPr>
          <w:sz w:val="24"/>
          <w:szCs w:val="24"/>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715975">
        <w:rPr>
          <w:sz w:val="24"/>
          <w:szCs w:val="24"/>
        </w:rPr>
        <w:t>частеречная</w:t>
      </w:r>
      <w:proofErr w:type="spellEnd"/>
      <w:r w:rsidRPr="00715975">
        <w:rPr>
          <w:sz w:val="24"/>
          <w:szCs w:val="24"/>
        </w:rPr>
        <w:t xml:space="preserve"> принадлежность, грамматический признак, лексическое значение и другое); устанавливать аналогии языковых единиц;</w:t>
      </w:r>
    </w:p>
    <w:p w:rsidR="00674E8B" w:rsidRPr="00715975" w:rsidRDefault="00674E8B" w:rsidP="00674E8B">
      <w:pPr>
        <w:pStyle w:val="body"/>
        <w:spacing w:line="276" w:lineRule="auto"/>
        <w:ind w:firstLine="709"/>
        <w:rPr>
          <w:sz w:val="24"/>
          <w:szCs w:val="24"/>
        </w:rPr>
      </w:pPr>
      <w:r w:rsidRPr="00715975">
        <w:rPr>
          <w:sz w:val="24"/>
          <w:szCs w:val="24"/>
        </w:rPr>
        <w:t xml:space="preserve">объединять объекты (языковые единицы) по определённому признаку;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674E8B" w:rsidRPr="00715975" w:rsidRDefault="00674E8B" w:rsidP="00674E8B">
      <w:pPr>
        <w:pStyle w:val="body"/>
        <w:spacing w:line="276" w:lineRule="auto"/>
        <w:ind w:firstLine="709"/>
        <w:rPr>
          <w:sz w:val="24"/>
          <w:szCs w:val="24"/>
        </w:rPr>
      </w:pPr>
      <w:r w:rsidRPr="00715975">
        <w:rPr>
          <w:sz w:val="24"/>
          <w:szCs w:val="24"/>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674E8B" w:rsidRPr="00715975" w:rsidRDefault="00674E8B" w:rsidP="00674E8B">
      <w:pPr>
        <w:pStyle w:val="body"/>
        <w:spacing w:line="276" w:lineRule="auto"/>
        <w:ind w:firstLine="709"/>
        <w:rPr>
          <w:sz w:val="24"/>
          <w:szCs w:val="24"/>
        </w:rPr>
      </w:pPr>
      <w:r w:rsidRPr="00715975">
        <w:rPr>
          <w:sz w:val="24"/>
          <w:szCs w:val="24"/>
        </w:rPr>
        <w:t xml:space="preserve">устанавливать </w:t>
      </w:r>
      <w:proofErr w:type="spellStart"/>
      <w:r w:rsidRPr="00715975">
        <w:rPr>
          <w:sz w:val="24"/>
          <w:szCs w:val="24"/>
        </w:rPr>
        <w:t>причинноследственные</w:t>
      </w:r>
      <w:proofErr w:type="spellEnd"/>
      <w:r w:rsidRPr="00715975">
        <w:rPr>
          <w:sz w:val="24"/>
          <w:szCs w:val="24"/>
        </w:rPr>
        <w:t xml:space="preserve"> связи в ситуациях наблюдения за языковым материалом, делать выводы. </w:t>
      </w:r>
    </w:p>
    <w:p w:rsidR="00674E8B" w:rsidRPr="00715975" w:rsidRDefault="00674E8B" w:rsidP="00674E8B">
      <w:pPr>
        <w:pStyle w:val="body"/>
        <w:spacing w:line="276" w:lineRule="auto"/>
        <w:ind w:firstLine="709"/>
        <w:rPr>
          <w:sz w:val="24"/>
          <w:szCs w:val="24"/>
        </w:rPr>
      </w:pPr>
      <w:r w:rsidRPr="00715975">
        <w:rPr>
          <w:sz w:val="24"/>
          <w:szCs w:val="24"/>
        </w:rPr>
        <w:t xml:space="preserve">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674E8B" w:rsidRPr="00715975" w:rsidRDefault="00674E8B" w:rsidP="00674E8B">
      <w:pPr>
        <w:pStyle w:val="body"/>
        <w:spacing w:line="276" w:lineRule="auto"/>
        <w:ind w:firstLine="709"/>
        <w:rPr>
          <w:sz w:val="24"/>
          <w:szCs w:val="24"/>
        </w:rPr>
      </w:pPr>
      <w:r w:rsidRPr="00715975">
        <w:rPr>
          <w:sz w:val="24"/>
          <w:szCs w:val="24"/>
        </w:rPr>
        <w:t xml:space="preserve">с помощью учителя формулировать цель, планировать изменения языкового объекта, речевой ситуации; </w:t>
      </w:r>
    </w:p>
    <w:p w:rsidR="00674E8B" w:rsidRPr="00715975" w:rsidRDefault="00674E8B" w:rsidP="00674E8B">
      <w:pPr>
        <w:pStyle w:val="body"/>
        <w:spacing w:line="276" w:lineRule="auto"/>
        <w:ind w:firstLine="709"/>
        <w:rPr>
          <w:sz w:val="24"/>
          <w:szCs w:val="24"/>
        </w:rPr>
      </w:pPr>
      <w:r w:rsidRPr="00715975">
        <w:rPr>
          <w:sz w:val="24"/>
          <w:szCs w:val="24"/>
        </w:rPr>
        <w:t xml:space="preserve">сравнивать несколько вариантов выполнения задания, выбирать наиболее целесообразный (на основе предложенных критериев); </w:t>
      </w:r>
    </w:p>
    <w:p w:rsidR="00674E8B" w:rsidRPr="00715975" w:rsidRDefault="00674E8B" w:rsidP="00674E8B">
      <w:pPr>
        <w:pStyle w:val="body"/>
        <w:spacing w:line="276" w:lineRule="auto"/>
        <w:ind w:firstLine="709"/>
        <w:rPr>
          <w:sz w:val="24"/>
          <w:szCs w:val="24"/>
        </w:rPr>
      </w:pPr>
      <w:r w:rsidRPr="00715975">
        <w:rPr>
          <w:sz w:val="24"/>
          <w:szCs w:val="24"/>
        </w:rP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674E8B" w:rsidRPr="00715975" w:rsidRDefault="00674E8B" w:rsidP="00674E8B">
      <w:pPr>
        <w:pStyle w:val="body"/>
        <w:spacing w:line="276" w:lineRule="auto"/>
        <w:ind w:firstLine="709"/>
        <w:rPr>
          <w:sz w:val="24"/>
          <w:szCs w:val="24"/>
        </w:rPr>
      </w:pPr>
      <w:r w:rsidRPr="00715975">
        <w:rPr>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674E8B" w:rsidRPr="00715975" w:rsidRDefault="00674E8B" w:rsidP="00674E8B">
      <w:pPr>
        <w:pStyle w:val="body"/>
        <w:spacing w:line="276" w:lineRule="auto"/>
        <w:ind w:firstLine="709"/>
        <w:rPr>
          <w:sz w:val="24"/>
          <w:szCs w:val="24"/>
        </w:rPr>
      </w:pPr>
      <w:r w:rsidRPr="00715975">
        <w:rPr>
          <w:sz w:val="24"/>
          <w:szCs w:val="24"/>
        </w:rPr>
        <w:t xml:space="preserve">прогнозировать возможное развитие процессов, событий и их последствия в аналогичных или сходных ситуациях. </w:t>
      </w:r>
    </w:p>
    <w:p w:rsidR="00674E8B" w:rsidRPr="00715975" w:rsidRDefault="00674E8B" w:rsidP="00674E8B">
      <w:pPr>
        <w:pStyle w:val="body"/>
        <w:spacing w:line="276" w:lineRule="auto"/>
        <w:ind w:firstLine="709"/>
        <w:rPr>
          <w:sz w:val="24"/>
          <w:szCs w:val="24"/>
        </w:rPr>
      </w:pPr>
      <w:r w:rsidRPr="00715975">
        <w:rPr>
          <w:sz w:val="24"/>
          <w:szCs w:val="24"/>
        </w:rPr>
        <w:t xml:space="preserve">10.2.3. У обучающегося будут сформированы следующие умения работать с информацией как часть познавательных универсальных учебных действий: </w:t>
      </w:r>
    </w:p>
    <w:p w:rsidR="00674E8B" w:rsidRPr="00715975" w:rsidRDefault="00674E8B" w:rsidP="00674E8B">
      <w:pPr>
        <w:pStyle w:val="body"/>
        <w:spacing w:line="276" w:lineRule="auto"/>
        <w:ind w:firstLine="709"/>
        <w:rPr>
          <w:sz w:val="24"/>
          <w:szCs w:val="24"/>
        </w:rPr>
      </w:pPr>
      <w:r w:rsidRPr="00715975">
        <w:rPr>
          <w:sz w:val="24"/>
          <w:szCs w:val="24"/>
        </w:rPr>
        <w:t xml:space="preserve">выбирать источник получения информации: нужный словарь для получения запрашиваемой информации, для уточнения; </w:t>
      </w:r>
    </w:p>
    <w:p w:rsidR="00674E8B" w:rsidRPr="00715975" w:rsidRDefault="00674E8B" w:rsidP="00674E8B">
      <w:pPr>
        <w:pStyle w:val="body"/>
        <w:spacing w:line="276" w:lineRule="auto"/>
        <w:ind w:firstLine="709"/>
        <w:rPr>
          <w:sz w:val="24"/>
          <w:szCs w:val="24"/>
        </w:rPr>
      </w:pPr>
      <w:r w:rsidRPr="00715975">
        <w:rPr>
          <w:sz w:val="24"/>
          <w:szCs w:val="24"/>
        </w:rPr>
        <w:t xml:space="preserve">согласно заданному алгоритму находить представленную в явном виде информацию в предложенном источнике: в словарях, справочниках;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674E8B" w:rsidRPr="00715975" w:rsidRDefault="00674E8B" w:rsidP="00674E8B">
      <w:pPr>
        <w:pStyle w:val="body"/>
        <w:spacing w:line="276" w:lineRule="auto"/>
        <w:ind w:firstLine="709"/>
        <w:rPr>
          <w:sz w:val="24"/>
          <w:szCs w:val="24"/>
        </w:rPr>
      </w:pPr>
      <w:r w:rsidRPr="00715975">
        <w:rPr>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 </w:t>
      </w:r>
    </w:p>
    <w:p w:rsidR="00674E8B" w:rsidRPr="00715975" w:rsidRDefault="00674E8B" w:rsidP="00674E8B">
      <w:pPr>
        <w:pStyle w:val="body"/>
        <w:spacing w:line="276" w:lineRule="auto"/>
        <w:ind w:firstLine="709"/>
        <w:rPr>
          <w:sz w:val="24"/>
          <w:szCs w:val="24"/>
        </w:rPr>
      </w:pPr>
      <w:r w:rsidRPr="00715975">
        <w:rPr>
          <w:sz w:val="24"/>
          <w:szCs w:val="24"/>
        </w:rPr>
        <w:lastRenderedPageBreak/>
        <w:t xml:space="preserve">анализировать и создавать текстовую, видео, графическую, звуковую информацию в соответствии с учебной задачей; </w:t>
      </w:r>
    </w:p>
    <w:p w:rsidR="00674E8B" w:rsidRPr="00715975" w:rsidRDefault="00674E8B" w:rsidP="00674E8B">
      <w:pPr>
        <w:pStyle w:val="body"/>
        <w:spacing w:line="276" w:lineRule="auto"/>
        <w:ind w:firstLine="709"/>
        <w:rPr>
          <w:sz w:val="24"/>
          <w:szCs w:val="24"/>
        </w:rPr>
      </w:pPr>
      <w:r w:rsidRPr="00715975">
        <w:rPr>
          <w:sz w:val="24"/>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674E8B" w:rsidRPr="00715975" w:rsidRDefault="00674E8B" w:rsidP="00674E8B">
      <w:pPr>
        <w:pStyle w:val="body"/>
        <w:spacing w:line="276" w:lineRule="auto"/>
        <w:ind w:firstLine="709"/>
        <w:rPr>
          <w:sz w:val="24"/>
          <w:szCs w:val="24"/>
        </w:rPr>
      </w:pPr>
      <w:r w:rsidRPr="00715975">
        <w:rPr>
          <w:sz w:val="24"/>
          <w:szCs w:val="24"/>
        </w:rPr>
        <w:t xml:space="preserve">10.2.4. У обучающегося будут сформированы следующие умения общения как часть коммуникативных универсальных учебных действий: </w:t>
      </w:r>
    </w:p>
    <w:p w:rsidR="00674E8B" w:rsidRPr="00715975" w:rsidRDefault="00674E8B" w:rsidP="00674E8B">
      <w:pPr>
        <w:pStyle w:val="body"/>
        <w:spacing w:line="276" w:lineRule="auto"/>
        <w:ind w:firstLine="709"/>
        <w:rPr>
          <w:sz w:val="24"/>
          <w:szCs w:val="24"/>
        </w:rPr>
      </w:pPr>
      <w:r w:rsidRPr="00715975">
        <w:rPr>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674E8B" w:rsidRPr="00715975" w:rsidRDefault="00674E8B" w:rsidP="00674E8B">
      <w:pPr>
        <w:pStyle w:val="body"/>
        <w:spacing w:line="276" w:lineRule="auto"/>
        <w:ind w:firstLine="709"/>
        <w:rPr>
          <w:sz w:val="24"/>
          <w:szCs w:val="24"/>
        </w:rPr>
      </w:pPr>
      <w:r w:rsidRPr="00715975">
        <w:rPr>
          <w:sz w:val="24"/>
          <w:szCs w:val="24"/>
        </w:rPr>
        <w:t xml:space="preserve">проявлять уважительное отношение к собеседнику, соблюдать правила ведения диалоги и дискуссии; </w:t>
      </w:r>
    </w:p>
    <w:p w:rsidR="00674E8B" w:rsidRPr="00715975" w:rsidRDefault="00674E8B" w:rsidP="00674E8B">
      <w:pPr>
        <w:pStyle w:val="body"/>
        <w:spacing w:line="276" w:lineRule="auto"/>
        <w:ind w:firstLine="709"/>
        <w:rPr>
          <w:sz w:val="24"/>
          <w:szCs w:val="24"/>
        </w:rPr>
      </w:pPr>
      <w:r w:rsidRPr="00715975">
        <w:rPr>
          <w:sz w:val="24"/>
          <w:szCs w:val="24"/>
        </w:rPr>
        <w:t xml:space="preserve">признавать возможность существования разных точек зрения; </w:t>
      </w:r>
    </w:p>
    <w:p w:rsidR="00674E8B" w:rsidRPr="00715975" w:rsidRDefault="00674E8B" w:rsidP="00674E8B">
      <w:pPr>
        <w:pStyle w:val="body"/>
        <w:spacing w:line="276" w:lineRule="auto"/>
        <w:ind w:firstLine="709"/>
        <w:rPr>
          <w:sz w:val="24"/>
          <w:szCs w:val="24"/>
        </w:rPr>
      </w:pPr>
      <w:r w:rsidRPr="00715975">
        <w:rPr>
          <w:sz w:val="24"/>
          <w:szCs w:val="24"/>
        </w:rPr>
        <w:t xml:space="preserve">корректно и аргументированно высказывать своё мнение; </w:t>
      </w:r>
    </w:p>
    <w:p w:rsidR="00674E8B" w:rsidRPr="00715975" w:rsidRDefault="00674E8B" w:rsidP="00674E8B">
      <w:pPr>
        <w:pStyle w:val="body"/>
        <w:spacing w:line="276" w:lineRule="auto"/>
        <w:ind w:firstLine="709"/>
        <w:rPr>
          <w:sz w:val="24"/>
          <w:szCs w:val="24"/>
        </w:rPr>
      </w:pPr>
      <w:r w:rsidRPr="00715975">
        <w:rPr>
          <w:sz w:val="24"/>
          <w:szCs w:val="24"/>
        </w:rPr>
        <w:t xml:space="preserve">строить речевое высказывание в соответствии с поставленной задачей; </w:t>
      </w:r>
    </w:p>
    <w:p w:rsidR="00674E8B" w:rsidRPr="00715975" w:rsidRDefault="00674E8B" w:rsidP="00674E8B">
      <w:pPr>
        <w:pStyle w:val="body"/>
        <w:spacing w:line="276" w:lineRule="auto"/>
        <w:ind w:firstLine="709"/>
        <w:rPr>
          <w:sz w:val="24"/>
          <w:szCs w:val="24"/>
        </w:rPr>
      </w:pPr>
      <w:r w:rsidRPr="00715975">
        <w:rPr>
          <w:sz w:val="24"/>
          <w:szCs w:val="24"/>
        </w:rPr>
        <w:t xml:space="preserve">создавать устные и письменные тексты (описание, рассуждение, повествование) в соответствии с речевой ситуацией; </w:t>
      </w:r>
    </w:p>
    <w:p w:rsidR="00674E8B" w:rsidRPr="00715975" w:rsidRDefault="00674E8B" w:rsidP="00674E8B">
      <w:pPr>
        <w:pStyle w:val="body"/>
        <w:spacing w:line="276" w:lineRule="auto"/>
        <w:ind w:firstLine="709"/>
        <w:rPr>
          <w:sz w:val="24"/>
          <w:szCs w:val="24"/>
        </w:rPr>
      </w:pPr>
      <w:r w:rsidRPr="00715975">
        <w:rPr>
          <w:sz w:val="24"/>
          <w:szCs w:val="24"/>
        </w:rP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715975">
        <w:rPr>
          <w:sz w:val="24"/>
          <w:szCs w:val="24"/>
        </w:rPr>
        <w:t>миниисследования</w:t>
      </w:r>
      <w:proofErr w:type="spellEnd"/>
      <w:r w:rsidRPr="00715975">
        <w:rPr>
          <w:sz w:val="24"/>
          <w:szCs w:val="24"/>
        </w:rPr>
        <w:t xml:space="preserve">, проектного задания; </w:t>
      </w:r>
    </w:p>
    <w:p w:rsidR="00674E8B" w:rsidRPr="00715975" w:rsidRDefault="00674E8B" w:rsidP="00674E8B">
      <w:pPr>
        <w:pStyle w:val="body"/>
        <w:spacing w:line="276" w:lineRule="auto"/>
        <w:ind w:firstLine="709"/>
        <w:rPr>
          <w:sz w:val="24"/>
          <w:szCs w:val="24"/>
        </w:rPr>
      </w:pPr>
      <w:r w:rsidRPr="00715975">
        <w:rPr>
          <w:sz w:val="24"/>
          <w:szCs w:val="24"/>
        </w:rPr>
        <w:t xml:space="preserve">подбирать иллюстративный материал (рисунки, фото, плакаты) к тексту выступления. </w:t>
      </w:r>
    </w:p>
    <w:p w:rsidR="00674E8B" w:rsidRPr="00715975" w:rsidRDefault="00674E8B" w:rsidP="00674E8B">
      <w:pPr>
        <w:pStyle w:val="body"/>
        <w:spacing w:line="276" w:lineRule="auto"/>
        <w:ind w:firstLine="709"/>
        <w:rPr>
          <w:sz w:val="24"/>
          <w:szCs w:val="24"/>
        </w:rPr>
      </w:pPr>
      <w:r w:rsidRPr="00715975">
        <w:rPr>
          <w:sz w:val="24"/>
          <w:szCs w:val="24"/>
        </w:rPr>
        <w:t xml:space="preserve">10.2.5. У обучающегося будут сформированы следующие умения самоорганизации как части регулятивных универсальных учебных действий: </w:t>
      </w:r>
    </w:p>
    <w:p w:rsidR="00674E8B" w:rsidRPr="00715975" w:rsidRDefault="00674E8B" w:rsidP="00674E8B">
      <w:pPr>
        <w:pStyle w:val="body"/>
        <w:spacing w:line="276" w:lineRule="auto"/>
        <w:ind w:firstLine="709"/>
        <w:rPr>
          <w:sz w:val="24"/>
          <w:szCs w:val="24"/>
        </w:rPr>
      </w:pPr>
      <w:r w:rsidRPr="00715975">
        <w:rPr>
          <w:sz w:val="24"/>
          <w:szCs w:val="24"/>
        </w:rPr>
        <w:t xml:space="preserve">планировать действия по решению учебной задачи для получения результата; </w:t>
      </w:r>
    </w:p>
    <w:p w:rsidR="00674E8B" w:rsidRPr="00715975" w:rsidRDefault="00674E8B" w:rsidP="00674E8B">
      <w:pPr>
        <w:pStyle w:val="body"/>
        <w:spacing w:line="276" w:lineRule="auto"/>
        <w:ind w:firstLine="709"/>
        <w:rPr>
          <w:sz w:val="24"/>
          <w:szCs w:val="24"/>
        </w:rPr>
      </w:pPr>
      <w:r w:rsidRPr="00715975">
        <w:rPr>
          <w:sz w:val="24"/>
          <w:szCs w:val="24"/>
        </w:rPr>
        <w:t xml:space="preserve">выстраивать последовательность выбранных действий. </w:t>
      </w:r>
    </w:p>
    <w:p w:rsidR="00674E8B" w:rsidRPr="00715975" w:rsidRDefault="00674E8B" w:rsidP="00674E8B">
      <w:pPr>
        <w:pStyle w:val="body"/>
        <w:spacing w:line="276" w:lineRule="auto"/>
        <w:ind w:firstLine="709"/>
        <w:rPr>
          <w:sz w:val="24"/>
          <w:szCs w:val="24"/>
        </w:rPr>
      </w:pPr>
      <w:r w:rsidRPr="00715975">
        <w:rPr>
          <w:sz w:val="24"/>
          <w:szCs w:val="24"/>
        </w:rPr>
        <w:t xml:space="preserve">10.2.6. У обучающегося будут сформированы следующие умения самоконтроля как части регулятивных универсальных учебных действий: </w:t>
      </w:r>
    </w:p>
    <w:p w:rsidR="00674E8B" w:rsidRPr="00715975" w:rsidRDefault="00674E8B" w:rsidP="00674E8B">
      <w:pPr>
        <w:pStyle w:val="body"/>
        <w:spacing w:line="276" w:lineRule="auto"/>
        <w:ind w:firstLine="709"/>
        <w:rPr>
          <w:sz w:val="24"/>
          <w:szCs w:val="24"/>
        </w:rPr>
      </w:pPr>
      <w:r w:rsidRPr="00715975">
        <w:rPr>
          <w:sz w:val="24"/>
          <w:szCs w:val="24"/>
        </w:rPr>
        <w:t xml:space="preserve">устанавливать причины успеха (неудач) учебной деятельности; </w:t>
      </w:r>
    </w:p>
    <w:p w:rsidR="00674E8B" w:rsidRPr="00715975" w:rsidRDefault="00674E8B" w:rsidP="00674E8B">
      <w:pPr>
        <w:pStyle w:val="body"/>
        <w:spacing w:line="276" w:lineRule="auto"/>
        <w:ind w:firstLine="709"/>
        <w:rPr>
          <w:sz w:val="24"/>
          <w:szCs w:val="24"/>
        </w:rPr>
      </w:pPr>
      <w:r w:rsidRPr="00715975">
        <w:rPr>
          <w:sz w:val="24"/>
          <w:szCs w:val="24"/>
        </w:rPr>
        <w:t xml:space="preserve">корректировать свои учебные действия для преодоления речевых и орфографических ошибок; </w:t>
      </w:r>
    </w:p>
    <w:p w:rsidR="00674E8B" w:rsidRPr="00715975" w:rsidRDefault="00674E8B" w:rsidP="00674E8B">
      <w:pPr>
        <w:pStyle w:val="body"/>
        <w:spacing w:line="276" w:lineRule="auto"/>
        <w:ind w:firstLine="709"/>
        <w:rPr>
          <w:sz w:val="24"/>
          <w:szCs w:val="24"/>
        </w:rPr>
      </w:pPr>
      <w:r w:rsidRPr="00715975">
        <w:rPr>
          <w:sz w:val="24"/>
          <w:szCs w:val="24"/>
        </w:rPr>
        <w:t xml:space="preserve">соотносить результат деятельности с поставленной учебной задачей по выделению, характеристике, использованию языковых единиц;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ошибку, допущенную при работе с языковым материалом, находить орфографическую и пунктуационную ошибку; </w:t>
      </w:r>
    </w:p>
    <w:p w:rsidR="00674E8B" w:rsidRPr="00715975" w:rsidRDefault="00674E8B" w:rsidP="00674E8B">
      <w:pPr>
        <w:pStyle w:val="body"/>
        <w:spacing w:line="276" w:lineRule="auto"/>
        <w:ind w:firstLine="709"/>
        <w:rPr>
          <w:sz w:val="24"/>
          <w:szCs w:val="24"/>
        </w:rPr>
      </w:pPr>
      <w:r w:rsidRPr="00715975">
        <w:rPr>
          <w:sz w:val="24"/>
          <w:szCs w:val="24"/>
        </w:rPr>
        <w:t xml:space="preserve">сравнивать результаты своей деятельности и деятельности одноклассников, объективно оценивать их по предложенным критериям. </w:t>
      </w:r>
    </w:p>
    <w:p w:rsidR="00674E8B" w:rsidRPr="00715975" w:rsidRDefault="00674E8B" w:rsidP="00674E8B">
      <w:pPr>
        <w:pStyle w:val="body"/>
        <w:spacing w:line="276" w:lineRule="auto"/>
        <w:ind w:firstLine="709"/>
        <w:rPr>
          <w:sz w:val="24"/>
          <w:szCs w:val="24"/>
        </w:rPr>
      </w:pPr>
      <w:r w:rsidRPr="00715975">
        <w:rPr>
          <w:sz w:val="24"/>
          <w:szCs w:val="24"/>
        </w:rPr>
        <w:t xml:space="preserve">10.2.7. У обучающегося будут сформированы следующие умения совместной деятельности: </w:t>
      </w:r>
    </w:p>
    <w:p w:rsidR="00674E8B" w:rsidRPr="00715975" w:rsidRDefault="00674E8B" w:rsidP="00674E8B">
      <w:pPr>
        <w:pStyle w:val="body"/>
        <w:spacing w:line="276" w:lineRule="auto"/>
        <w:ind w:firstLine="709"/>
        <w:rPr>
          <w:sz w:val="24"/>
          <w:szCs w:val="24"/>
        </w:rPr>
      </w:pPr>
      <w:r w:rsidRPr="00715975">
        <w:rPr>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674E8B" w:rsidRPr="00715975" w:rsidRDefault="00674E8B" w:rsidP="00674E8B">
      <w:pPr>
        <w:pStyle w:val="body"/>
        <w:spacing w:line="276" w:lineRule="auto"/>
        <w:ind w:firstLine="709"/>
        <w:rPr>
          <w:sz w:val="24"/>
          <w:szCs w:val="24"/>
        </w:rPr>
      </w:pPr>
      <w:r w:rsidRPr="00715975">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74E8B" w:rsidRPr="00715975" w:rsidRDefault="00674E8B" w:rsidP="00674E8B">
      <w:pPr>
        <w:pStyle w:val="body"/>
        <w:spacing w:line="276" w:lineRule="auto"/>
        <w:ind w:firstLine="709"/>
        <w:rPr>
          <w:sz w:val="24"/>
          <w:szCs w:val="24"/>
        </w:rPr>
      </w:pPr>
      <w:r w:rsidRPr="00715975">
        <w:rPr>
          <w:sz w:val="24"/>
          <w:szCs w:val="24"/>
        </w:rPr>
        <w:t xml:space="preserve">проявлять готовность руководить, выполнять поручения, подчиняться, самостоятельно разрешать конфликты; </w:t>
      </w:r>
    </w:p>
    <w:p w:rsidR="00674E8B" w:rsidRPr="00715975" w:rsidRDefault="00674E8B" w:rsidP="00674E8B">
      <w:pPr>
        <w:pStyle w:val="body"/>
        <w:spacing w:line="276" w:lineRule="auto"/>
        <w:ind w:firstLine="709"/>
        <w:rPr>
          <w:sz w:val="24"/>
          <w:szCs w:val="24"/>
        </w:rPr>
      </w:pPr>
      <w:r w:rsidRPr="00715975">
        <w:rPr>
          <w:sz w:val="24"/>
          <w:szCs w:val="24"/>
        </w:rPr>
        <w:t xml:space="preserve">ответственно выполнять свою часть работы; </w:t>
      </w:r>
    </w:p>
    <w:p w:rsidR="00674E8B" w:rsidRPr="00715975" w:rsidRDefault="00674E8B" w:rsidP="00674E8B">
      <w:pPr>
        <w:pStyle w:val="body"/>
        <w:spacing w:line="276" w:lineRule="auto"/>
        <w:ind w:firstLine="709"/>
        <w:rPr>
          <w:sz w:val="24"/>
          <w:szCs w:val="24"/>
        </w:rPr>
      </w:pPr>
      <w:r w:rsidRPr="00715975">
        <w:rPr>
          <w:sz w:val="24"/>
          <w:szCs w:val="24"/>
        </w:rPr>
        <w:t xml:space="preserve">оценивать свой вклад в общий результат; </w:t>
      </w:r>
    </w:p>
    <w:p w:rsidR="00674E8B" w:rsidRPr="00715975" w:rsidRDefault="00674E8B" w:rsidP="00674E8B">
      <w:pPr>
        <w:pStyle w:val="body"/>
        <w:spacing w:line="276" w:lineRule="auto"/>
        <w:ind w:firstLine="709"/>
        <w:rPr>
          <w:sz w:val="24"/>
          <w:szCs w:val="24"/>
        </w:rPr>
      </w:pPr>
      <w:r w:rsidRPr="00715975">
        <w:rPr>
          <w:sz w:val="24"/>
          <w:szCs w:val="24"/>
        </w:rPr>
        <w:lastRenderedPageBreak/>
        <w:t xml:space="preserve">выполнять совместные проектные задания с опорой на предложенные образцы. </w:t>
      </w:r>
    </w:p>
    <w:p w:rsidR="00674E8B" w:rsidRPr="00715975" w:rsidRDefault="00674E8B" w:rsidP="00674E8B">
      <w:pPr>
        <w:pStyle w:val="body"/>
        <w:spacing w:line="276" w:lineRule="auto"/>
        <w:ind w:firstLine="709"/>
        <w:rPr>
          <w:sz w:val="24"/>
          <w:szCs w:val="24"/>
        </w:rPr>
      </w:pPr>
      <w:r w:rsidRPr="00715975">
        <w:rPr>
          <w:sz w:val="24"/>
          <w:szCs w:val="24"/>
        </w:rPr>
        <w:t xml:space="preserve">10.3. Предметные результаты изучения русского языка. К концу обучения в 1 классе обучающийся научится: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слово и предложение; вычленять слова из предложений; </w:t>
      </w:r>
    </w:p>
    <w:p w:rsidR="00674E8B" w:rsidRPr="00715975" w:rsidRDefault="00674E8B" w:rsidP="00674E8B">
      <w:pPr>
        <w:pStyle w:val="body"/>
        <w:spacing w:line="276" w:lineRule="auto"/>
        <w:ind w:firstLine="709"/>
        <w:rPr>
          <w:sz w:val="24"/>
          <w:szCs w:val="24"/>
        </w:rPr>
      </w:pPr>
      <w:r w:rsidRPr="00715975">
        <w:rPr>
          <w:sz w:val="24"/>
          <w:szCs w:val="24"/>
        </w:rPr>
        <w:t xml:space="preserve">вычленять звуки из слова; </w:t>
      </w:r>
    </w:p>
    <w:p w:rsidR="00674E8B" w:rsidRPr="00715975" w:rsidRDefault="00674E8B" w:rsidP="00674E8B">
      <w:pPr>
        <w:pStyle w:val="body"/>
        <w:spacing w:line="276" w:lineRule="auto"/>
        <w:ind w:firstLine="709"/>
        <w:rPr>
          <w:sz w:val="24"/>
          <w:szCs w:val="24"/>
        </w:rPr>
      </w:pPr>
      <w:r w:rsidRPr="00715975">
        <w:rPr>
          <w:sz w:val="24"/>
          <w:szCs w:val="24"/>
        </w:rPr>
        <w:t>различать гласные и согласные звуки (в том числе различать в словах согласный звук [</w:t>
      </w:r>
      <w:proofErr w:type="spellStart"/>
      <w:r w:rsidRPr="00715975">
        <w:rPr>
          <w:sz w:val="24"/>
          <w:szCs w:val="24"/>
        </w:rPr>
        <w:t>й</w:t>
      </w:r>
      <w:proofErr w:type="spellEnd"/>
      <w:r w:rsidRPr="00715975">
        <w:rPr>
          <w:sz w:val="24"/>
          <w:szCs w:val="24"/>
        </w:rPr>
        <w:t xml:space="preserve">’] и гласный звук [и]);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ударные и безударные гласные звуки;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согласные звуки: мягкие и твёрдые, звонкие и глухие (вне слова и в слове);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понятия «звук» и «буква»;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rsidR="00674E8B" w:rsidRPr="00715975" w:rsidRDefault="00674E8B" w:rsidP="00674E8B">
      <w:pPr>
        <w:pStyle w:val="body"/>
        <w:spacing w:line="276" w:lineRule="auto"/>
        <w:ind w:firstLine="709"/>
        <w:rPr>
          <w:sz w:val="24"/>
          <w:szCs w:val="24"/>
        </w:rPr>
      </w:pPr>
      <w:r w:rsidRPr="00715975">
        <w:rPr>
          <w:sz w:val="24"/>
          <w:szCs w:val="24"/>
        </w:rPr>
        <w:t xml:space="preserve">обозначать на письме мягкость согласных звуков буквами е, ё, </w:t>
      </w:r>
      <w:proofErr w:type="spellStart"/>
      <w:r w:rsidRPr="00715975">
        <w:rPr>
          <w:sz w:val="24"/>
          <w:szCs w:val="24"/>
        </w:rPr>
        <w:t>ю</w:t>
      </w:r>
      <w:proofErr w:type="spellEnd"/>
      <w:r w:rsidRPr="00715975">
        <w:rPr>
          <w:sz w:val="24"/>
          <w:szCs w:val="24"/>
        </w:rPr>
        <w:t xml:space="preserve">, я и буквой </w:t>
      </w:r>
      <w:proofErr w:type="spellStart"/>
      <w:r w:rsidRPr="00715975">
        <w:rPr>
          <w:sz w:val="24"/>
          <w:szCs w:val="24"/>
        </w:rPr>
        <w:t>ь</w:t>
      </w:r>
      <w:proofErr w:type="spellEnd"/>
      <w:r w:rsidRPr="00715975">
        <w:rPr>
          <w:sz w:val="24"/>
          <w:szCs w:val="24"/>
        </w:rPr>
        <w:t xml:space="preserve"> в конце слова; </w:t>
      </w:r>
    </w:p>
    <w:p w:rsidR="00674E8B" w:rsidRPr="00715975" w:rsidRDefault="00674E8B" w:rsidP="00674E8B">
      <w:pPr>
        <w:pStyle w:val="body"/>
        <w:spacing w:line="276" w:lineRule="auto"/>
        <w:ind w:firstLine="709"/>
        <w:rPr>
          <w:sz w:val="24"/>
          <w:szCs w:val="24"/>
        </w:rPr>
      </w:pPr>
      <w:r w:rsidRPr="00715975">
        <w:rPr>
          <w:sz w:val="24"/>
          <w:szCs w:val="24"/>
        </w:rP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p w:rsidR="00674E8B" w:rsidRPr="00715975" w:rsidRDefault="00674E8B" w:rsidP="00674E8B">
      <w:pPr>
        <w:pStyle w:val="body"/>
        <w:spacing w:line="276" w:lineRule="auto"/>
        <w:ind w:firstLine="709"/>
        <w:rPr>
          <w:sz w:val="24"/>
          <w:szCs w:val="24"/>
        </w:rPr>
      </w:pPr>
      <w:r w:rsidRPr="00715975">
        <w:rPr>
          <w:sz w:val="24"/>
          <w:szCs w:val="24"/>
        </w:rPr>
        <w:t xml:space="preserve">писать аккуратным разборчивым почерком без искажений прописные и строчные буквы, соединения букв, слова; </w:t>
      </w:r>
    </w:p>
    <w:p w:rsidR="00674E8B" w:rsidRPr="00715975" w:rsidRDefault="00674E8B" w:rsidP="00674E8B">
      <w:pPr>
        <w:pStyle w:val="body"/>
        <w:spacing w:line="276" w:lineRule="auto"/>
        <w:ind w:firstLine="709"/>
        <w:rPr>
          <w:sz w:val="24"/>
          <w:szCs w:val="24"/>
        </w:rPr>
      </w:pPr>
      <w:r w:rsidRPr="00715975">
        <w:rPr>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715975">
        <w:rPr>
          <w:sz w:val="24"/>
          <w:szCs w:val="24"/>
        </w:rPr>
        <w:t>жи</w:t>
      </w:r>
      <w:proofErr w:type="spellEnd"/>
      <w:r w:rsidRPr="00715975">
        <w:rPr>
          <w:sz w:val="24"/>
          <w:szCs w:val="24"/>
        </w:rPr>
        <w:t xml:space="preserve">, </w:t>
      </w:r>
      <w:proofErr w:type="spellStart"/>
      <w:r w:rsidRPr="00715975">
        <w:rPr>
          <w:sz w:val="24"/>
          <w:szCs w:val="24"/>
        </w:rPr>
        <w:t>ши</w:t>
      </w:r>
      <w:proofErr w:type="spellEnd"/>
      <w:r w:rsidRPr="00715975">
        <w:rPr>
          <w:sz w:val="24"/>
          <w:szCs w:val="24"/>
        </w:rPr>
        <w:t xml:space="preserve"> (в положении под ударением), </w:t>
      </w:r>
      <w:proofErr w:type="spellStart"/>
      <w:r w:rsidRPr="00715975">
        <w:rPr>
          <w:sz w:val="24"/>
          <w:szCs w:val="24"/>
        </w:rPr>
        <w:t>ча</w:t>
      </w:r>
      <w:proofErr w:type="spellEnd"/>
      <w:r w:rsidRPr="00715975">
        <w:rPr>
          <w:sz w:val="24"/>
          <w:szCs w:val="24"/>
        </w:rPr>
        <w:t xml:space="preserve">, </w:t>
      </w:r>
      <w:proofErr w:type="spellStart"/>
      <w:r w:rsidRPr="00715975">
        <w:rPr>
          <w:sz w:val="24"/>
          <w:szCs w:val="24"/>
        </w:rPr>
        <w:t>ща</w:t>
      </w:r>
      <w:proofErr w:type="spellEnd"/>
      <w:r w:rsidRPr="00715975">
        <w:rPr>
          <w:sz w:val="24"/>
          <w:szCs w:val="24"/>
        </w:rPr>
        <w:t xml:space="preserve">, чу, </w:t>
      </w:r>
      <w:proofErr w:type="spellStart"/>
      <w:r w:rsidRPr="00715975">
        <w:rPr>
          <w:sz w:val="24"/>
          <w:szCs w:val="24"/>
        </w:rPr>
        <w:t>щу</w:t>
      </w:r>
      <w:proofErr w:type="spellEnd"/>
      <w:r w:rsidRPr="00715975">
        <w:rPr>
          <w:sz w:val="24"/>
          <w:szCs w:val="24"/>
        </w:rPr>
        <w:t xml:space="preserve">; непроверяемые гласные и согласные (перечень слов в орфографическом словаре учебника); </w:t>
      </w:r>
    </w:p>
    <w:p w:rsidR="00674E8B" w:rsidRPr="00715975" w:rsidRDefault="00674E8B" w:rsidP="00674E8B">
      <w:pPr>
        <w:pStyle w:val="body"/>
        <w:spacing w:line="276" w:lineRule="auto"/>
        <w:ind w:firstLine="709"/>
        <w:rPr>
          <w:sz w:val="24"/>
          <w:szCs w:val="24"/>
        </w:rPr>
      </w:pPr>
      <w:r w:rsidRPr="00715975">
        <w:rPr>
          <w:sz w:val="24"/>
          <w:szCs w:val="24"/>
        </w:rPr>
        <w:t xml:space="preserve">правильно списывать (без пропусков и искажений букв) слова и предложения, тексты объёмом не более 25 слов; </w:t>
      </w:r>
    </w:p>
    <w:p w:rsidR="00674E8B" w:rsidRPr="00715975" w:rsidRDefault="00674E8B" w:rsidP="00674E8B">
      <w:pPr>
        <w:pStyle w:val="body"/>
        <w:spacing w:line="276" w:lineRule="auto"/>
        <w:ind w:firstLine="709"/>
        <w:rPr>
          <w:sz w:val="24"/>
          <w:szCs w:val="24"/>
        </w:rPr>
      </w:pPr>
      <w:r w:rsidRPr="00715975">
        <w:rPr>
          <w:sz w:val="24"/>
          <w:szCs w:val="24"/>
        </w:rPr>
        <w:t xml:space="preserve">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и исправлять ошибки на изученные правила, описки; </w:t>
      </w:r>
    </w:p>
    <w:p w:rsidR="00674E8B" w:rsidRPr="00715975" w:rsidRDefault="00674E8B" w:rsidP="00674E8B">
      <w:pPr>
        <w:pStyle w:val="body"/>
        <w:spacing w:line="276" w:lineRule="auto"/>
        <w:ind w:firstLine="709"/>
        <w:rPr>
          <w:sz w:val="24"/>
          <w:szCs w:val="24"/>
        </w:rPr>
      </w:pPr>
      <w:r w:rsidRPr="00715975">
        <w:rPr>
          <w:sz w:val="24"/>
          <w:szCs w:val="24"/>
        </w:rPr>
        <w:t xml:space="preserve">понимать прослушанный текст; </w:t>
      </w:r>
    </w:p>
    <w:p w:rsidR="00674E8B" w:rsidRPr="00715975" w:rsidRDefault="00674E8B" w:rsidP="00674E8B">
      <w:pPr>
        <w:pStyle w:val="body"/>
        <w:spacing w:line="276" w:lineRule="auto"/>
        <w:ind w:firstLine="709"/>
        <w:rPr>
          <w:sz w:val="24"/>
          <w:szCs w:val="24"/>
        </w:rPr>
      </w:pPr>
      <w:r w:rsidRPr="00715975">
        <w:rPr>
          <w:sz w:val="24"/>
          <w:szCs w:val="24"/>
        </w:rP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в тексте слова, значение которых требует уточнения; </w:t>
      </w:r>
    </w:p>
    <w:p w:rsidR="00674E8B" w:rsidRPr="00715975" w:rsidRDefault="00674E8B" w:rsidP="00674E8B">
      <w:pPr>
        <w:pStyle w:val="body"/>
        <w:spacing w:line="276" w:lineRule="auto"/>
        <w:ind w:firstLine="709"/>
        <w:rPr>
          <w:sz w:val="24"/>
          <w:szCs w:val="24"/>
        </w:rPr>
      </w:pPr>
      <w:r w:rsidRPr="00715975">
        <w:rPr>
          <w:sz w:val="24"/>
          <w:szCs w:val="24"/>
        </w:rPr>
        <w:t xml:space="preserve">составлять предложение из набора форм слов; </w:t>
      </w:r>
    </w:p>
    <w:p w:rsidR="00674E8B" w:rsidRPr="00715975" w:rsidRDefault="00674E8B" w:rsidP="00674E8B">
      <w:pPr>
        <w:pStyle w:val="body"/>
        <w:spacing w:line="276" w:lineRule="auto"/>
        <w:ind w:firstLine="709"/>
        <w:rPr>
          <w:sz w:val="24"/>
          <w:szCs w:val="24"/>
        </w:rPr>
      </w:pPr>
      <w:r w:rsidRPr="00715975">
        <w:rPr>
          <w:sz w:val="24"/>
          <w:szCs w:val="24"/>
        </w:rPr>
        <w:t xml:space="preserve">устно составлять текст из 3-5 предложений по сюжетным картинкам и на основе наблюдений; </w:t>
      </w:r>
    </w:p>
    <w:p w:rsidR="00674E8B" w:rsidRPr="00715975" w:rsidRDefault="00674E8B" w:rsidP="00674E8B">
      <w:pPr>
        <w:pStyle w:val="body"/>
        <w:spacing w:line="276" w:lineRule="auto"/>
        <w:ind w:firstLine="709"/>
        <w:rPr>
          <w:sz w:val="24"/>
          <w:szCs w:val="24"/>
        </w:rPr>
      </w:pPr>
      <w:r w:rsidRPr="00715975">
        <w:rPr>
          <w:sz w:val="24"/>
          <w:szCs w:val="24"/>
        </w:rPr>
        <w:t xml:space="preserve">использовать изученные понятия в процессе решения учебных задач. </w:t>
      </w:r>
    </w:p>
    <w:p w:rsidR="00674E8B" w:rsidRPr="00715975" w:rsidRDefault="00674E8B" w:rsidP="00674E8B">
      <w:pPr>
        <w:pStyle w:val="body"/>
        <w:spacing w:line="276" w:lineRule="auto"/>
        <w:ind w:firstLine="709"/>
        <w:rPr>
          <w:sz w:val="24"/>
          <w:szCs w:val="24"/>
        </w:rPr>
      </w:pPr>
      <w:r w:rsidRPr="00715975">
        <w:rPr>
          <w:sz w:val="24"/>
          <w:szCs w:val="24"/>
        </w:rPr>
        <w:t xml:space="preserve">10.4. Предметные результаты изучения русского языка. К концу обучения во 2 классе обучающийся научится: </w:t>
      </w:r>
    </w:p>
    <w:p w:rsidR="00674E8B" w:rsidRPr="00715975" w:rsidRDefault="00674E8B" w:rsidP="00674E8B">
      <w:pPr>
        <w:pStyle w:val="body"/>
        <w:spacing w:line="276" w:lineRule="auto"/>
        <w:ind w:firstLine="709"/>
        <w:rPr>
          <w:sz w:val="24"/>
          <w:szCs w:val="24"/>
        </w:rPr>
      </w:pPr>
      <w:r w:rsidRPr="00715975">
        <w:rPr>
          <w:sz w:val="24"/>
          <w:szCs w:val="24"/>
        </w:rPr>
        <w:t xml:space="preserve">осознавать язык как основное средство общения; </w:t>
      </w:r>
    </w:p>
    <w:p w:rsidR="00674E8B" w:rsidRPr="00715975" w:rsidRDefault="00674E8B" w:rsidP="00674E8B">
      <w:pPr>
        <w:pStyle w:val="body"/>
        <w:spacing w:line="276" w:lineRule="auto"/>
        <w:ind w:firstLine="709"/>
        <w:rPr>
          <w:sz w:val="24"/>
          <w:szCs w:val="24"/>
        </w:rPr>
      </w:pPr>
      <w:r w:rsidRPr="00715975">
        <w:rPr>
          <w:sz w:val="24"/>
          <w:szCs w:val="24"/>
        </w:rPr>
        <w:t xml:space="preserve">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 </w:t>
      </w:r>
    </w:p>
    <w:p w:rsidR="00674E8B" w:rsidRPr="00715975" w:rsidRDefault="00674E8B" w:rsidP="00674E8B">
      <w:pPr>
        <w:pStyle w:val="body"/>
        <w:spacing w:line="276" w:lineRule="auto"/>
        <w:ind w:firstLine="709"/>
        <w:rPr>
          <w:sz w:val="24"/>
          <w:szCs w:val="24"/>
        </w:rPr>
      </w:pPr>
      <w:r w:rsidRPr="00715975">
        <w:rPr>
          <w:sz w:val="24"/>
          <w:szCs w:val="24"/>
        </w:rPr>
        <w:lastRenderedPageBreak/>
        <w:t xml:space="preserve">определять количество слогов в слове; делить слово на слоги (в том числе слова со стечением согласных); </w:t>
      </w:r>
    </w:p>
    <w:p w:rsidR="00674E8B" w:rsidRPr="00715975" w:rsidRDefault="00674E8B" w:rsidP="00674E8B">
      <w:pPr>
        <w:pStyle w:val="body"/>
        <w:spacing w:line="276" w:lineRule="auto"/>
        <w:ind w:firstLine="709"/>
        <w:rPr>
          <w:sz w:val="24"/>
          <w:szCs w:val="24"/>
        </w:rPr>
      </w:pPr>
      <w:r w:rsidRPr="00715975">
        <w:rPr>
          <w:sz w:val="24"/>
          <w:szCs w:val="24"/>
        </w:rPr>
        <w:t xml:space="preserve">устанавливать соотношение звукового и буквенного состава слова, в том числе с учётом функций букв е, ё, </w:t>
      </w:r>
      <w:proofErr w:type="spellStart"/>
      <w:r w:rsidRPr="00715975">
        <w:rPr>
          <w:sz w:val="24"/>
          <w:szCs w:val="24"/>
        </w:rPr>
        <w:t>ю</w:t>
      </w:r>
      <w:proofErr w:type="spellEnd"/>
      <w:r w:rsidRPr="00715975">
        <w:rPr>
          <w:sz w:val="24"/>
          <w:szCs w:val="24"/>
        </w:rPr>
        <w:t xml:space="preserve">, я; </w:t>
      </w:r>
    </w:p>
    <w:p w:rsidR="00674E8B" w:rsidRPr="00715975" w:rsidRDefault="00674E8B" w:rsidP="00674E8B">
      <w:pPr>
        <w:pStyle w:val="body"/>
        <w:spacing w:line="276" w:lineRule="auto"/>
        <w:ind w:firstLine="709"/>
        <w:rPr>
          <w:sz w:val="24"/>
          <w:szCs w:val="24"/>
        </w:rPr>
      </w:pPr>
      <w:r w:rsidRPr="00715975">
        <w:rPr>
          <w:sz w:val="24"/>
          <w:szCs w:val="24"/>
        </w:rPr>
        <w:t xml:space="preserve">обозначать на письме мягкость согласных звуков буквой мягкий знак в середине слова;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однокоренные слова; </w:t>
      </w:r>
    </w:p>
    <w:p w:rsidR="00674E8B" w:rsidRPr="00715975" w:rsidRDefault="00674E8B" w:rsidP="00674E8B">
      <w:pPr>
        <w:pStyle w:val="body"/>
        <w:spacing w:line="276" w:lineRule="auto"/>
        <w:ind w:firstLine="709"/>
        <w:rPr>
          <w:sz w:val="24"/>
          <w:szCs w:val="24"/>
        </w:rPr>
      </w:pPr>
      <w:r w:rsidRPr="00715975">
        <w:rPr>
          <w:sz w:val="24"/>
          <w:szCs w:val="24"/>
        </w:rPr>
        <w:t xml:space="preserve">выделять в слове корень (простые случаи); </w:t>
      </w:r>
    </w:p>
    <w:p w:rsidR="00674E8B" w:rsidRPr="00715975" w:rsidRDefault="00674E8B" w:rsidP="00674E8B">
      <w:pPr>
        <w:pStyle w:val="body"/>
        <w:spacing w:line="276" w:lineRule="auto"/>
        <w:ind w:firstLine="709"/>
        <w:rPr>
          <w:sz w:val="24"/>
          <w:szCs w:val="24"/>
        </w:rPr>
      </w:pPr>
      <w:r w:rsidRPr="00715975">
        <w:rPr>
          <w:sz w:val="24"/>
          <w:szCs w:val="24"/>
        </w:rPr>
        <w:t xml:space="preserve">выделять в слове окончание; </w:t>
      </w:r>
    </w:p>
    <w:p w:rsidR="00674E8B" w:rsidRPr="00715975" w:rsidRDefault="00674E8B" w:rsidP="00674E8B">
      <w:pPr>
        <w:pStyle w:val="body"/>
        <w:spacing w:line="276" w:lineRule="auto"/>
        <w:ind w:firstLine="709"/>
        <w:rPr>
          <w:sz w:val="24"/>
          <w:szCs w:val="24"/>
        </w:rPr>
      </w:pPr>
      <w:r w:rsidRPr="00715975">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слова, отвечающие на вопросы «кто?», «что?»;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слова, отвечающие на вопросы «что делать?», «что сделать?» и другие;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слова, отвечающие на вопросы «какой?», «какая?», «какое?», «какие?»;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вид предложения по цели высказывания и по эмоциональной окраске;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место орфограммы в слове и между словами на изученные правила; </w:t>
      </w:r>
    </w:p>
    <w:p w:rsidR="00674E8B" w:rsidRPr="00715975" w:rsidRDefault="00674E8B" w:rsidP="00674E8B">
      <w:pPr>
        <w:pStyle w:val="body"/>
        <w:spacing w:line="276" w:lineRule="auto"/>
        <w:ind w:firstLine="709"/>
        <w:rPr>
          <w:sz w:val="24"/>
          <w:szCs w:val="24"/>
        </w:rPr>
      </w:pPr>
      <w:r w:rsidRPr="00715975">
        <w:rPr>
          <w:sz w:val="24"/>
          <w:szCs w:val="24"/>
        </w:rPr>
        <w:t xml:space="preserve">применять изученные правила правописания, в том числе: сочетания </w:t>
      </w:r>
      <w:proofErr w:type="spellStart"/>
      <w:r w:rsidRPr="00715975">
        <w:rPr>
          <w:sz w:val="24"/>
          <w:szCs w:val="24"/>
        </w:rPr>
        <w:t>чк</w:t>
      </w:r>
      <w:proofErr w:type="spellEnd"/>
      <w:r w:rsidRPr="00715975">
        <w:rPr>
          <w:sz w:val="24"/>
          <w:szCs w:val="24"/>
        </w:rPr>
        <w:t xml:space="preserve">, </w:t>
      </w:r>
      <w:proofErr w:type="spellStart"/>
      <w:r w:rsidRPr="00715975">
        <w:rPr>
          <w:sz w:val="24"/>
          <w:szCs w:val="24"/>
        </w:rPr>
        <w:t>чн</w:t>
      </w:r>
      <w:proofErr w:type="spellEnd"/>
      <w:r w:rsidRPr="00715975">
        <w:rPr>
          <w:sz w:val="24"/>
          <w:szCs w:val="24"/>
        </w:rPr>
        <w:t xml:space="preserve">, </w:t>
      </w:r>
      <w:proofErr w:type="spellStart"/>
      <w:r w:rsidRPr="00715975">
        <w:rPr>
          <w:sz w:val="24"/>
          <w:szCs w:val="24"/>
        </w:rPr>
        <w:t>чт</w:t>
      </w:r>
      <w:proofErr w:type="spellEnd"/>
      <w:r w:rsidRPr="00715975">
        <w:rPr>
          <w:sz w:val="24"/>
          <w:szCs w:val="24"/>
        </w:rPr>
        <w:t xml:space="preserve">; </w:t>
      </w:r>
      <w:proofErr w:type="spellStart"/>
      <w:r w:rsidRPr="00715975">
        <w:rPr>
          <w:sz w:val="24"/>
          <w:szCs w:val="24"/>
        </w:rPr>
        <w:t>щн</w:t>
      </w:r>
      <w:proofErr w:type="spellEnd"/>
      <w:r w:rsidRPr="00715975">
        <w:rPr>
          <w:sz w:val="24"/>
          <w:szCs w:val="24"/>
        </w:rPr>
        <w:t xml:space="preserve">, </w:t>
      </w:r>
      <w:proofErr w:type="spellStart"/>
      <w:r w:rsidRPr="00715975">
        <w:rPr>
          <w:sz w:val="24"/>
          <w:szCs w:val="24"/>
        </w:rPr>
        <w:t>нч</w:t>
      </w:r>
      <w:proofErr w:type="spellEnd"/>
      <w:r w:rsidRPr="00715975">
        <w:rPr>
          <w:sz w:val="24"/>
          <w:szCs w:val="24"/>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rsidR="00674E8B" w:rsidRPr="00715975" w:rsidRDefault="00674E8B" w:rsidP="00674E8B">
      <w:pPr>
        <w:pStyle w:val="body"/>
        <w:spacing w:line="276" w:lineRule="auto"/>
        <w:ind w:firstLine="709"/>
        <w:rPr>
          <w:sz w:val="24"/>
          <w:szCs w:val="24"/>
        </w:rPr>
      </w:pPr>
      <w:r w:rsidRPr="00715975">
        <w:rPr>
          <w:sz w:val="24"/>
          <w:szCs w:val="24"/>
        </w:rPr>
        <w:t xml:space="preserve">правильно списывать (без пропусков и искажений букв) слова и предложения, тексты объёмом не более 50 слов; </w:t>
      </w:r>
    </w:p>
    <w:p w:rsidR="00674E8B" w:rsidRPr="00715975" w:rsidRDefault="00674E8B" w:rsidP="00674E8B">
      <w:pPr>
        <w:pStyle w:val="body"/>
        <w:spacing w:line="276" w:lineRule="auto"/>
        <w:ind w:firstLine="709"/>
        <w:rPr>
          <w:sz w:val="24"/>
          <w:szCs w:val="24"/>
        </w:rPr>
      </w:pPr>
      <w:r w:rsidRPr="00715975">
        <w:rPr>
          <w:sz w:val="24"/>
          <w:szCs w:val="24"/>
        </w:rPr>
        <w:t xml:space="preserve">писать под диктовку (без пропусков и искажений букв) слова, предложения, тексты объёмом не более 45 слов с учётом изученных правил правописания;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и исправлять ошибки на изученные правила, описки; </w:t>
      </w:r>
    </w:p>
    <w:p w:rsidR="00674E8B" w:rsidRPr="00715975" w:rsidRDefault="00674E8B" w:rsidP="00674E8B">
      <w:pPr>
        <w:pStyle w:val="body"/>
        <w:spacing w:line="276" w:lineRule="auto"/>
        <w:ind w:firstLine="709"/>
        <w:rPr>
          <w:sz w:val="24"/>
          <w:szCs w:val="24"/>
        </w:rPr>
      </w:pPr>
      <w:r w:rsidRPr="00715975">
        <w:rPr>
          <w:sz w:val="24"/>
          <w:szCs w:val="24"/>
        </w:rPr>
        <w:t xml:space="preserve">пользоваться толковым, орфографическим, орфоэпическим словарями учебника; </w:t>
      </w:r>
    </w:p>
    <w:p w:rsidR="00674E8B" w:rsidRPr="00715975" w:rsidRDefault="00674E8B" w:rsidP="00674E8B">
      <w:pPr>
        <w:pStyle w:val="body"/>
        <w:spacing w:line="276" w:lineRule="auto"/>
        <w:ind w:firstLine="709"/>
        <w:rPr>
          <w:sz w:val="24"/>
          <w:szCs w:val="24"/>
        </w:rPr>
      </w:pPr>
      <w:r w:rsidRPr="00715975">
        <w:rPr>
          <w:sz w:val="24"/>
          <w:szCs w:val="24"/>
        </w:rPr>
        <w:t xml:space="preserve">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w:t>
      </w:r>
    </w:p>
    <w:p w:rsidR="00674E8B" w:rsidRPr="00715975" w:rsidRDefault="00674E8B" w:rsidP="00674E8B">
      <w:pPr>
        <w:pStyle w:val="body"/>
        <w:spacing w:line="276" w:lineRule="auto"/>
        <w:ind w:firstLine="709"/>
        <w:rPr>
          <w:sz w:val="24"/>
          <w:szCs w:val="24"/>
        </w:rPr>
      </w:pPr>
      <w:r w:rsidRPr="00715975">
        <w:rPr>
          <w:sz w:val="24"/>
          <w:szCs w:val="24"/>
        </w:rPr>
        <w:t xml:space="preserve">формулировать простые выводы на основе прочитанного (услышанного) устно и письменно (1-2 предложения); </w:t>
      </w:r>
    </w:p>
    <w:p w:rsidR="00674E8B" w:rsidRPr="00715975" w:rsidRDefault="00674E8B" w:rsidP="00674E8B">
      <w:pPr>
        <w:pStyle w:val="body"/>
        <w:spacing w:line="276" w:lineRule="auto"/>
        <w:ind w:firstLine="709"/>
        <w:rPr>
          <w:sz w:val="24"/>
          <w:szCs w:val="24"/>
        </w:rPr>
      </w:pPr>
      <w:r w:rsidRPr="00715975">
        <w:rPr>
          <w:sz w:val="24"/>
          <w:szCs w:val="24"/>
        </w:rPr>
        <w:t xml:space="preserve">составлять предложения из слов, устанавливая между ними смысловую связь по вопросам;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тему текста и озаглавливать текст, отражая его тему; </w:t>
      </w:r>
    </w:p>
    <w:p w:rsidR="00674E8B" w:rsidRPr="00715975" w:rsidRDefault="00674E8B" w:rsidP="00674E8B">
      <w:pPr>
        <w:pStyle w:val="body"/>
        <w:spacing w:line="276" w:lineRule="auto"/>
        <w:ind w:firstLine="709"/>
        <w:rPr>
          <w:sz w:val="24"/>
          <w:szCs w:val="24"/>
        </w:rPr>
      </w:pPr>
      <w:r w:rsidRPr="00715975">
        <w:rPr>
          <w:sz w:val="24"/>
          <w:szCs w:val="24"/>
        </w:rPr>
        <w:t xml:space="preserve">составлять текст из разрозненных предложений, частей текста; </w:t>
      </w:r>
    </w:p>
    <w:p w:rsidR="00674E8B" w:rsidRPr="00715975" w:rsidRDefault="00674E8B" w:rsidP="00674E8B">
      <w:pPr>
        <w:pStyle w:val="body"/>
        <w:spacing w:line="276" w:lineRule="auto"/>
        <w:ind w:firstLine="709"/>
        <w:rPr>
          <w:sz w:val="24"/>
          <w:szCs w:val="24"/>
        </w:rPr>
      </w:pPr>
      <w:r w:rsidRPr="00715975">
        <w:rPr>
          <w:sz w:val="24"/>
          <w:szCs w:val="24"/>
        </w:rPr>
        <w:t xml:space="preserve">писать подробное изложение повествовательного текста объёмом 30-45 слов с опорой на вопросы; </w:t>
      </w:r>
    </w:p>
    <w:p w:rsidR="00674E8B" w:rsidRPr="00715975" w:rsidRDefault="00674E8B" w:rsidP="00674E8B">
      <w:pPr>
        <w:pStyle w:val="body"/>
        <w:spacing w:line="276" w:lineRule="auto"/>
        <w:ind w:firstLine="709"/>
        <w:rPr>
          <w:sz w:val="24"/>
          <w:szCs w:val="24"/>
        </w:rPr>
      </w:pPr>
      <w:r w:rsidRPr="00715975">
        <w:rPr>
          <w:sz w:val="24"/>
          <w:szCs w:val="24"/>
        </w:rPr>
        <w:t xml:space="preserve">объяснять своими словами значение изученных понятий; использовать изученные понятия в процессе решения учебных задач. </w:t>
      </w:r>
    </w:p>
    <w:p w:rsidR="00674E8B" w:rsidRPr="00715975" w:rsidRDefault="00674E8B" w:rsidP="00674E8B">
      <w:pPr>
        <w:pStyle w:val="body"/>
        <w:spacing w:line="276" w:lineRule="auto"/>
        <w:ind w:firstLine="709"/>
        <w:rPr>
          <w:sz w:val="24"/>
          <w:szCs w:val="24"/>
        </w:rPr>
      </w:pPr>
      <w:r w:rsidRPr="00715975">
        <w:rPr>
          <w:sz w:val="24"/>
          <w:szCs w:val="24"/>
        </w:rPr>
        <w:t xml:space="preserve">10.5. Предметные результаты изучения русского языка. К концу обучения в 3 классе обучающийся научится: </w:t>
      </w:r>
    </w:p>
    <w:p w:rsidR="00674E8B" w:rsidRPr="00715975" w:rsidRDefault="00674E8B" w:rsidP="00674E8B">
      <w:pPr>
        <w:pStyle w:val="body"/>
        <w:spacing w:line="276" w:lineRule="auto"/>
        <w:ind w:firstLine="709"/>
        <w:rPr>
          <w:sz w:val="24"/>
          <w:szCs w:val="24"/>
        </w:rPr>
      </w:pPr>
      <w:r w:rsidRPr="00715975">
        <w:rPr>
          <w:sz w:val="24"/>
          <w:szCs w:val="24"/>
        </w:rPr>
        <w:lastRenderedPageBreak/>
        <w:t xml:space="preserve">объяснять значение русского языка как государственного языка Российской Федерации; </w:t>
      </w:r>
    </w:p>
    <w:p w:rsidR="00674E8B" w:rsidRPr="00715975" w:rsidRDefault="00674E8B" w:rsidP="00674E8B">
      <w:pPr>
        <w:pStyle w:val="body"/>
        <w:spacing w:line="276" w:lineRule="auto"/>
        <w:ind w:firstLine="709"/>
        <w:rPr>
          <w:sz w:val="24"/>
          <w:szCs w:val="24"/>
        </w:rPr>
      </w:pPr>
      <w:r w:rsidRPr="00715975">
        <w:rPr>
          <w:sz w:val="24"/>
          <w:szCs w:val="24"/>
        </w:rPr>
        <w:t xml:space="preserve">характеризовать, сравнивать, классифицировать звуки вне слова и в слове по заданным параметрам; </w:t>
      </w:r>
    </w:p>
    <w:p w:rsidR="00674E8B" w:rsidRPr="00715975" w:rsidRDefault="00674E8B" w:rsidP="00674E8B">
      <w:pPr>
        <w:pStyle w:val="body"/>
        <w:spacing w:line="276" w:lineRule="auto"/>
        <w:ind w:firstLine="709"/>
        <w:rPr>
          <w:sz w:val="24"/>
          <w:szCs w:val="24"/>
        </w:rPr>
      </w:pPr>
      <w:r w:rsidRPr="00715975">
        <w:rPr>
          <w:sz w:val="24"/>
          <w:szCs w:val="24"/>
        </w:rPr>
        <w:t xml:space="preserve">производить звукобуквенный анализ слова (в словах с орфограммами; без транскрибирования);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w:t>
      </w:r>
      <w:proofErr w:type="spellStart"/>
      <w:r w:rsidRPr="00715975">
        <w:rPr>
          <w:sz w:val="24"/>
          <w:szCs w:val="24"/>
        </w:rPr>
        <w:t>ю</w:t>
      </w:r>
      <w:proofErr w:type="spellEnd"/>
      <w:r w:rsidRPr="00715975">
        <w:rPr>
          <w:sz w:val="24"/>
          <w:szCs w:val="24"/>
        </w:rPr>
        <w:t xml:space="preserve">, я, в словах с разделительными </w:t>
      </w:r>
      <w:proofErr w:type="spellStart"/>
      <w:r w:rsidRPr="00715975">
        <w:rPr>
          <w:sz w:val="24"/>
          <w:szCs w:val="24"/>
        </w:rPr>
        <w:t>ь</w:t>
      </w:r>
      <w:proofErr w:type="spellEnd"/>
      <w:r w:rsidRPr="00715975">
        <w:rPr>
          <w:sz w:val="24"/>
          <w:szCs w:val="24"/>
        </w:rPr>
        <w:t xml:space="preserve">, </w:t>
      </w:r>
      <w:proofErr w:type="spellStart"/>
      <w:r w:rsidRPr="00715975">
        <w:rPr>
          <w:sz w:val="24"/>
          <w:szCs w:val="24"/>
        </w:rPr>
        <w:t>ъ</w:t>
      </w:r>
      <w:proofErr w:type="spellEnd"/>
      <w:r w:rsidRPr="00715975">
        <w:rPr>
          <w:sz w:val="24"/>
          <w:szCs w:val="24"/>
        </w:rPr>
        <w:t xml:space="preserve">, в словах с непроизносимыми согласными;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в словах с однозначно выделяемыми морфемами окончание, корень, приставку, суффикс; </w:t>
      </w:r>
    </w:p>
    <w:p w:rsidR="00674E8B" w:rsidRPr="00715975" w:rsidRDefault="00674E8B" w:rsidP="00674E8B">
      <w:pPr>
        <w:pStyle w:val="body"/>
        <w:spacing w:line="276" w:lineRule="auto"/>
        <w:ind w:firstLine="709"/>
        <w:rPr>
          <w:sz w:val="24"/>
          <w:szCs w:val="24"/>
        </w:rPr>
      </w:pPr>
      <w:r w:rsidRPr="00715975">
        <w:rPr>
          <w:sz w:val="24"/>
          <w:szCs w:val="24"/>
        </w:rPr>
        <w:t xml:space="preserve">выявлять случаи употребления синонимов и антонимов; подбирать синонимы и антонимы к словам разных частей речи;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слова, употреблённые в прямом и переносном значении (простые случаи);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значение слова в тексте;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имена прилагательные; определять грамматические признаки имён прилагательных: род, число, падеж; </w:t>
      </w:r>
    </w:p>
    <w:p w:rsidR="00674E8B" w:rsidRPr="00715975" w:rsidRDefault="00674E8B" w:rsidP="00674E8B">
      <w:pPr>
        <w:pStyle w:val="body"/>
        <w:spacing w:line="276" w:lineRule="auto"/>
        <w:ind w:firstLine="709"/>
        <w:rPr>
          <w:sz w:val="24"/>
          <w:szCs w:val="24"/>
        </w:rPr>
      </w:pPr>
      <w:r w:rsidRPr="00715975">
        <w:rPr>
          <w:sz w:val="24"/>
          <w:szCs w:val="24"/>
        </w:rPr>
        <w:t xml:space="preserve">изменять имена прилагательные по падежам, числам, родам (в единственном числе) в соответствии с падежом, числом и родом имён существительных;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личные местоимения (в начальной форме); </w:t>
      </w:r>
    </w:p>
    <w:p w:rsidR="00674E8B" w:rsidRPr="00715975" w:rsidRDefault="00674E8B" w:rsidP="00674E8B">
      <w:pPr>
        <w:pStyle w:val="body"/>
        <w:spacing w:line="276" w:lineRule="auto"/>
        <w:ind w:firstLine="709"/>
        <w:rPr>
          <w:sz w:val="24"/>
          <w:szCs w:val="24"/>
        </w:rPr>
      </w:pPr>
      <w:r w:rsidRPr="00715975">
        <w:rPr>
          <w:sz w:val="24"/>
          <w:szCs w:val="24"/>
        </w:rPr>
        <w:t xml:space="preserve">использовать личные местоимения для устранения неоправданных повторов в тексте;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предлоги и приставки;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вид предложения по цели высказывания и по эмоциональной окраске;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главные и второстепенные (без деления на виды) члены предложения;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распространённые и нераспространённые предложения;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w:t>
      </w:r>
    </w:p>
    <w:p w:rsidR="00674E8B" w:rsidRPr="00715975" w:rsidRDefault="00674E8B" w:rsidP="00674E8B">
      <w:pPr>
        <w:pStyle w:val="body"/>
        <w:spacing w:line="276" w:lineRule="auto"/>
        <w:ind w:firstLine="709"/>
        <w:rPr>
          <w:sz w:val="24"/>
          <w:szCs w:val="24"/>
        </w:rPr>
      </w:pPr>
      <w:r w:rsidRPr="00715975">
        <w:rPr>
          <w:sz w:val="24"/>
          <w:szCs w:val="24"/>
        </w:rPr>
        <w:t xml:space="preserve">правильно списывать слова, предложения, тексты объёмом не более 70 слов; </w:t>
      </w:r>
    </w:p>
    <w:p w:rsidR="00674E8B" w:rsidRPr="00715975" w:rsidRDefault="00674E8B" w:rsidP="00674E8B">
      <w:pPr>
        <w:pStyle w:val="body"/>
        <w:spacing w:line="276" w:lineRule="auto"/>
        <w:ind w:firstLine="709"/>
        <w:rPr>
          <w:sz w:val="24"/>
          <w:szCs w:val="24"/>
        </w:rPr>
      </w:pPr>
      <w:r w:rsidRPr="00715975">
        <w:rPr>
          <w:sz w:val="24"/>
          <w:szCs w:val="24"/>
        </w:rPr>
        <w:t xml:space="preserve">писать под диктовку тексты объёмом не более 65 слов с учётом изученных правил правописания;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и исправлять ошибки на изученные правила, описки; </w:t>
      </w:r>
    </w:p>
    <w:p w:rsidR="00674E8B" w:rsidRPr="00715975" w:rsidRDefault="00674E8B" w:rsidP="00674E8B">
      <w:pPr>
        <w:pStyle w:val="body"/>
        <w:spacing w:line="276" w:lineRule="auto"/>
        <w:ind w:firstLine="709"/>
        <w:rPr>
          <w:sz w:val="24"/>
          <w:szCs w:val="24"/>
        </w:rPr>
      </w:pPr>
      <w:r w:rsidRPr="00715975">
        <w:rPr>
          <w:sz w:val="24"/>
          <w:szCs w:val="24"/>
        </w:rPr>
        <w:lastRenderedPageBreak/>
        <w:t xml:space="preserve">понимать тексты разных типов, находить в тексте заданную информацию; </w:t>
      </w:r>
    </w:p>
    <w:p w:rsidR="00674E8B" w:rsidRPr="00715975" w:rsidRDefault="00674E8B" w:rsidP="00674E8B">
      <w:pPr>
        <w:pStyle w:val="body"/>
        <w:spacing w:line="276" w:lineRule="auto"/>
        <w:ind w:firstLine="709"/>
        <w:rPr>
          <w:sz w:val="24"/>
          <w:szCs w:val="24"/>
        </w:rPr>
      </w:pPr>
      <w:r w:rsidRPr="00715975">
        <w:rPr>
          <w:sz w:val="24"/>
          <w:szCs w:val="24"/>
        </w:rPr>
        <w:t xml:space="preserve">формулировать устно и письменно на основе прочитанной (услышанной) информации простые выводы (1-2 предложения); </w:t>
      </w:r>
    </w:p>
    <w:p w:rsidR="00674E8B" w:rsidRPr="00715975" w:rsidRDefault="00674E8B" w:rsidP="00674E8B">
      <w:pPr>
        <w:pStyle w:val="body"/>
        <w:spacing w:line="276" w:lineRule="auto"/>
        <w:ind w:firstLine="709"/>
        <w:rPr>
          <w:sz w:val="24"/>
          <w:szCs w:val="24"/>
        </w:rPr>
      </w:pPr>
      <w:r w:rsidRPr="00715975">
        <w:rPr>
          <w:sz w:val="24"/>
          <w:szCs w:val="24"/>
        </w:rPr>
        <w:t xml:space="preserve">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связь предложений в тексте (с помощью личных местоимений, синонимов, союзов и, а, но);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ключевые слова в тексте;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тему текста и основную мысль текста; </w:t>
      </w:r>
    </w:p>
    <w:p w:rsidR="00674E8B" w:rsidRPr="00715975" w:rsidRDefault="00674E8B" w:rsidP="00674E8B">
      <w:pPr>
        <w:pStyle w:val="body"/>
        <w:spacing w:line="276" w:lineRule="auto"/>
        <w:ind w:firstLine="709"/>
        <w:rPr>
          <w:sz w:val="24"/>
          <w:szCs w:val="24"/>
        </w:rPr>
      </w:pPr>
      <w:r w:rsidRPr="00715975">
        <w:rPr>
          <w:sz w:val="24"/>
          <w:szCs w:val="24"/>
        </w:rPr>
        <w:t xml:space="preserve">выявлять части текста (абзацы) и отражать с помощью ключевых слов или предложений их смысловое содержание; </w:t>
      </w:r>
    </w:p>
    <w:p w:rsidR="00674E8B" w:rsidRPr="00715975" w:rsidRDefault="00674E8B" w:rsidP="00674E8B">
      <w:pPr>
        <w:pStyle w:val="body"/>
        <w:spacing w:line="276" w:lineRule="auto"/>
        <w:ind w:firstLine="709"/>
        <w:rPr>
          <w:sz w:val="24"/>
          <w:szCs w:val="24"/>
        </w:rPr>
      </w:pPr>
      <w:r w:rsidRPr="00715975">
        <w:rPr>
          <w:sz w:val="24"/>
          <w:szCs w:val="24"/>
        </w:rPr>
        <w:t xml:space="preserve">составлять план текста, создавать по нему текст и корректировать текст; </w:t>
      </w:r>
    </w:p>
    <w:p w:rsidR="00674E8B" w:rsidRPr="00715975" w:rsidRDefault="00674E8B" w:rsidP="00674E8B">
      <w:pPr>
        <w:pStyle w:val="body"/>
        <w:spacing w:line="276" w:lineRule="auto"/>
        <w:ind w:firstLine="709"/>
        <w:rPr>
          <w:sz w:val="24"/>
          <w:szCs w:val="24"/>
        </w:rPr>
      </w:pPr>
      <w:r w:rsidRPr="00715975">
        <w:rPr>
          <w:sz w:val="24"/>
          <w:szCs w:val="24"/>
        </w:rPr>
        <w:t xml:space="preserve">писать подробное изложение по заданному, коллективно или самостоятельно составленному плану; </w:t>
      </w:r>
    </w:p>
    <w:p w:rsidR="00674E8B" w:rsidRPr="00715975" w:rsidRDefault="00674E8B" w:rsidP="00674E8B">
      <w:pPr>
        <w:pStyle w:val="body"/>
        <w:spacing w:line="276" w:lineRule="auto"/>
        <w:ind w:firstLine="709"/>
        <w:rPr>
          <w:sz w:val="24"/>
          <w:szCs w:val="24"/>
        </w:rPr>
      </w:pPr>
      <w:r w:rsidRPr="00715975">
        <w:rPr>
          <w:sz w:val="24"/>
          <w:szCs w:val="24"/>
        </w:rPr>
        <w:t xml:space="preserve">объяснять своими словами значение изученных понятий, использовать изученные понятия в процессе решения учебных задач; </w:t>
      </w:r>
    </w:p>
    <w:p w:rsidR="00674E8B" w:rsidRPr="00715975" w:rsidRDefault="00674E8B" w:rsidP="00674E8B">
      <w:pPr>
        <w:pStyle w:val="body"/>
        <w:spacing w:line="276" w:lineRule="auto"/>
        <w:ind w:firstLine="709"/>
        <w:rPr>
          <w:sz w:val="24"/>
          <w:szCs w:val="24"/>
        </w:rPr>
      </w:pPr>
      <w:r w:rsidRPr="00715975">
        <w:rPr>
          <w:sz w:val="24"/>
          <w:szCs w:val="24"/>
        </w:rPr>
        <w:t xml:space="preserve">уточнять значение слова с помощью толкового словаря. </w:t>
      </w:r>
    </w:p>
    <w:p w:rsidR="00674E8B" w:rsidRPr="00715975" w:rsidRDefault="00674E8B" w:rsidP="00674E8B">
      <w:pPr>
        <w:pStyle w:val="body"/>
        <w:spacing w:line="276" w:lineRule="auto"/>
        <w:ind w:firstLine="709"/>
        <w:rPr>
          <w:sz w:val="24"/>
          <w:szCs w:val="24"/>
        </w:rPr>
      </w:pPr>
      <w:r w:rsidRPr="00715975">
        <w:rPr>
          <w:sz w:val="24"/>
          <w:szCs w:val="24"/>
        </w:rPr>
        <w:t xml:space="preserve">10.6. Предметные результаты изучения русского языка. К концу обучения в 4 классе обучающийся научится: </w:t>
      </w:r>
    </w:p>
    <w:p w:rsidR="00674E8B" w:rsidRPr="00715975" w:rsidRDefault="00674E8B" w:rsidP="00674E8B">
      <w:pPr>
        <w:pStyle w:val="body"/>
        <w:spacing w:line="276" w:lineRule="auto"/>
        <w:ind w:firstLine="709"/>
        <w:rPr>
          <w:sz w:val="24"/>
          <w:szCs w:val="24"/>
        </w:rPr>
      </w:pPr>
      <w:r w:rsidRPr="00715975">
        <w:rPr>
          <w:sz w:val="24"/>
          <w:szCs w:val="24"/>
        </w:rPr>
        <w:t xml:space="preserve">осознавать многообразие языков и культур на территории Российской Федерации, осознавать язык как одну из главных </w:t>
      </w:r>
      <w:proofErr w:type="spellStart"/>
      <w:r w:rsidRPr="00715975">
        <w:rPr>
          <w:sz w:val="24"/>
          <w:szCs w:val="24"/>
        </w:rPr>
        <w:t>духовнонравственных</w:t>
      </w:r>
      <w:proofErr w:type="spellEnd"/>
      <w:r w:rsidRPr="00715975">
        <w:rPr>
          <w:sz w:val="24"/>
          <w:szCs w:val="24"/>
        </w:rPr>
        <w:t xml:space="preserve"> ценностей народа; </w:t>
      </w:r>
    </w:p>
    <w:p w:rsidR="00674E8B" w:rsidRPr="00715975" w:rsidRDefault="00674E8B" w:rsidP="00674E8B">
      <w:pPr>
        <w:pStyle w:val="body"/>
        <w:spacing w:line="276" w:lineRule="auto"/>
        <w:ind w:firstLine="709"/>
        <w:rPr>
          <w:sz w:val="24"/>
          <w:szCs w:val="24"/>
        </w:rPr>
      </w:pPr>
      <w:r w:rsidRPr="00715975">
        <w:rPr>
          <w:sz w:val="24"/>
          <w:szCs w:val="24"/>
        </w:rPr>
        <w:t xml:space="preserve">объяснять роль языка как основного средства общения; </w:t>
      </w:r>
    </w:p>
    <w:p w:rsidR="00674E8B" w:rsidRPr="00715975" w:rsidRDefault="00674E8B" w:rsidP="00674E8B">
      <w:pPr>
        <w:pStyle w:val="body"/>
        <w:spacing w:line="276" w:lineRule="auto"/>
        <w:ind w:firstLine="709"/>
        <w:rPr>
          <w:sz w:val="24"/>
          <w:szCs w:val="24"/>
        </w:rPr>
      </w:pPr>
      <w:r w:rsidRPr="00715975">
        <w:rPr>
          <w:sz w:val="24"/>
          <w:szCs w:val="24"/>
        </w:rPr>
        <w:t xml:space="preserve">объяснять роль русского языка как государственного языка Российской Федерации и языка межнационального общения; </w:t>
      </w:r>
    </w:p>
    <w:p w:rsidR="00674E8B" w:rsidRPr="00715975" w:rsidRDefault="00674E8B" w:rsidP="00674E8B">
      <w:pPr>
        <w:pStyle w:val="body"/>
        <w:spacing w:line="276" w:lineRule="auto"/>
        <w:ind w:firstLine="709"/>
        <w:rPr>
          <w:sz w:val="24"/>
          <w:szCs w:val="24"/>
        </w:rPr>
      </w:pPr>
      <w:r w:rsidRPr="00715975">
        <w:rPr>
          <w:sz w:val="24"/>
          <w:szCs w:val="24"/>
        </w:rPr>
        <w:t xml:space="preserve">осознавать правильную устную и письменную речь как показатель общей культуры человека; </w:t>
      </w:r>
    </w:p>
    <w:p w:rsidR="00674E8B" w:rsidRPr="00715975" w:rsidRDefault="00674E8B" w:rsidP="00674E8B">
      <w:pPr>
        <w:pStyle w:val="body"/>
        <w:spacing w:line="276" w:lineRule="auto"/>
        <w:ind w:firstLine="709"/>
        <w:rPr>
          <w:sz w:val="24"/>
          <w:szCs w:val="24"/>
        </w:rPr>
      </w:pPr>
      <w:r w:rsidRPr="00715975">
        <w:rPr>
          <w:sz w:val="24"/>
          <w:szCs w:val="24"/>
        </w:rPr>
        <w:t xml:space="preserve">проводить звукобуквенный разбор слов (в соответствии с предложенным в учебнике алгоритмом); </w:t>
      </w:r>
    </w:p>
    <w:p w:rsidR="00674E8B" w:rsidRPr="00715975" w:rsidRDefault="00674E8B" w:rsidP="00674E8B">
      <w:pPr>
        <w:pStyle w:val="body"/>
        <w:spacing w:line="276" w:lineRule="auto"/>
        <w:ind w:firstLine="709"/>
        <w:rPr>
          <w:sz w:val="24"/>
          <w:szCs w:val="24"/>
        </w:rPr>
      </w:pPr>
      <w:r w:rsidRPr="00715975">
        <w:rPr>
          <w:sz w:val="24"/>
          <w:szCs w:val="24"/>
        </w:rPr>
        <w:t xml:space="preserve">подбирать к предложенным словам синонимы; подбирать к предложенным словам антонимы; </w:t>
      </w:r>
    </w:p>
    <w:p w:rsidR="00674E8B" w:rsidRPr="00715975" w:rsidRDefault="00674E8B" w:rsidP="00674E8B">
      <w:pPr>
        <w:pStyle w:val="body"/>
        <w:spacing w:line="276" w:lineRule="auto"/>
        <w:ind w:firstLine="709"/>
        <w:rPr>
          <w:sz w:val="24"/>
          <w:szCs w:val="24"/>
        </w:rPr>
      </w:pPr>
      <w:r w:rsidRPr="00715975">
        <w:rPr>
          <w:sz w:val="24"/>
          <w:szCs w:val="24"/>
        </w:rPr>
        <w:t xml:space="preserve">выявлять в речи слова, значение которых требует уточнения, определять значение слова по контексту; </w:t>
      </w:r>
    </w:p>
    <w:p w:rsidR="00674E8B" w:rsidRPr="00715975" w:rsidRDefault="00674E8B" w:rsidP="00674E8B">
      <w:pPr>
        <w:pStyle w:val="body"/>
        <w:spacing w:line="276" w:lineRule="auto"/>
        <w:ind w:firstLine="709"/>
        <w:rPr>
          <w:sz w:val="24"/>
          <w:szCs w:val="24"/>
        </w:rPr>
      </w:pPr>
      <w:r w:rsidRPr="00715975">
        <w:rPr>
          <w:sz w:val="24"/>
          <w:szCs w:val="24"/>
        </w:rP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rsidR="00674E8B" w:rsidRPr="00715975" w:rsidRDefault="00674E8B" w:rsidP="00674E8B">
      <w:pPr>
        <w:pStyle w:val="body"/>
        <w:spacing w:line="276" w:lineRule="auto"/>
        <w:ind w:firstLine="709"/>
        <w:rPr>
          <w:sz w:val="24"/>
          <w:szCs w:val="24"/>
        </w:rPr>
      </w:pPr>
      <w:r w:rsidRPr="00715975">
        <w:rPr>
          <w:sz w:val="24"/>
          <w:szCs w:val="24"/>
        </w:rPr>
        <w:t xml:space="preserve">устанавливать принадлежность слова к определённой части речи (в объёме изученного) по комплексу освоенных грамматических признаков;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грамматические признаки имён существительных: склонение, род, число, падеж; проводить разбор имени существительного как части речи;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грамматические признаки имён прилагательных: род (в единственном числе), число, падеж; проводить разбор имени прилагательного как части речи; </w:t>
      </w:r>
    </w:p>
    <w:p w:rsidR="00674E8B" w:rsidRPr="00715975" w:rsidRDefault="00674E8B" w:rsidP="00674E8B">
      <w:pPr>
        <w:pStyle w:val="body"/>
        <w:spacing w:line="276" w:lineRule="auto"/>
        <w:ind w:firstLine="709"/>
        <w:rPr>
          <w:sz w:val="24"/>
          <w:szCs w:val="24"/>
        </w:rPr>
      </w:pPr>
      <w:r w:rsidRPr="00715975">
        <w:rPr>
          <w:sz w:val="24"/>
          <w:szCs w:val="24"/>
        </w:rP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w:t>
      </w:r>
      <w:r w:rsidRPr="00715975">
        <w:rPr>
          <w:sz w:val="24"/>
          <w:szCs w:val="24"/>
        </w:rPr>
        <w:lastRenderedPageBreak/>
        <w:t xml:space="preserve">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предложение, словосочетание и слово; </w:t>
      </w:r>
    </w:p>
    <w:p w:rsidR="00674E8B" w:rsidRPr="00715975" w:rsidRDefault="00674E8B" w:rsidP="00674E8B">
      <w:pPr>
        <w:pStyle w:val="body"/>
        <w:spacing w:line="276" w:lineRule="auto"/>
        <w:ind w:firstLine="709"/>
        <w:rPr>
          <w:sz w:val="24"/>
          <w:szCs w:val="24"/>
        </w:rPr>
      </w:pPr>
      <w:r w:rsidRPr="00715975">
        <w:rPr>
          <w:sz w:val="24"/>
          <w:szCs w:val="24"/>
        </w:rPr>
        <w:t xml:space="preserve">классифицировать предложения по цели высказывания и по эмоциональной окраске;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распространённые и нераспространённые предложения;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p>
    <w:p w:rsidR="00674E8B" w:rsidRPr="00715975" w:rsidRDefault="00674E8B" w:rsidP="00674E8B">
      <w:pPr>
        <w:pStyle w:val="body"/>
        <w:spacing w:line="276" w:lineRule="auto"/>
        <w:ind w:firstLine="709"/>
        <w:rPr>
          <w:sz w:val="24"/>
          <w:szCs w:val="24"/>
        </w:rPr>
      </w:pPr>
      <w:r w:rsidRPr="00715975">
        <w:rPr>
          <w:sz w:val="24"/>
          <w:szCs w:val="24"/>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p>
    <w:p w:rsidR="00674E8B" w:rsidRPr="00715975" w:rsidRDefault="00674E8B" w:rsidP="00674E8B">
      <w:pPr>
        <w:pStyle w:val="body"/>
        <w:spacing w:line="276" w:lineRule="auto"/>
        <w:ind w:firstLine="709"/>
        <w:rPr>
          <w:sz w:val="24"/>
          <w:szCs w:val="24"/>
        </w:rPr>
      </w:pPr>
      <w:r w:rsidRPr="00715975">
        <w:rPr>
          <w:sz w:val="24"/>
          <w:szCs w:val="24"/>
        </w:rPr>
        <w:t xml:space="preserve">производить синтаксический разбор простого предложения;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место орфограммы в слове и между словами на изученные правила; </w:t>
      </w:r>
    </w:p>
    <w:p w:rsidR="00674E8B" w:rsidRPr="00715975" w:rsidRDefault="00674E8B" w:rsidP="00674E8B">
      <w:pPr>
        <w:pStyle w:val="body"/>
        <w:spacing w:line="276" w:lineRule="auto"/>
        <w:ind w:firstLine="709"/>
        <w:rPr>
          <w:sz w:val="24"/>
          <w:szCs w:val="24"/>
        </w:rPr>
      </w:pPr>
      <w:r w:rsidRPr="00715975">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w:t>
      </w:r>
      <w:proofErr w:type="spellStart"/>
      <w:r w:rsidRPr="00715975">
        <w:rPr>
          <w:sz w:val="24"/>
          <w:szCs w:val="24"/>
        </w:rPr>
        <w:t>ий</w:t>
      </w:r>
      <w:proofErr w:type="spellEnd"/>
      <w:r w:rsidRPr="00715975">
        <w:rPr>
          <w:sz w:val="24"/>
          <w:szCs w:val="24"/>
        </w:rPr>
        <w:t>, -</w:t>
      </w:r>
      <w:proofErr w:type="spellStart"/>
      <w:r w:rsidRPr="00715975">
        <w:rPr>
          <w:sz w:val="24"/>
          <w:szCs w:val="24"/>
        </w:rPr>
        <w:t>ие</w:t>
      </w:r>
      <w:proofErr w:type="spellEnd"/>
      <w:r w:rsidRPr="00715975">
        <w:rPr>
          <w:sz w:val="24"/>
          <w:szCs w:val="24"/>
        </w:rPr>
        <w:t>, -</w:t>
      </w:r>
      <w:proofErr w:type="spellStart"/>
      <w:r w:rsidRPr="00715975">
        <w:rPr>
          <w:sz w:val="24"/>
          <w:szCs w:val="24"/>
        </w:rPr>
        <w:t>ия</w:t>
      </w:r>
      <w:proofErr w:type="spellEnd"/>
      <w:r w:rsidRPr="00715975">
        <w:rPr>
          <w:sz w:val="24"/>
          <w:szCs w:val="24"/>
        </w:rPr>
        <w:t>, на -</w:t>
      </w:r>
      <w:proofErr w:type="spellStart"/>
      <w:r w:rsidRPr="00715975">
        <w:rPr>
          <w:sz w:val="24"/>
          <w:szCs w:val="24"/>
        </w:rPr>
        <w:t>ья</w:t>
      </w:r>
      <w:proofErr w:type="spellEnd"/>
      <w:r w:rsidRPr="00715975">
        <w:rPr>
          <w:sz w:val="24"/>
          <w:szCs w:val="24"/>
        </w:rPr>
        <w:t xml:space="preserve"> типа гостья, на </w:t>
      </w:r>
      <w:proofErr w:type="spellStart"/>
      <w:r w:rsidRPr="00715975">
        <w:rPr>
          <w:sz w:val="24"/>
          <w:szCs w:val="24"/>
        </w:rPr>
        <w:t>ье</w:t>
      </w:r>
      <w:proofErr w:type="spellEnd"/>
      <w:r w:rsidRPr="00715975">
        <w:rPr>
          <w:sz w:val="24"/>
          <w:szCs w:val="24"/>
        </w:rPr>
        <w:t xml:space="preserve"> типа ожерелье во множественном числе, а также кроме собственных имён существительных на -</w:t>
      </w:r>
      <w:proofErr w:type="spellStart"/>
      <w:r w:rsidRPr="00715975">
        <w:rPr>
          <w:sz w:val="24"/>
          <w:szCs w:val="24"/>
        </w:rPr>
        <w:t>ов</w:t>
      </w:r>
      <w:proofErr w:type="spellEnd"/>
      <w:r w:rsidRPr="00715975">
        <w:rPr>
          <w:sz w:val="24"/>
          <w:szCs w:val="24"/>
        </w:rPr>
        <w:t>, -ин, -</w:t>
      </w:r>
      <w:proofErr w:type="spellStart"/>
      <w:r w:rsidRPr="00715975">
        <w:rPr>
          <w:sz w:val="24"/>
          <w:szCs w:val="24"/>
        </w:rPr>
        <w:t>ий</w:t>
      </w:r>
      <w:proofErr w:type="spellEnd"/>
      <w:r w:rsidRPr="00715975">
        <w:rPr>
          <w:sz w:val="24"/>
          <w:szCs w:val="24"/>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715975">
        <w:rPr>
          <w:sz w:val="24"/>
          <w:szCs w:val="24"/>
        </w:rPr>
        <w:t>ться</w:t>
      </w:r>
      <w:proofErr w:type="spellEnd"/>
      <w:r w:rsidRPr="00715975">
        <w:rPr>
          <w:sz w:val="24"/>
          <w:szCs w:val="24"/>
        </w:rPr>
        <w:t xml:space="preserve"> и -</w:t>
      </w:r>
      <w:proofErr w:type="spellStart"/>
      <w:r w:rsidRPr="00715975">
        <w:rPr>
          <w:sz w:val="24"/>
          <w:szCs w:val="24"/>
        </w:rPr>
        <w:t>тся</w:t>
      </w:r>
      <w:proofErr w:type="spellEnd"/>
      <w:r w:rsidRPr="00715975">
        <w:rPr>
          <w:sz w:val="24"/>
          <w:szCs w:val="24"/>
        </w:rPr>
        <w:t xml:space="preserve">; безударные личные окончания глаголов; знаки препинания в предложениях с однородными членами, соединёнными союзами и, а, но и без союзов; </w:t>
      </w:r>
    </w:p>
    <w:p w:rsidR="00674E8B" w:rsidRPr="00715975" w:rsidRDefault="00674E8B" w:rsidP="00674E8B">
      <w:pPr>
        <w:pStyle w:val="body"/>
        <w:spacing w:line="276" w:lineRule="auto"/>
        <w:ind w:firstLine="709"/>
        <w:rPr>
          <w:sz w:val="24"/>
          <w:szCs w:val="24"/>
        </w:rPr>
      </w:pPr>
      <w:r w:rsidRPr="00715975">
        <w:rPr>
          <w:sz w:val="24"/>
          <w:szCs w:val="24"/>
        </w:rPr>
        <w:t xml:space="preserve">правильно списывать тексты объёмом не более 85 слов; </w:t>
      </w:r>
    </w:p>
    <w:p w:rsidR="00674E8B" w:rsidRPr="00715975" w:rsidRDefault="00674E8B" w:rsidP="00674E8B">
      <w:pPr>
        <w:pStyle w:val="body"/>
        <w:spacing w:line="276" w:lineRule="auto"/>
        <w:ind w:firstLine="709"/>
        <w:rPr>
          <w:sz w:val="24"/>
          <w:szCs w:val="24"/>
        </w:rPr>
      </w:pPr>
      <w:r w:rsidRPr="00715975">
        <w:rPr>
          <w:sz w:val="24"/>
          <w:szCs w:val="24"/>
        </w:rPr>
        <w:t xml:space="preserve">писать под диктовку тексты объёмом не более 80 слов с учётом изученных правил правописания;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и исправлять орфографические и пунктуационные ошибки на изученные правила, описки; </w:t>
      </w:r>
    </w:p>
    <w:p w:rsidR="00674E8B" w:rsidRPr="00715975" w:rsidRDefault="00674E8B" w:rsidP="00674E8B">
      <w:pPr>
        <w:pStyle w:val="body"/>
        <w:spacing w:line="276" w:lineRule="auto"/>
        <w:ind w:firstLine="709"/>
        <w:rPr>
          <w:sz w:val="24"/>
          <w:szCs w:val="24"/>
        </w:rPr>
      </w:pPr>
      <w:r w:rsidRPr="00715975">
        <w:rPr>
          <w:sz w:val="24"/>
          <w:szCs w:val="24"/>
        </w:rPr>
        <w:t xml:space="preserve">осознавать ситуацию общения (с какой целью, с кем, где происходит общение); выбирать адекватные языковые средства в ситуации общения; </w:t>
      </w:r>
    </w:p>
    <w:p w:rsidR="00674E8B" w:rsidRPr="00715975" w:rsidRDefault="00674E8B" w:rsidP="00674E8B">
      <w:pPr>
        <w:pStyle w:val="body"/>
        <w:spacing w:line="276" w:lineRule="auto"/>
        <w:ind w:firstLine="709"/>
        <w:rPr>
          <w:sz w:val="24"/>
          <w:szCs w:val="24"/>
        </w:rPr>
      </w:pPr>
      <w:r w:rsidRPr="00715975">
        <w:rPr>
          <w:sz w:val="24"/>
          <w:szCs w:val="24"/>
        </w:rPr>
        <w:t xml:space="preserve">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w:t>
      </w:r>
    </w:p>
    <w:p w:rsidR="00674E8B" w:rsidRPr="00715975" w:rsidRDefault="00674E8B" w:rsidP="00674E8B">
      <w:pPr>
        <w:pStyle w:val="body"/>
        <w:spacing w:line="276" w:lineRule="auto"/>
        <w:ind w:firstLine="709"/>
        <w:rPr>
          <w:sz w:val="24"/>
          <w:szCs w:val="24"/>
        </w:rPr>
      </w:pPr>
      <w:r w:rsidRPr="00715975">
        <w:rPr>
          <w:sz w:val="24"/>
          <w:szCs w:val="24"/>
        </w:rPr>
        <w:t xml:space="preserve">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тему и основную мысль текста; самостоятельно озаглавливать текст с опорой на тему или основную мысль; </w:t>
      </w:r>
    </w:p>
    <w:p w:rsidR="00674E8B" w:rsidRPr="00715975" w:rsidRDefault="00674E8B" w:rsidP="00674E8B">
      <w:pPr>
        <w:pStyle w:val="body"/>
        <w:spacing w:line="276" w:lineRule="auto"/>
        <w:ind w:firstLine="709"/>
        <w:rPr>
          <w:sz w:val="24"/>
          <w:szCs w:val="24"/>
        </w:rPr>
      </w:pPr>
      <w:r w:rsidRPr="00715975">
        <w:rPr>
          <w:sz w:val="24"/>
          <w:szCs w:val="24"/>
        </w:rPr>
        <w:t xml:space="preserve">корректировать порядок предложений и частей текста; </w:t>
      </w:r>
    </w:p>
    <w:p w:rsidR="00674E8B" w:rsidRPr="00715975" w:rsidRDefault="00674E8B" w:rsidP="00674E8B">
      <w:pPr>
        <w:pStyle w:val="body"/>
        <w:spacing w:line="276" w:lineRule="auto"/>
        <w:ind w:firstLine="709"/>
        <w:rPr>
          <w:sz w:val="24"/>
          <w:szCs w:val="24"/>
        </w:rPr>
      </w:pPr>
      <w:r w:rsidRPr="00715975">
        <w:rPr>
          <w:sz w:val="24"/>
          <w:szCs w:val="24"/>
        </w:rPr>
        <w:t xml:space="preserve">составлять план к заданным текстам; </w:t>
      </w:r>
    </w:p>
    <w:p w:rsidR="00674E8B" w:rsidRPr="00715975" w:rsidRDefault="00674E8B" w:rsidP="00674E8B">
      <w:pPr>
        <w:pStyle w:val="body"/>
        <w:spacing w:line="276" w:lineRule="auto"/>
        <w:ind w:firstLine="709"/>
        <w:rPr>
          <w:sz w:val="24"/>
          <w:szCs w:val="24"/>
        </w:rPr>
      </w:pPr>
      <w:r w:rsidRPr="00715975">
        <w:rPr>
          <w:sz w:val="24"/>
          <w:szCs w:val="24"/>
        </w:rPr>
        <w:t xml:space="preserve">осуществлять подробный пересказ текста (устно и письменно); </w:t>
      </w:r>
    </w:p>
    <w:p w:rsidR="00674E8B" w:rsidRPr="00715975" w:rsidRDefault="00674E8B" w:rsidP="00674E8B">
      <w:pPr>
        <w:pStyle w:val="body"/>
        <w:spacing w:line="276" w:lineRule="auto"/>
        <w:ind w:firstLine="709"/>
        <w:rPr>
          <w:sz w:val="24"/>
          <w:szCs w:val="24"/>
        </w:rPr>
      </w:pPr>
      <w:r w:rsidRPr="00715975">
        <w:rPr>
          <w:sz w:val="24"/>
          <w:szCs w:val="24"/>
        </w:rPr>
        <w:t xml:space="preserve">осуществлять выборочный пересказ текста (устно); </w:t>
      </w:r>
    </w:p>
    <w:p w:rsidR="00674E8B" w:rsidRPr="00715975" w:rsidRDefault="00674E8B" w:rsidP="00674E8B">
      <w:pPr>
        <w:pStyle w:val="body"/>
        <w:spacing w:line="276" w:lineRule="auto"/>
        <w:ind w:firstLine="709"/>
        <w:rPr>
          <w:sz w:val="24"/>
          <w:szCs w:val="24"/>
        </w:rPr>
      </w:pPr>
      <w:r w:rsidRPr="00715975">
        <w:rPr>
          <w:sz w:val="24"/>
          <w:szCs w:val="24"/>
        </w:rPr>
        <w:t xml:space="preserve">писать (после предварительной подготовки) сочинения по заданным темам; </w:t>
      </w:r>
    </w:p>
    <w:p w:rsidR="00674E8B" w:rsidRPr="00715975" w:rsidRDefault="00674E8B" w:rsidP="00674E8B">
      <w:pPr>
        <w:pStyle w:val="body"/>
        <w:spacing w:line="276" w:lineRule="auto"/>
        <w:ind w:firstLine="709"/>
        <w:rPr>
          <w:sz w:val="24"/>
          <w:szCs w:val="24"/>
        </w:rPr>
      </w:pPr>
      <w:r w:rsidRPr="00715975">
        <w:rPr>
          <w:sz w:val="24"/>
          <w:szCs w:val="24"/>
        </w:rPr>
        <w:lastRenderedPageBreak/>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 </w:t>
      </w:r>
    </w:p>
    <w:p w:rsidR="00674E8B" w:rsidRPr="00715975" w:rsidRDefault="00674E8B" w:rsidP="00674E8B">
      <w:pPr>
        <w:pStyle w:val="body"/>
        <w:spacing w:line="276" w:lineRule="auto"/>
        <w:ind w:firstLine="709"/>
        <w:rPr>
          <w:sz w:val="24"/>
          <w:szCs w:val="24"/>
        </w:rPr>
      </w:pPr>
      <w:r w:rsidRPr="00715975">
        <w:rPr>
          <w:sz w:val="24"/>
          <w:szCs w:val="24"/>
        </w:rPr>
        <w:t xml:space="preserve">объяснять своими словами значение изученных понятий; использовать изученные понятия; </w:t>
      </w:r>
    </w:p>
    <w:p w:rsidR="00674E8B" w:rsidRDefault="00674E8B" w:rsidP="00674E8B">
      <w:pPr>
        <w:pStyle w:val="body"/>
        <w:spacing w:line="276" w:lineRule="auto"/>
        <w:ind w:firstLine="709"/>
        <w:rPr>
          <w:sz w:val="24"/>
          <w:szCs w:val="24"/>
        </w:rPr>
      </w:pPr>
      <w:r w:rsidRPr="00715975">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674E8B" w:rsidRPr="008F1691" w:rsidRDefault="00674E8B" w:rsidP="00674E8B">
      <w:pPr>
        <w:pStyle w:val="body"/>
        <w:spacing w:line="276" w:lineRule="auto"/>
        <w:ind w:firstLine="709"/>
        <w:rPr>
          <w:sz w:val="24"/>
          <w:szCs w:val="24"/>
        </w:rPr>
      </w:pPr>
    </w:p>
    <w:p w:rsidR="00674E8B" w:rsidRPr="00761FF1" w:rsidRDefault="00674E8B" w:rsidP="00674E8B">
      <w:pPr>
        <w:pStyle w:val="body"/>
        <w:spacing w:line="276" w:lineRule="auto"/>
        <w:ind w:firstLine="709"/>
        <w:rPr>
          <w:b/>
          <w:bCs/>
          <w:sz w:val="24"/>
          <w:szCs w:val="24"/>
        </w:rPr>
      </w:pPr>
      <w:r w:rsidRPr="00761FF1">
        <w:rPr>
          <w:b/>
          <w:bCs/>
          <w:sz w:val="24"/>
          <w:szCs w:val="24"/>
        </w:rPr>
        <w:t xml:space="preserve">Федеральная рабочая программа по учебному предмету «Литературное чтение».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w:t>
      </w:r>
    </w:p>
    <w:p w:rsidR="00674E8B" w:rsidRPr="00761FF1" w:rsidRDefault="00674E8B" w:rsidP="00674E8B">
      <w:pPr>
        <w:pStyle w:val="body"/>
        <w:spacing w:line="276" w:lineRule="auto"/>
        <w:ind w:firstLine="709"/>
        <w:rPr>
          <w:bCs/>
          <w:sz w:val="24"/>
          <w:szCs w:val="24"/>
        </w:rPr>
      </w:pPr>
      <w:r w:rsidRPr="00761FF1">
        <w:rPr>
          <w:bCs/>
          <w:sz w:val="24"/>
          <w:szCs w:val="24"/>
        </w:rPr>
        <w:t xml:space="preserve">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w:t>
      </w:r>
    </w:p>
    <w:p w:rsidR="00674E8B" w:rsidRPr="00761FF1" w:rsidRDefault="00674E8B" w:rsidP="00674E8B">
      <w:pPr>
        <w:pStyle w:val="body"/>
        <w:spacing w:line="276" w:lineRule="auto"/>
        <w:ind w:firstLine="709"/>
        <w:rPr>
          <w:bCs/>
          <w:sz w:val="24"/>
          <w:szCs w:val="24"/>
        </w:rPr>
      </w:pPr>
      <w:r w:rsidRPr="00761FF1">
        <w:rPr>
          <w:bCs/>
          <w:sz w:val="24"/>
          <w:szCs w:val="24"/>
        </w:rPr>
        <w:t>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w:t>
      </w:r>
      <w:r>
        <w:rPr>
          <w:bCs/>
          <w:sz w:val="24"/>
          <w:szCs w:val="24"/>
        </w:rPr>
        <w:t xml:space="preserve"> </w:t>
      </w:r>
      <w:r w:rsidRPr="00761FF1">
        <w:rPr>
          <w:bCs/>
          <w:sz w:val="24"/>
          <w:szCs w:val="24"/>
        </w:rPr>
        <w:t xml:space="preserve">с учётом возрастных особенностей обучающихся. </w:t>
      </w:r>
    </w:p>
    <w:p w:rsidR="00674E8B" w:rsidRPr="00761FF1" w:rsidRDefault="00674E8B" w:rsidP="00674E8B">
      <w:pPr>
        <w:pStyle w:val="body"/>
        <w:spacing w:line="276" w:lineRule="auto"/>
        <w:ind w:firstLine="709"/>
        <w:rPr>
          <w:bCs/>
          <w:sz w:val="24"/>
          <w:szCs w:val="24"/>
        </w:rPr>
      </w:pPr>
      <w:r w:rsidRPr="00761FF1">
        <w:rPr>
          <w:bCs/>
          <w:sz w:val="24"/>
          <w:szCs w:val="24"/>
        </w:rPr>
        <w:t xml:space="preserve">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5. Пояснительная записка. </w:t>
      </w:r>
    </w:p>
    <w:p w:rsidR="00674E8B" w:rsidRPr="00761FF1" w:rsidRDefault="00674E8B" w:rsidP="00674E8B">
      <w:pPr>
        <w:pStyle w:val="body"/>
        <w:spacing w:line="276" w:lineRule="auto"/>
        <w:ind w:firstLine="709"/>
        <w:rPr>
          <w:bCs/>
          <w:sz w:val="24"/>
          <w:szCs w:val="24"/>
        </w:rPr>
      </w:pPr>
      <w:r w:rsidRPr="00761FF1">
        <w:rPr>
          <w:bCs/>
          <w:sz w:val="24"/>
          <w:szCs w:val="24"/>
        </w:rPr>
        <w:t xml:space="preserve">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674E8B" w:rsidRPr="00761FF1" w:rsidRDefault="00674E8B" w:rsidP="00674E8B">
      <w:pPr>
        <w:pStyle w:val="body"/>
        <w:spacing w:line="276" w:lineRule="auto"/>
        <w:ind w:firstLine="709"/>
        <w:rPr>
          <w:bCs/>
          <w:sz w:val="24"/>
          <w:szCs w:val="24"/>
        </w:rPr>
      </w:pPr>
      <w:r w:rsidRPr="00761FF1">
        <w:rPr>
          <w:bCs/>
          <w:sz w:val="24"/>
          <w:szCs w:val="24"/>
        </w:rPr>
        <w:t xml:space="preserve">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674E8B" w:rsidRPr="00761FF1" w:rsidRDefault="00674E8B" w:rsidP="00674E8B">
      <w:pPr>
        <w:pStyle w:val="body"/>
        <w:spacing w:line="276" w:lineRule="auto"/>
        <w:ind w:firstLine="709"/>
        <w:rPr>
          <w:bCs/>
          <w:sz w:val="24"/>
          <w:szCs w:val="24"/>
        </w:rPr>
      </w:pPr>
      <w:r w:rsidRPr="00761FF1">
        <w:rPr>
          <w:bCs/>
          <w:sz w:val="24"/>
          <w:szCs w:val="24"/>
        </w:rPr>
        <w:lastRenderedPageBreak/>
        <w:t xml:space="preserve">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rsidR="00674E8B" w:rsidRPr="00761FF1" w:rsidRDefault="00674E8B" w:rsidP="00674E8B">
      <w:pPr>
        <w:pStyle w:val="body"/>
        <w:spacing w:line="276" w:lineRule="auto"/>
        <w:ind w:firstLine="709"/>
        <w:rPr>
          <w:bCs/>
          <w:sz w:val="24"/>
          <w:szCs w:val="24"/>
        </w:rPr>
      </w:pPr>
      <w:r w:rsidRPr="00761FF1">
        <w:rPr>
          <w:bCs/>
          <w:sz w:val="24"/>
          <w:szCs w:val="24"/>
        </w:rPr>
        <w:t xml:space="preserve">5.6. Достижение цели изучения литературного чтения определяется решением следующих задач: </w:t>
      </w:r>
    </w:p>
    <w:p w:rsidR="00674E8B" w:rsidRPr="00761FF1" w:rsidRDefault="00674E8B" w:rsidP="00674E8B">
      <w:pPr>
        <w:pStyle w:val="body"/>
        <w:spacing w:line="276" w:lineRule="auto"/>
        <w:ind w:firstLine="709"/>
        <w:rPr>
          <w:bCs/>
          <w:sz w:val="24"/>
          <w:szCs w:val="24"/>
        </w:rPr>
      </w:pPr>
      <w:r w:rsidRPr="00761FF1">
        <w:rPr>
          <w:bCs/>
          <w:sz w:val="24"/>
          <w:szCs w:val="24"/>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достижение необходимого для продолжения образования уровня общего речевого развития;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первоначальное представление о многообразии жанров художественных произведений и произведений устного народного творчества;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674E8B" w:rsidRPr="00761FF1" w:rsidRDefault="00674E8B" w:rsidP="00674E8B">
      <w:pPr>
        <w:pStyle w:val="body"/>
        <w:spacing w:line="276" w:lineRule="auto"/>
        <w:ind w:firstLine="709"/>
        <w:rPr>
          <w:bCs/>
          <w:sz w:val="24"/>
          <w:szCs w:val="24"/>
        </w:rPr>
      </w:pPr>
      <w:r w:rsidRPr="00761FF1">
        <w:rPr>
          <w:bCs/>
          <w:sz w:val="24"/>
          <w:szCs w:val="24"/>
        </w:rPr>
        <w:t xml:space="preserve">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rsidR="00674E8B" w:rsidRPr="00761FF1" w:rsidRDefault="00674E8B" w:rsidP="00674E8B">
      <w:pPr>
        <w:pStyle w:val="body"/>
        <w:spacing w:line="276" w:lineRule="auto"/>
        <w:ind w:firstLine="709"/>
        <w:rPr>
          <w:bCs/>
          <w:sz w:val="24"/>
          <w:szCs w:val="24"/>
        </w:rPr>
      </w:pPr>
      <w:r w:rsidRPr="00761FF1">
        <w:rPr>
          <w:bCs/>
          <w:sz w:val="24"/>
          <w:szCs w:val="24"/>
        </w:rPr>
        <w:t xml:space="preserve">5.8. В основу отбора произведений для литературного чтения положены </w:t>
      </w:r>
      <w:proofErr w:type="spellStart"/>
      <w:r w:rsidRPr="00761FF1">
        <w:rPr>
          <w:bCs/>
          <w:sz w:val="24"/>
          <w:szCs w:val="24"/>
        </w:rPr>
        <w:t>общедидактические</w:t>
      </w:r>
      <w:proofErr w:type="spellEnd"/>
      <w:r w:rsidRPr="00761FF1">
        <w:rPr>
          <w:bCs/>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w:t>
      </w:r>
      <w:proofErr w:type="spellStart"/>
      <w:r w:rsidRPr="00761FF1">
        <w:rPr>
          <w:bCs/>
          <w:sz w:val="24"/>
          <w:szCs w:val="24"/>
        </w:rPr>
        <w:t>представленность</w:t>
      </w:r>
      <w:proofErr w:type="spellEnd"/>
      <w:r w:rsidRPr="00761FF1">
        <w:rPr>
          <w:bCs/>
          <w:sz w:val="24"/>
          <w:szCs w:val="24"/>
        </w:rPr>
        <w:t xml:space="preserve">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674E8B" w:rsidRPr="00761FF1" w:rsidRDefault="00674E8B" w:rsidP="00674E8B">
      <w:pPr>
        <w:pStyle w:val="body"/>
        <w:spacing w:line="276" w:lineRule="auto"/>
        <w:ind w:firstLine="709"/>
        <w:rPr>
          <w:bCs/>
          <w:sz w:val="24"/>
          <w:szCs w:val="24"/>
        </w:rPr>
      </w:pPr>
      <w:r w:rsidRPr="00761FF1">
        <w:rPr>
          <w:bCs/>
          <w:sz w:val="24"/>
          <w:szCs w:val="24"/>
        </w:rPr>
        <w:t xml:space="preserve">5.9. Важным принципом отбора содержания программы по литературному чтению является </w:t>
      </w:r>
      <w:proofErr w:type="spellStart"/>
      <w:r w:rsidRPr="00761FF1">
        <w:rPr>
          <w:bCs/>
          <w:sz w:val="24"/>
          <w:szCs w:val="24"/>
        </w:rPr>
        <w:t>представленность</w:t>
      </w:r>
      <w:proofErr w:type="spellEnd"/>
      <w:r w:rsidRPr="00761FF1">
        <w:rPr>
          <w:bCs/>
          <w:sz w:val="24"/>
          <w:szCs w:val="24"/>
        </w:rPr>
        <w:t xml:space="preserve">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674E8B" w:rsidRPr="00761FF1" w:rsidRDefault="00674E8B" w:rsidP="00674E8B">
      <w:pPr>
        <w:pStyle w:val="body"/>
        <w:spacing w:line="276" w:lineRule="auto"/>
        <w:ind w:firstLine="709"/>
        <w:rPr>
          <w:bCs/>
          <w:sz w:val="24"/>
          <w:szCs w:val="24"/>
        </w:rPr>
      </w:pPr>
      <w:r w:rsidRPr="00761FF1">
        <w:rPr>
          <w:bCs/>
          <w:sz w:val="24"/>
          <w:szCs w:val="24"/>
        </w:rPr>
        <w:lastRenderedPageBreak/>
        <w:t xml:space="preserve">5.11. 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rsidR="00674E8B" w:rsidRPr="00761FF1" w:rsidRDefault="00674E8B" w:rsidP="00674E8B">
      <w:pPr>
        <w:pStyle w:val="body"/>
        <w:spacing w:line="276" w:lineRule="auto"/>
        <w:ind w:firstLine="709"/>
        <w:rPr>
          <w:bCs/>
          <w:sz w:val="24"/>
          <w:szCs w:val="24"/>
        </w:rPr>
      </w:pPr>
      <w:r w:rsidRPr="00761FF1">
        <w:rPr>
          <w:bCs/>
          <w:sz w:val="24"/>
          <w:szCs w:val="24"/>
        </w:rPr>
        <w:t xml:space="preserve">6. Содержание обучения в 1 классе. </w:t>
      </w:r>
    </w:p>
    <w:p w:rsidR="00674E8B" w:rsidRPr="00761FF1" w:rsidRDefault="00674E8B" w:rsidP="00674E8B">
      <w:pPr>
        <w:pStyle w:val="body"/>
        <w:spacing w:line="276" w:lineRule="auto"/>
        <w:ind w:firstLine="709"/>
        <w:rPr>
          <w:bCs/>
          <w:sz w:val="24"/>
          <w:szCs w:val="24"/>
        </w:rPr>
      </w:pPr>
      <w:r w:rsidRPr="00761FF1">
        <w:rPr>
          <w:bCs/>
          <w:sz w:val="24"/>
          <w:szCs w:val="24"/>
        </w:rPr>
        <w:t xml:space="preserve">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rsidR="00674E8B" w:rsidRPr="00761FF1" w:rsidRDefault="00674E8B" w:rsidP="00674E8B">
      <w:pPr>
        <w:pStyle w:val="body"/>
        <w:spacing w:line="276" w:lineRule="auto"/>
        <w:ind w:firstLine="709"/>
        <w:rPr>
          <w:bCs/>
          <w:sz w:val="24"/>
          <w:szCs w:val="24"/>
        </w:rPr>
      </w:pPr>
      <w:r w:rsidRPr="00761FF1">
        <w:rPr>
          <w:bCs/>
          <w:sz w:val="24"/>
          <w:szCs w:val="24"/>
        </w:rPr>
        <w:t xml:space="preserve">6.1.1.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w:t>
      </w:r>
      <w:proofErr w:type="spellStart"/>
      <w:r w:rsidRPr="00761FF1">
        <w:rPr>
          <w:bCs/>
          <w:sz w:val="24"/>
          <w:szCs w:val="24"/>
        </w:rPr>
        <w:t>Сутеева</w:t>
      </w:r>
      <w:proofErr w:type="spellEnd"/>
      <w:r w:rsidRPr="00761FF1">
        <w:rPr>
          <w:bCs/>
          <w:sz w:val="24"/>
          <w:szCs w:val="24"/>
        </w:rPr>
        <w:t xml:space="preserve"> «Кораблик», «Под грибом»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6.2.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rsidRPr="00761FF1">
        <w:rPr>
          <w:bCs/>
          <w:sz w:val="24"/>
          <w:szCs w:val="24"/>
        </w:rPr>
        <w:t>Барто</w:t>
      </w:r>
      <w:proofErr w:type="spellEnd"/>
      <w:r w:rsidRPr="00761FF1">
        <w:rPr>
          <w:bCs/>
          <w:sz w:val="24"/>
          <w:szCs w:val="24"/>
        </w:rPr>
        <w:t xml:space="preserve">,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674E8B" w:rsidRPr="00761FF1" w:rsidRDefault="00674E8B" w:rsidP="00674E8B">
      <w:pPr>
        <w:pStyle w:val="body"/>
        <w:spacing w:line="276" w:lineRule="auto"/>
        <w:ind w:firstLine="709"/>
        <w:rPr>
          <w:bCs/>
          <w:sz w:val="24"/>
          <w:szCs w:val="24"/>
        </w:rPr>
      </w:pPr>
      <w:r w:rsidRPr="00761FF1">
        <w:rPr>
          <w:bCs/>
          <w:sz w:val="24"/>
          <w:szCs w:val="24"/>
        </w:rPr>
        <w:t xml:space="preserve">6.2.1. Произведения для чтения: К.Д. Ушинский «Худо тому, кто добра не делает никому», Л.Н. Толстой «Косточка», Е.А. Пермяк «Торопливый ножик», В.А. Осеева «Три товарища», А.Л. </w:t>
      </w:r>
      <w:proofErr w:type="spellStart"/>
      <w:r w:rsidRPr="00761FF1">
        <w:rPr>
          <w:bCs/>
          <w:sz w:val="24"/>
          <w:szCs w:val="24"/>
        </w:rPr>
        <w:t>Барто</w:t>
      </w:r>
      <w:proofErr w:type="spellEnd"/>
      <w:r w:rsidRPr="00761FF1">
        <w:rPr>
          <w:bCs/>
          <w:sz w:val="24"/>
          <w:szCs w:val="24"/>
        </w:rPr>
        <w:t xml:space="preserve"> «Я – лишний», Ю.И. Ермолаев «Лучший друг»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6.3. 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rsidR="00674E8B" w:rsidRPr="00761FF1" w:rsidRDefault="00674E8B" w:rsidP="00674E8B">
      <w:pPr>
        <w:pStyle w:val="body"/>
        <w:spacing w:line="276" w:lineRule="auto"/>
        <w:ind w:firstLine="709"/>
        <w:rPr>
          <w:bCs/>
          <w:sz w:val="24"/>
          <w:szCs w:val="24"/>
        </w:rPr>
      </w:pPr>
      <w:r w:rsidRPr="00761FF1">
        <w:rPr>
          <w:bCs/>
          <w:sz w:val="24"/>
          <w:szCs w:val="24"/>
        </w:rPr>
        <w:t xml:space="preserve">6.4. Устное народное творчество: малые фольклорные жанры (не менее шести произведений). Многообразие малых жанров устного народного творчества: </w:t>
      </w:r>
      <w:proofErr w:type="spellStart"/>
      <w:r w:rsidRPr="00761FF1">
        <w:rPr>
          <w:bCs/>
          <w:sz w:val="24"/>
          <w:szCs w:val="24"/>
        </w:rPr>
        <w:t>потешка</w:t>
      </w:r>
      <w:proofErr w:type="spellEnd"/>
      <w:r w:rsidRPr="00761FF1">
        <w:rPr>
          <w:bCs/>
          <w:sz w:val="24"/>
          <w:szCs w:val="24"/>
        </w:rPr>
        <w:t xml:space="preserve">, </w:t>
      </w:r>
      <w:r w:rsidRPr="00761FF1">
        <w:rPr>
          <w:bCs/>
          <w:sz w:val="24"/>
          <w:szCs w:val="24"/>
        </w:rPr>
        <w:lastRenderedPageBreak/>
        <w:t xml:space="preserve">загадка, пословица, их назначение (веселить, потешать, играть, поучать). Особенности разных малых фольклорных жанров. </w:t>
      </w:r>
      <w:proofErr w:type="spellStart"/>
      <w:r w:rsidRPr="00761FF1">
        <w:rPr>
          <w:bCs/>
          <w:sz w:val="24"/>
          <w:szCs w:val="24"/>
        </w:rPr>
        <w:t>Потешка</w:t>
      </w:r>
      <w:proofErr w:type="spellEnd"/>
      <w:r w:rsidRPr="00761FF1">
        <w:rPr>
          <w:bCs/>
          <w:sz w:val="24"/>
          <w:szCs w:val="24"/>
        </w:rPr>
        <w:t xml:space="preserve">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 </w:t>
      </w:r>
    </w:p>
    <w:p w:rsidR="00674E8B" w:rsidRPr="00761FF1" w:rsidRDefault="00674E8B" w:rsidP="00674E8B">
      <w:pPr>
        <w:pStyle w:val="body"/>
        <w:spacing w:line="276" w:lineRule="auto"/>
        <w:ind w:firstLine="709"/>
        <w:rPr>
          <w:bCs/>
          <w:sz w:val="24"/>
          <w:szCs w:val="24"/>
        </w:rPr>
      </w:pPr>
      <w:r w:rsidRPr="00761FF1">
        <w:rPr>
          <w:bCs/>
          <w:sz w:val="24"/>
          <w:szCs w:val="24"/>
        </w:rPr>
        <w:t xml:space="preserve">6.4.1. Произведения для чтения: потешки, загадки, пословицы. </w:t>
      </w:r>
    </w:p>
    <w:p w:rsidR="00674E8B" w:rsidRPr="00761FF1" w:rsidRDefault="00674E8B" w:rsidP="00674E8B">
      <w:pPr>
        <w:pStyle w:val="body"/>
        <w:spacing w:line="276" w:lineRule="auto"/>
        <w:ind w:firstLine="709"/>
        <w:rPr>
          <w:bCs/>
          <w:sz w:val="24"/>
          <w:szCs w:val="24"/>
        </w:rPr>
      </w:pPr>
      <w:r w:rsidRPr="00761FF1">
        <w:rPr>
          <w:bCs/>
          <w:sz w:val="24"/>
          <w:szCs w:val="24"/>
        </w:rPr>
        <w:t xml:space="preserve">6.5.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rsidR="00674E8B" w:rsidRPr="00761FF1" w:rsidRDefault="00674E8B" w:rsidP="00674E8B">
      <w:pPr>
        <w:pStyle w:val="body"/>
        <w:spacing w:line="276" w:lineRule="auto"/>
        <w:ind w:firstLine="709"/>
        <w:rPr>
          <w:bCs/>
          <w:sz w:val="24"/>
          <w:szCs w:val="24"/>
        </w:rPr>
      </w:pPr>
      <w:r w:rsidRPr="00761FF1">
        <w:rPr>
          <w:bCs/>
          <w:sz w:val="24"/>
          <w:szCs w:val="24"/>
        </w:rPr>
        <w:t xml:space="preserve">6.5.1. Произведения для чтения: В.В. Бианки «Лис и Мышонок», Е.И. </w:t>
      </w:r>
      <w:proofErr w:type="spellStart"/>
      <w:r w:rsidRPr="00761FF1">
        <w:rPr>
          <w:bCs/>
          <w:sz w:val="24"/>
          <w:szCs w:val="24"/>
        </w:rPr>
        <w:t>Чарушин</w:t>
      </w:r>
      <w:proofErr w:type="spellEnd"/>
      <w:r w:rsidRPr="00761FF1">
        <w:rPr>
          <w:bCs/>
          <w:sz w:val="24"/>
          <w:szCs w:val="24"/>
        </w:rPr>
        <w:t xml:space="preserve"> «Про Томку», М.М. Пришвин «Ёж», Н.И. Сладков «Лисица и Ёж»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w:t>
      </w:r>
      <w:proofErr w:type="spellStart"/>
      <w:r w:rsidRPr="00761FF1">
        <w:rPr>
          <w:bCs/>
          <w:sz w:val="24"/>
          <w:szCs w:val="24"/>
        </w:rPr>
        <w:t>Барто</w:t>
      </w:r>
      <w:proofErr w:type="spellEnd"/>
      <w:r w:rsidRPr="00761FF1">
        <w:rPr>
          <w:bCs/>
          <w:sz w:val="24"/>
          <w:szCs w:val="24"/>
        </w:rPr>
        <w:t xml:space="preserve">,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74E8B" w:rsidRPr="00761FF1" w:rsidRDefault="00674E8B" w:rsidP="00674E8B">
      <w:pPr>
        <w:pStyle w:val="body"/>
        <w:spacing w:line="276" w:lineRule="auto"/>
        <w:ind w:firstLine="709"/>
        <w:rPr>
          <w:bCs/>
          <w:sz w:val="24"/>
          <w:szCs w:val="24"/>
        </w:rPr>
      </w:pPr>
      <w:r w:rsidRPr="00761FF1">
        <w:rPr>
          <w:bCs/>
          <w:sz w:val="24"/>
          <w:szCs w:val="24"/>
        </w:rPr>
        <w:t xml:space="preserve">6.6.1. Произведения для чтения: Е.А. Благинина «Посидим в тишине», А.Л. </w:t>
      </w:r>
      <w:proofErr w:type="spellStart"/>
      <w:r w:rsidRPr="00761FF1">
        <w:rPr>
          <w:bCs/>
          <w:sz w:val="24"/>
          <w:szCs w:val="24"/>
        </w:rPr>
        <w:t>Барто</w:t>
      </w:r>
      <w:proofErr w:type="spellEnd"/>
      <w:r w:rsidRPr="00761FF1">
        <w:rPr>
          <w:bCs/>
          <w:sz w:val="24"/>
          <w:szCs w:val="24"/>
        </w:rPr>
        <w:t xml:space="preserve"> «Мама», А.В. Митяев «За что я люблю маму»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6.7. 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74E8B" w:rsidRPr="00761FF1" w:rsidRDefault="00674E8B" w:rsidP="00674E8B">
      <w:pPr>
        <w:pStyle w:val="body"/>
        <w:spacing w:line="276" w:lineRule="auto"/>
        <w:ind w:firstLine="709"/>
        <w:rPr>
          <w:bCs/>
          <w:sz w:val="24"/>
          <w:szCs w:val="24"/>
        </w:rPr>
      </w:pPr>
      <w:r w:rsidRPr="00761FF1">
        <w:rPr>
          <w:bCs/>
          <w:sz w:val="24"/>
          <w:szCs w:val="24"/>
        </w:rPr>
        <w:t xml:space="preserve">6.7.1. Произведения для чтения: Р.С. </w:t>
      </w:r>
      <w:proofErr w:type="spellStart"/>
      <w:r w:rsidRPr="00761FF1">
        <w:rPr>
          <w:bCs/>
          <w:sz w:val="24"/>
          <w:szCs w:val="24"/>
        </w:rPr>
        <w:t>Сеф</w:t>
      </w:r>
      <w:proofErr w:type="spellEnd"/>
      <w:r w:rsidRPr="00761FF1">
        <w:rPr>
          <w:bCs/>
          <w:sz w:val="24"/>
          <w:szCs w:val="24"/>
        </w:rPr>
        <w:t xml:space="preserve"> «Чудо», В.В. Лунин «Я видел чудо», Б.В. Заходер «Моя </w:t>
      </w:r>
      <w:proofErr w:type="spellStart"/>
      <w:r w:rsidRPr="00761FF1">
        <w:rPr>
          <w:bCs/>
          <w:sz w:val="24"/>
          <w:szCs w:val="24"/>
        </w:rPr>
        <w:t>Вообразилия</w:t>
      </w:r>
      <w:proofErr w:type="spellEnd"/>
      <w:r w:rsidRPr="00761FF1">
        <w:rPr>
          <w:bCs/>
          <w:sz w:val="24"/>
          <w:szCs w:val="24"/>
        </w:rPr>
        <w:t xml:space="preserve">», Ю.П. </w:t>
      </w:r>
      <w:proofErr w:type="spellStart"/>
      <w:r w:rsidRPr="00761FF1">
        <w:rPr>
          <w:bCs/>
          <w:sz w:val="24"/>
          <w:szCs w:val="24"/>
        </w:rPr>
        <w:t>Мориц</w:t>
      </w:r>
      <w:proofErr w:type="spellEnd"/>
      <w:r w:rsidRPr="00761FF1">
        <w:rPr>
          <w:bCs/>
          <w:sz w:val="24"/>
          <w:szCs w:val="24"/>
        </w:rPr>
        <w:t xml:space="preserve"> «Сто фантазий»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rsidR="00674E8B" w:rsidRPr="00761FF1" w:rsidRDefault="00674E8B" w:rsidP="00674E8B">
      <w:pPr>
        <w:pStyle w:val="body"/>
        <w:spacing w:line="276" w:lineRule="auto"/>
        <w:ind w:firstLine="709"/>
        <w:rPr>
          <w:bCs/>
          <w:sz w:val="24"/>
          <w:szCs w:val="24"/>
        </w:rPr>
      </w:pPr>
      <w:r w:rsidRPr="00761FF1">
        <w:rPr>
          <w:bCs/>
          <w:sz w:val="24"/>
          <w:szCs w:val="24"/>
        </w:rPr>
        <w:t xml:space="preserve">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6.9.1. Базовые логические действия как часть познавательных универсальных учебных действий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понимать фактическое содержание прочитанного или прослушанного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и группировать произведения по жанрам (загадки, пословицы, сказки (фольклорная и литературная), стихотворение, рассказ); </w:t>
      </w:r>
    </w:p>
    <w:p w:rsidR="00674E8B" w:rsidRPr="00761FF1" w:rsidRDefault="00674E8B" w:rsidP="00674E8B">
      <w:pPr>
        <w:pStyle w:val="body"/>
        <w:spacing w:line="276" w:lineRule="auto"/>
        <w:ind w:firstLine="709"/>
        <w:rPr>
          <w:bCs/>
          <w:sz w:val="24"/>
          <w:szCs w:val="24"/>
        </w:rPr>
      </w:pPr>
      <w:r w:rsidRPr="00761FF1">
        <w:rPr>
          <w:bCs/>
          <w:sz w:val="24"/>
          <w:szCs w:val="24"/>
        </w:rPr>
        <w:lastRenderedPageBreak/>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сравнивать произведения по теме, настроению, которое оно вызывает. </w:t>
      </w:r>
    </w:p>
    <w:p w:rsidR="00674E8B" w:rsidRPr="00761FF1" w:rsidRDefault="00674E8B" w:rsidP="00674E8B">
      <w:pPr>
        <w:pStyle w:val="body"/>
        <w:spacing w:line="276" w:lineRule="auto"/>
        <w:ind w:firstLine="709"/>
        <w:rPr>
          <w:bCs/>
          <w:sz w:val="24"/>
          <w:szCs w:val="24"/>
        </w:rPr>
      </w:pPr>
      <w:r w:rsidRPr="00761FF1">
        <w:rPr>
          <w:bCs/>
          <w:sz w:val="24"/>
          <w:szCs w:val="24"/>
        </w:rPr>
        <w:t xml:space="preserve">6.9.2. Работа с информацией как часть познавательных универсальных учебных действий способствует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понимать, что текст произведения может быть представлен в иллюстрациях, различных видах зрительного искусства (фильм, спектакль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соотносить иллюстрацию с текстом произведения, читать отрывки из текста, которые соответствуют иллюстрации.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6.9.3. Коммуникативные универсальные учебные действия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наизусть стихотворения, соблюдать орфоэпические и пунктуационные нормы;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пересказывать (устно) содержание произведения с опорой на вопросы, рисунки, предложенный план;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объяснять своими словами значение изученных понятий;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описывать своё настроение после слушания (чтения) стихотворений, сказок, рассказов. </w:t>
      </w:r>
    </w:p>
    <w:p w:rsidR="00674E8B" w:rsidRPr="00761FF1" w:rsidRDefault="00674E8B" w:rsidP="00674E8B">
      <w:pPr>
        <w:pStyle w:val="body"/>
        <w:spacing w:line="276" w:lineRule="auto"/>
        <w:ind w:firstLine="709"/>
        <w:rPr>
          <w:bCs/>
          <w:sz w:val="24"/>
          <w:szCs w:val="24"/>
        </w:rPr>
      </w:pPr>
      <w:r w:rsidRPr="00761FF1">
        <w:rPr>
          <w:bCs/>
          <w:sz w:val="24"/>
          <w:szCs w:val="24"/>
        </w:rPr>
        <w:t xml:space="preserve">6.9.4. Регулятивные универсальные учебные действия способствуют формированию умений: понимать и удерживать поставленную учебную задачу, в случае необходимости обращаться за помощью к учителю;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проявлять желание самостоятельно читать, совершенствовать свой навык чтения;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с помощью учителя оценивать свои успехи (трудности) в освоении читательской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6.9.5. Совместная деятельность способствует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проявлять желание работать в парах, небольших группах;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проявлять культуру взаимодействия, терпение, умение договариваться, ответственно выполнять свою часть работы. </w:t>
      </w:r>
    </w:p>
    <w:p w:rsidR="00674E8B" w:rsidRPr="00761FF1" w:rsidRDefault="00674E8B" w:rsidP="00674E8B">
      <w:pPr>
        <w:pStyle w:val="body"/>
        <w:spacing w:line="276" w:lineRule="auto"/>
        <w:ind w:firstLine="709"/>
        <w:rPr>
          <w:bCs/>
          <w:sz w:val="24"/>
          <w:szCs w:val="24"/>
        </w:rPr>
      </w:pPr>
      <w:r w:rsidRPr="00761FF1">
        <w:rPr>
          <w:bCs/>
          <w:sz w:val="24"/>
          <w:szCs w:val="24"/>
        </w:rPr>
        <w:t xml:space="preserve">7. Содержание обучения во 2 классе. </w:t>
      </w:r>
    </w:p>
    <w:p w:rsidR="00674E8B" w:rsidRPr="00761FF1" w:rsidRDefault="00674E8B" w:rsidP="00674E8B">
      <w:pPr>
        <w:pStyle w:val="body"/>
        <w:spacing w:line="276" w:lineRule="auto"/>
        <w:ind w:firstLine="709"/>
        <w:rPr>
          <w:bCs/>
          <w:sz w:val="24"/>
          <w:szCs w:val="24"/>
        </w:rPr>
      </w:pPr>
      <w:r w:rsidRPr="00761FF1">
        <w:rPr>
          <w:bCs/>
          <w:sz w:val="24"/>
          <w:szCs w:val="24"/>
        </w:rPr>
        <w:t xml:space="preserve">21.7.1.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rsidR="00674E8B" w:rsidRPr="00761FF1" w:rsidRDefault="00674E8B" w:rsidP="00674E8B">
      <w:pPr>
        <w:pStyle w:val="body"/>
        <w:spacing w:line="276" w:lineRule="auto"/>
        <w:ind w:firstLine="709"/>
        <w:rPr>
          <w:bCs/>
          <w:sz w:val="24"/>
          <w:szCs w:val="24"/>
        </w:rPr>
      </w:pPr>
      <w:r w:rsidRPr="00761FF1">
        <w:rPr>
          <w:bCs/>
          <w:sz w:val="24"/>
          <w:szCs w:val="24"/>
        </w:rPr>
        <w:t xml:space="preserve">7.1.1. Произведения для чтения: И.С. Никитин «Русь», Ф.П. Савинов «Родина», А.А. Прокофьев «Родина»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w:t>
      </w:r>
      <w:r w:rsidRPr="00761FF1">
        <w:rPr>
          <w:bCs/>
          <w:sz w:val="24"/>
          <w:szCs w:val="24"/>
        </w:rPr>
        <w:lastRenderedPageBreak/>
        <w:t xml:space="preserve">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74E8B" w:rsidRPr="00761FF1" w:rsidRDefault="00674E8B" w:rsidP="00674E8B">
      <w:pPr>
        <w:pStyle w:val="body"/>
        <w:spacing w:line="276" w:lineRule="auto"/>
        <w:ind w:firstLine="709"/>
        <w:rPr>
          <w:bCs/>
          <w:sz w:val="24"/>
          <w:szCs w:val="24"/>
        </w:rPr>
      </w:pPr>
      <w:r w:rsidRPr="00761FF1">
        <w:rPr>
          <w:bCs/>
          <w:sz w:val="24"/>
          <w:szCs w:val="24"/>
        </w:rPr>
        <w:t xml:space="preserve">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w:t>
      </w:r>
      <w:proofErr w:type="spellStart"/>
      <w:r w:rsidRPr="00761FF1">
        <w:rPr>
          <w:bCs/>
          <w:sz w:val="24"/>
          <w:szCs w:val="24"/>
        </w:rPr>
        <w:t>Вивальди</w:t>
      </w:r>
      <w:proofErr w:type="spellEnd"/>
      <w:r w:rsidRPr="00761FF1">
        <w:rPr>
          <w:bCs/>
          <w:sz w:val="24"/>
          <w:szCs w:val="24"/>
        </w:rPr>
        <w:t xml:space="preserve"> и других). </w:t>
      </w:r>
    </w:p>
    <w:p w:rsidR="00674E8B" w:rsidRPr="00761FF1" w:rsidRDefault="00674E8B" w:rsidP="00674E8B">
      <w:pPr>
        <w:pStyle w:val="body"/>
        <w:spacing w:line="276" w:lineRule="auto"/>
        <w:ind w:firstLine="709"/>
        <w:rPr>
          <w:bCs/>
          <w:sz w:val="24"/>
          <w:szCs w:val="24"/>
        </w:rPr>
      </w:pPr>
      <w:r w:rsidRPr="00761FF1">
        <w:rPr>
          <w:bCs/>
          <w:sz w:val="24"/>
          <w:szCs w:val="24"/>
        </w:rPr>
        <w:t xml:space="preserve">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761FF1">
        <w:rPr>
          <w:bCs/>
          <w:sz w:val="24"/>
          <w:szCs w:val="24"/>
        </w:rPr>
        <w:t>Скребицкий</w:t>
      </w:r>
      <w:proofErr w:type="spellEnd"/>
      <w:r w:rsidRPr="00761FF1">
        <w:rPr>
          <w:bCs/>
          <w:sz w:val="24"/>
          <w:szCs w:val="24"/>
        </w:rP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rsidR="00674E8B" w:rsidRPr="00761FF1" w:rsidRDefault="00674E8B" w:rsidP="00674E8B">
      <w:pPr>
        <w:pStyle w:val="body"/>
        <w:spacing w:line="276" w:lineRule="auto"/>
        <w:ind w:firstLine="709"/>
        <w:rPr>
          <w:bCs/>
          <w:sz w:val="24"/>
          <w:szCs w:val="24"/>
        </w:rPr>
      </w:pPr>
      <w:r w:rsidRPr="00761FF1">
        <w:rPr>
          <w:bCs/>
          <w:sz w:val="24"/>
          <w:szCs w:val="24"/>
        </w:rPr>
        <w:t xml:space="preserve">7.4.1. Произведения для чтения: Л.Н. Толстой «Филиппок», Е.А. Пермяк «Две пословицы», Ю.И. Ермолаев «Два пирожных», В.А. Осеева «Синие листья», Н.Н. Носов «На горке», «Заплатка», А.Л. </w:t>
      </w:r>
      <w:proofErr w:type="spellStart"/>
      <w:r w:rsidRPr="00761FF1">
        <w:rPr>
          <w:bCs/>
          <w:sz w:val="24"/>
          <w:szCs w:val="24"/>
        </w:rPr>
        <w:t>Барто</w:t>
      </w:r>
      <w:proofErr w:type="spellEnd"/>
      <w:r w:rsidRPr="00761FF1">
        <w:rPr>
          <w:bCs/>
          <w:sz w:val="24"/>
          <w:szCs w:val="24"/>
        </w:rPr>
        <w:t xml:space="preserve"> «Катя», В.В. Лунин «Я и Вовка», В.Ю. Драгунский «Тайное становится явным»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7.5.1. Произведения для чтения: народная сказка «Золотая рыбка», А.С. Пушкин «Сказка о рыбаке и рыбке», народная сказка «</w:t>
      </w:r>
      <w:proofErr w:type="spellStart"/>
      <w:r w:rsidRPr="00761FF1">
        <w:rPr>
          <w:bCs/>
          <w:sz w:val="24"/>
          <w:szCs w:val="24"/>
        </w:rPr>
        <w:t>Морозко</w:t>
      </w:r>
      <w:proofErr w:type="spellEnd"/>
      <w:r w:rsidRPr="00761FF1">
        <w:rPr>
          <w:bCs/>
          <w:sz w:val="24"/>
          <w:szCs w:val="24"/>
        </w:rPr>
        <w:t xml:space="preserve">», В.Ф. Одоевский «Мороз Иванович», В.И. Даль «Девочка Снегурочка»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w:t>
      </w:r>
      <w:r w:rsidRPr="00761FF1">
        <w:rPr>
          <w:bCs/>
          <w:sz w:val="24"/>
          <w:szCs w:val="24"/>
        </w:rPr>
        <w:lastRenderedPageBreak/>
        <w:t xml:space="preserve">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rsidRPr="00761FF1">
        <w:rPr>
          <w:bCs/>
          <w:sz w:val="24"/>
          <w:szCs w:val="24"/>
        </w:rPr>
        <w:t>Чарушин</w:t>
      </w:r>
      <w:proofErr w:type="spellEnd"/>
      <w:r w:rsidRPr="00761FF1">
        <w:rPr>
          <w:bCs/>
          <w:sz w:val="24"/>
          <w:szCs w:val="24"/>
        </w:rPr>
        <w:t xml:space="preserve">, В.В. Бианки. </w:t>
      </w:r>
    </w:p>
    <w:p w:rsidR="00674E8B" w:rsidRPr="00761FF1" w:rsidRDefault="00674E8B" w:rsidP="00674E8B">
      <w:pPr>
        <w:pStyle w:val="body"/>
        <w:spacing w:line="276" w:lineRule="auto"/>
        <w:ind w:firstLine="709"/>
        <w:rPr>
          <w:bCs/>
          <w:sz w:val="24"/>
          <w:szCs w:val="24"/>
        </w:rPr>
      </w:pPr>
      <w:r w:rsidRPr="00761FF1">
        <w:rPr>
          <w:bCs/>
          <w:sz w:val="24"/>
          <w:szCs w:val="24"/>
        </w:rPr>
        <w:t xml:space="preserve">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w:t>
      </w:r>
      <w:proofErr w:type="spellStart"/>
      <w:r w:rsidRPr="00761FF1">
        <w:rPr>
          <w:bCs/>
          <w:sz w:val="24"/>
          <w:szCs w:val="24"/>
        </w:rPr>
        <w:t>Чарушин</w:t>
      </w:r>
      <w:proofErr w:type="spellEnd"/>
      <w:r w:rsidRPr="00761FF1">
        <w:rPr>
          <w:bCs/>
          <w:sz w:val="24"/>
          <w:szCs w:val="24"/>
        </w:rPr>
        <w:t xml:space="preserve"> «Страшный рассказ», С.В. Михалков «Мой щенок»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74E8B" w:rsidRPr="00761FF1" w:rsidRDefault="00674E8B" w:rsidP="00674E8B">
      <w:pPr>
        <w:pStyle w:val="body"/>
        <w:spacing w:line="276" w:lineRule="auto"/>
        <w:ind w:firstLine="709"/>
        <w:rPr>
          <w:bCs/>
          <w:sz w:val="24"/>
          <w:szCs w:val="24"/>
        </w:rPr>
      </w:pPr>
      <w:r w:rsidRPr="00761FF1">
        <w:rPr>
          <w:bCs/>
          <w:sz w:val="24"/>
          <w:szCs w:val="24"/>
        </w:rPr>
        <w:t xml:space="preserve">7.7.1. Произведения для чтения: Л.Н. Толстой «Отец и сыновья», А.А. Плещеев «Песня матери», В.А. Осеева «Сыновья», С.В. Михалков «Быль для детей», С.А. </w:t>
      </w:r>
      <w:proofErr w:type="spellStart"/>
      <w:r w:rsidRPr="00761FF1">
        <w:rPr>
          <w:bCs/>
          <w:sz w:val="24"/>
          <w:szCs w:val="24"/>
        </w:rPr>
        <w:t>Баруздин</w:t>
      </w:r>
      <w:proofErr w:type="spellEnd"/>
      <w:r w:rsidRPr="00761FF1">
        <w:rPr>
          <w:bCs/>
          <w:sz w:val="24"/>
          <w:szCs w:val="24"/>
        </w:rPr>
        <w:t xml:space="preserve"> «Салют» и другое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7.8.1. Произведения для чтения: Ш. Перро «Кот в сапогах», Х.-К. Андерсен «Пятеро из одного стручка»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674E8B" w:rsidRPr="00761FF1" w:rsidRDefault="00674E8B" w:rsidP="00674E8B">
      <w:pPr>
        <w:pStyle w:val="body"/>
        <w:spacing w:line="276" w:lineRule="auto"/>
        <w:ind w:firstLine="709"/>
        <w:rPr>
          <w:bCs/>
          <w:sz w:val="24"/>
          <w:szCs w:val="24"/>
        </w:rPr>
      </w:pPr>
      <w:r w:rsidRPr="00761FF1">
        <w:rPr>
          <w:bCs/>
          <w:sz w:val="24"/>
          <w:szCs w:val="24"/>
        </w:rPr>
        <w:t xml:space="preserve">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7.10.1.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p>
    <w:p w:rsidR="00674E8B" w:rsidRPr="00761FF1" w:rsidRDefault="00674E8B" w:rsidP="00674E8B">
      <w:pPr>
        <w:pStyle w:val="body"/>
        <w:spacing w:line="276" w:lineRule="auto"/>
        <w:ind w:firstLine="709"/>
        <w:rPr>
          <w:bCs/>
          <w:sz w:val="24"/>
          <w:szCs w:val="24"/>
        </w:rPr>
      </w:pPr>
      <w:r w:rsidRPr="00761FF1">
        <w:rPr>
          <w:bCs/>
          <w:sz w:val="24"/>
          <w:szCs w:val="24"/>
        </w:rPr>
        <w:lastRenderedPageBreak/>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674E8B" w:rsidRPr="00761FF1" w:rsidRDefault="00674E8B" w:rsidP="00674E8B">
      <w:pPr>
        <w:pStyle w:val="body"/>
        <w:spacing w:line="276" w:lineRule="auto"/>
        <w:ind w:firstLine="709"/>
        <w:rPr>
          <w:bCs/>
          <w:sz w:val="24"/>
          <w:szCs w:val="24"/>
        </w:rPr>
      </w:pPr>
      <w:r w:rsidRPr="00761FF1">
        <w:rPr>
          <w:bCs/>
          <w:sz w:val="24"/>
          <w:szCs w:val="24"/>
        </w:rPr>
        <w:t xml:space="preserve">7.10.2. Работа с информацией как часть познавательных универсальных учебных действий способствует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соотносить иллюстрации с текстом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ориентироваться в содержании книги, каталоге, выбирать книгу по автору, каталогу на основе рекомендованного списка;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 информации, представленной в оглавлении, в иллюстрациях предполагать тему и содержание книги;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пользоваться словарями для уточнения значения незнакомого слова. </w:t>
      </w:r>
    </w:p>
    <w:p w:rsidR="00674E8B" w:rsidRPr="00761FF1" w:rsidRDefault="00674E8B" w:rsidP="00674E8B">
      <w:pPr>
        <w:pStyle w:val="body"/>
        <w:spacing w:line="276" w:lineRule="auto"/>
        <w:ind w:firstLine="709"/>
        <w:rPr>
          <w:bCs/>
          <w:sz w:val="24"/>
          <w:szCs w:val="24"/>
        </w:rPr>
      </w:pPr>
      <w:r w:rsidRPr="00761FF1">
        <w:rPr>
          <w:bCs/>
          <w:sz w:val="24"/>
          <w:szCs w:val="24"/>
        </w:rPr>
        <w:t xml:space="preserve">7.10.3. Коммуникативные универсальные учебные действия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пересказывать подробно и выборочно прочитанное произведение;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обсуждать (в парах, группах) содержание текста, формулировать (устно) простые выводы на основе прочитанного (прослушанного)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описывать (устно) картины природы;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сочинять по аналогии с прочитанным загадки, рассказы, небольшие сказки;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инсценировках и драматизации отрывков из художественных произведений.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7.10.4. Регулятивные универсальные учебные действия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оценивать своё эмоциональное состояние, возникшее при прочтении (слушании)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удерживать в памяти последовательность событий прослушанного (прочитанного)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контролировать выполнение поставленной учебной задачи при чтении (слушании)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проверять (по образцу) выполнение поставленной учебной задачи. </w:t>
      </w:r>
    </w:p>
    <w:p w:rsidR="00674E8B" w:rsidRPr="00761FF1" w:rsidRDefault="00674E8B" w:rsidP="00674E8B">
      <w:pPr>
        <w:pStyle w:val="body"/>
        <w:spacing w:line="276" w:lineRule="auto"/>
        <w:ind w:firstLine="709"/>
        <w:rPr>
          <w:bCs/>
          <w:sz w:val="24"/>
          <w:szCs w:val="24"/>
        </w:rPr>
      </w:pPr>
      <w:r w:rsidRPr="00761FF1">
        <w:rPr>
          <w:bCs/>
          <w:sz w:val="24"/>
          <w:szCs w:val="24"/>
        </w:rPr>
        <w:t xml:space="preserve">7.10.5. Совместная деятельность способствует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выбирать себе партнёров по совместной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распределять работу, договариваться, приходить к общему решению, отвечать за общий результат работы. </w:t>
      </w:r>
    </w:p>
    <w:p w:rsidR="00674E8B" w:rsidRPr="00761FF1" w:rsidRDefault="00674E8B" w:rsidP="00674E8B">
      <w:pPr>
        <w:pStyle w:val="body"/>
        <w:spacing w:line="276" w:lineRule="auto"/>
        <w:ind w:firstLine="709"/>
        <w:rPr>
          <w:bCs/>
          <w:sz w:val="24"/>
          <w:szCs w:val="24"/>
        </w:rPr>
      </w:pPr>
      <w:r w:rsidRPr="00761FF1">
        <w:rPr>
          <w:bCs/>
          <w:sz w:val="24"/>
          <w:szCs w:val="24"/>
        </w:rPr>
        <w:t xml:space="preserve">8. Содержание обучения в 3 классе. </w:t>
      </w:r>
    </w:p>
    <w:p w:rsidR="00674E8B" w:rsidRPr="00761FF1" w:rsidRDefault="00674E8B" w:rsidP="00674E8B">
      <w:pPr>
        <w:pStyle w:val="body"/>
        <w:spacing w:line="276" w:lineRule="auto"/>
        <w:ind w:firstLine="709"/>
        <w:rPr>
          <w:bCs/>
          <w:sz w:val="24"/>
          <w:szCs w:val="24"/>
        </w:rPr>
      </w:pPr>
      <w:r w:rsidRPr="00761FF1">
        <w:rPr>
          <w:bCs/>
          <w:sz w:val="24"/>
          <w:szCs w:val="24"/>
        </w:rPr>
        <w:t xml:space="preserve">8.1. 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w:t>
      </w:r>
      <w:r w:rsidRPr="00761FF1">
        <w:rPr>
          <w:bCs/>
          <w:sz w:val="24"/>
          <w:szCs w:val="24"/>
        </w:rPr>
        <w:lastRenderedPageBreak/>
        <w:t xml:space="preserve">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8.1.1. Произведения для чтения: К.Д. Ушинский «Наше отечество», М.М. Пришвин «Моя Родина», С.А. Васильев «Россия», Н.П. </w:t>
      </w:r>
      <w:proofErr w:type="spellStart"/>
      <w:r w:rsidRPr="00761FF1">
        <w:rPr>
          <w:bCs/>
          <w:sz w:val="24"/>
          <w:szCs w:val="24"/>
        </w:rPr>
        <w:t>Кончаловская</w:t>
      </w:r>
      <w:proofErr w:type="spellEnd"/>
      <w:r w:rsidRPr="00761FF1">
        <w:rPr>
          <w:bCs/>
          <w:sz w:val="24"/>
          <w:szCs w:val="24"/>
        </w:rPr>
        <w:t xml:space="preserve"> «Наша древняя столица» (отрывки) и другое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w:t>
      </w:r>
    </w:p>
    <w:p w:rsidR="00674E8B" w:rsidRPr="00761FF1" w:rsidRDefault="00674E8B" w:rsidP="00674E8B">
      <w:pPr>
        <w:pStyle w:val="body"/>
        <w:spacing w:line="276" w:lineRule="auto"/>
        <w:ind w:firstLine="709"/>
        <w:rPr>
          <w:bCs/>
          <w:sz w:val="24"/>
          <w:szCs w:val="24"/>
        </w:rPr>
      </w:pPr>
      <w:r w:rsidRPr="00761FF1">
        <w:rPr>
          <w:bCs/>
          <w:sz w:val="24"/>
          <w:szCs w:val="24"/>
        </w:rPr>
        <w:t xml:space="preserve">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8.4.1. Произведения для чтения: малые жанры фольклора, русская народная сказка «Иван-царевич и серый волк», былина об Илье Муромце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rsidR="00674E8B" w:rsidRPr="00761FF1" w:rsidRDefault="00674E8B" w:rsidP="00674E8B">
      <w:pPr>
        <w:pStyle w:val="body"/>
        <w:spacing w:line="276" w:lineRule="auto"/>
        <w:ind w:firstLine="709"/>
        <w:rPr>
          <w:bCs/>
          <w:sz w:val="24"/>
          <w:szCs w:val="24"/>
        </w:rPr>
      </w:pPr>
      <w:r w:rsidRPr="00761FF1">
        <w:rPr>
          <w:bCs/>
          <w:sz w:val="24"/>
          <w:szCs w:val="24"/>
        </w:rPr>
        <w:t xml:space="preserve">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8.6. Творчество И.А. Крылова. Басня произведение-поучение, которое помогает увидеть свои и чужие недостатки. Иносказание в баснях. И.А. Крылов великий русский </w:t>
      </w:r>
      <w:r w:rsidRPr="00761FF1">
        <w:rPr>
          <w:bCs/>
          <w:sz w:val="24"/>
          <w:szCs w:val="24"/>
        </w:rPr>
        <w:lastRenderedPageBreak/>
        <w:t xml:space="preserve">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rsidR="00674E8B" w:rsidRPr="00761FF1" w:rsidRDefault="00674E8B" w:rsidP="00674E8B">
      <w:pPr>
        <w:pStyle w:val="body"/>
        <w:spacing w:line="276" w:lineRule="auto"/>
        <w:ind w:firstLine="709"/>
        <w:rPr>
          <w:bCs/>
          <w:sz w:val="24"/>
          <w:szCs w:val="24"/>
        </w:rPr>
      </w:pPr>
      <w:r w:rsidRPr="00761FF1">
        <w:rPr>
          <w:bCs/>
          <w:sz w:val="24"/>
          <w:szCs w:val="24"/>
        </w:rPr>
        <w:t xml:space="preserve">8.6.1. Произведения для чтения: И.А. Крылов «Ворона и Лисица», «Лисица и виноград», «Мартышка и очки»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8.7.1. Произведения для чтения: Ф.И. Тютчев «Есть в осени первоначальной…», А.А. Фет «Кот поёт, глаза </w:t>
      </w:r>
      <w:proofErr w:type="spellStart"/>
      <w:r w:rsidRPr="00761FF1">
        <w:rPr>
          <w:bCs/>
          <w:sz w:val="24"/>
          <w:szCs w:val="24"/>
        </w:rPr>
        <w:t>прищуря</w:t>
      </w:r>
      <w:proofErr w:type="spellEnd"/>
      <w:r w:rsidRPr="00761FF1">
        <w:rPr>
          <w:bCs/>
          <w:sz w:val="24"/>
          <w:szCs w:val="24"/>
        </w:rPr>
        <w:t xml:space="preserve">»,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8.8.1. Произведения для чтения: Л.Н. Толстой «Лебеди», «Зайцы», «Прыжок», «Акула»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 </w:t>
      </w:r>
    </w:p>
    <w:p w:rsidR="00674E8B" w:rsidRPr="00761FF1" w:rsidRDefault="00674E8B" w:rsidP="00674E8B">
      <w:pPr>
        <w:pStyle w:val="body"/>
        <w:spacing w:line="276" w:lineRule="auto"/>
        <w:ind w:firstLine="709"/>
        <w:rPr>
          <w:bCs/>
          <w:sz w:val="24"/>
          <w:szCs w:val="24"/>
        </w:rPr>
      </w:pPr>
      <w:r w:rsidRPr="00761FF1">
        <w:rPr>
          <w:bCs/>
          <w:sz w:val="24"/>
          <w:szCs w:val="24"/>
        </w:rPr>
        <w:t>8.9.1. Произведения для чтения: В.М. Гаршин «Лягушка-путешественница», И.С. Соколов-Микитов «</w:t>
      </w:r>
      <w:proofErr w:type="spellStart"/>
      <w:r w:rsidRPr="00761FF1">
        <w:rPr>
          <w:bCs/>
          <w:sz w:val="24"/>
          <w:szCs w:val="24"/>
        </w:rPr>
        <w:t>Листопадничек</w:t>
      </w:r>
      <w:proofErr w:type="spellEnd"/>
      <w:r w:rsidRPr="00761FF1">
        <w:rPr>
          <w:bCs/>
          <w:sz w:val="24"/>
          <w:szCs w:val="24"/>
        </w:rPr>
        <w:t xml:space="preserve">», М. Горький «Случай с </w:t>
      </w:r>
      <w:proofErr w:type="spellStart"/>
      <w:r w:rsidRPr="00761FF1">
        <w:rPr>
          <w:bCs/>
          <w:sz w:val="24"/>
          <w:szCs w:val="24"/>
        </w:rPr>
        <w:t>Евсейкой</w:t>
      </w:r>
      <w:proofErr w:type="spellEnd"/>
      <w:r w:rsidRPr="00761FF1">
        <w:rPr>
          <w:bCs/>
          <w:sz w:val="24"/>
          <w:szCs w:val="24"/>
        </w:rPr>
        <w:t xml:space="preserve">»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rsidR="00674E8B" w:rsidRPr="00761FF1" w:rsidRDefault="00674E8B" w:rsidP="00674E8B">
      <w:pPr>
        <w:pStyle w:val="body"/>
        <w:spacing w:line="276" w:lineRule="auto"/>
        <w:ind w:firstLine="709"/>
        <w:rPr>
          <w:bCs/>
          <w:sz w:val="24"/>
          <w:szCs w:val="24"/>
        </w:rPr>
      </w:pPr>
      <w:r w:rsidRPr="00761FF1">
        <w:rPr>
          <w:bCs/>
          <w:sz w:val="24"/>
          <w:szCs w:val="24"/>
        </w:rPr>
        <w:t xml:space="preserve">8.10.1. Произведения для чтения: Б.С. Житков «Про обезьянку», К.Г. Паустовский «Барсучий нос», «Кот-ворюга», Д.Н. Мамин-Сибиряк «Приёмыш» и другое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w:t>
      </w:r>
      <w:r w:rsidRPr="00761FF1">
        <w:rPr>
          <w:bCs/>
          <w:sz w:val="24"/>
          <w:szCs w:val="24"/>
        </w:rPr>
        <w:lastRenderedPageBreak/>
        <w:t xml:space="preserve">сюжета, отношение к ним героев произведения. Оценка нравственных качеств, проявляющихся в военное время. </w:t>
      </w:r>
    </w:p>
    <w:p w:rsidR="00674E8B" w:rsidRPr="00761FF1" w:rsidRDefault="00674E8B" w:rsidP="00674E8B">
      <w:pPr>
        <w:pStyle w:val="body"/>
        <w:spacing w:line="276" w:lineRule="auto"/>
        <w:ind w:firstLine="709"/>
        <w:rPr>
          <w:bCs/>
          <w:sz w:val="24"/>
          <w:szCs w:val="24"/>
        </w:rPr>
      </w:pPr>
      <w:r w:rsidRPr="00761FF1">
        <w:rPr>
          <w:bCs/>
          <w:sz w:val="24"/>
          <w:szCs w:val="24"/>
        </w:rPr>
        <w:t xml:space="preserve">8.11.1. Произведения для чтения: Л. Пантелеев «На ялике», А. Гайдар «Тимур и его команда» (отрывки), Л. Кассиль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8.12.1. Произведения для чтения: В.Ю. Драгунский «Денискины рассказы» (1-2 произведения), Н.Н. Носов «Весёлая семейка» (1-2 рассказа из цикла)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674E8B" w:rsidRPr="00761FF1" w:rsidRDefault="00674E8B" w:rsidP="00674E8B">
      <w:pPr>
        <w:pStyle w:val="body"/>
        <w:spacing w:line="276" w:lineRule="auto"/>
        <w:ind w:firstLine="709"/>
        <w:rPr>
          <w:bCs/>
          <w:sz w:val="24"/>
          <w:szCs w:val="24"/>
        </w:rPr>
      </w:pPr>
      <w:r w:rsidRPr="00761FF1">
        <w:rPr>
          <w:bCs/>
          <w:sz w:val="24"/>
          <w:szCs w:val="24"/>
        </w:rPr>
        <w:t xml:space="preserve">8.13.1. Произведения для чтения: Х.-К. Андерсен «Гадкий утёнок», Ш. Перро «Подарок феи»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674E8B" w:rsidRPr="00761FF1" w:rsidRDefault="00674E8B" w:rsidP="00674E8B">
      <w:pPr>
        <w:pStyle w:val="body"/>
        <w:spacing w:line="276" w:lineRule="auto"/>
        <w:ind w:firstLine="709"/>
        <w:rPr>
          <w:bCs/>
          <w:sz w:val="24"/>
          <w:szCs w:val="24"/>
        </w:rPr>
      </w:pPr>
      <w:r w:rsidRPr="00761FF1">
        <w:rPr>
          <w:bCs/>
          <w:sz w:val="24"/>
          <w:szCs w:val="24"/>
        </w:rPr>
        <w:t xml:space="preserve">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8.15.1.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доступные по восприятию и небольшие по объёму прозаические и стихотворные произведения (без отметочного оценивания);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сказочные и реалистические, лирические и эпические, народные и авторские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конструировать план текста, дополнять и восстанавливать нарушенную последовательность;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сравнивать произведения, относящиеся к одной теме, но разным жанрам; произведения одного жанра, но разной тематики;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исследовать текст: находить описания в произведениях разных жанров (портрет, пейзаж, интерьер). </w:t>
      </w:r>
    </w:p>
    <w:p w:rsidR="00674E8B" w:rsidRPr="00761FF1" w:rsidRDefault="00674E8B" w:rsidP="00674E8B">
      <w:pPr>
        <w:pStyle w:val="body"/>
        <w:spacing w:line="276" w:lineRule="auto"/>
        <w:ind w:firstLine="709"/>
        <w:rPr>
          <w:bCs/>
          <w:sz w:val="24"/>
          <w:szCs w:val="24"/>
        </w:rPr>
      </w:pPr>
      <w:r w:rsidRPr="00761FF1">
        <w:rPr>
          <w:bCs/>
          <w:sz w:val="24"/>
          <w:szCs w:val="24"/>
        </w:rPr>
        <w:t xml:space="preserve">8.15.2. Работа с информацией как часть познавательных универсальных учебных действий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сравнивать информацию словесную (текст), графическую или изобразительную (иллюстрация), звуковую (музыкальное произведение); </w:t>
      </w:r>
    </w:p>
    <w:p w:rsidR="00674E8B" w:rsidRPr="00761FF1" w:rsidRDefault="00674E8B" w:rsidP="00674E8B">
      <w:pPr>
        <w:pStyle w:val="body"/>
        <w:spacing w:line="276" w:lineRule="auto"/>
        <w:ind w:firstLine="709"/>
        <w:rPr>
          <w:bCs/>
          <w:sz w:val="24"/>
          <w:szCs w:val="24"/>
        </w:rPr>
      </w:pPr>
      <w:r w:rsidRPr="00761FF1">
        <w:rPr>
          <w:bCs/>
          <w:sz w:val="24"/>
          <w:szCs w:val="24"/>
        </w:rPr>
        <w:lastRenderedPageBreak/>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выбирать книгу в библиотеке в соответствии с учебной задачей; составлять аннотацию. </w:t>
      </w:r>
    </w:p>
    <w:p w:rsidR="00674E8B" w:rsidRPr="00761FF1" w:rsidRDefault="00674E8B" w:rsidP="00674E8B">
      <w:pPr>
        <w:pStyle w:val="body"/>
        <w:spacing w:line="276" w:lineRule="auto"/>
        <w:ind w:firstLine="709"/>
        <w:rPr>
          <w:bCs/>
          <w:sz w:val="24"/>
          <w:szCs w:val="24"/>
        </w:rPr>
      </w:pPr>
      <w:r w:rsidRPr="00761FF1">
        <w:rPr>
          <w:bCs/>
          <w:sz w:val="24"/>
          <w:szCs w:val="24"/>
        </w:rPr>
        <w:t xml:space="preserve">8.15.3. Коммуникативные универсальные учебные действия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текст с разными интонациями, передавая своё отношение к событиям, героям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формулировать вопросы по основным событиям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пересказывать текст (подробно, выборочно, с изменением лица);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выразительно исполнять стихотворное произведение, создавая соответствующее настроение;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сочинять простые истории (сказки, рассказы) по аналогии.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8.15.4. Регулятивные универсальные учебные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оценивать качество своего восприятия текста на слух;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8.15.5. Совместная деятельность способствует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совместной деятельности: выполнять роли лидера, подчинённого, соблюдать равноправие и дружелюбие;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осуществлять взаимопомощь, проявлять ответственность при выполнении своей части работы, оценивать свой вклад в общее дело. </w:t>
      </w:r>
    </w:p>
    <w:p w:rsidR="00674E8B" w:rsidRPr="00761FF1" w:rsidRDefault="00674E8B" w:rsidP="00674E8B">
      <w:pPr>
        <w:pStyle w:val="body"/>
        <w:spacing w:line="276" w:lineRule="auto"/>
        <w:ind w:firstLine="709"/>
        <w:rPr>
          <w:bCs/>
          <w:sz w:val="24"/>
          <w:szCs w:val="24"/>
        </w:rPr>
      </w:pPr>
      <w:r w:rsidRPr="00761FF1">
        <w:rPr>
          <w:bCs/>
          <w:sz w:val="24"/>
          <w:szCs w:val="24"/>
        </w:rPr>
        <w:t xml:space="preserve">9. Содержание обучения в 4 классе.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rsidR="00674E8B" w:rsidRPr="00761FF1" w:rsidRDefault="00674E8B" w:rsidP="00674E8B">
      <w:pPr>
        <w:pStyle w:val="body"/>
        <w:spacing w:line="276" w:lineRule="auto"/>
        <w:ind w:firstLine="709"/>
        <w:rPr>
          <w:bCs/>
          <w:sz w:val="24"/>
          <w:szCs w:val="24"/>
        </w:rPr>
      </w:pPr>
      <w:r w:rsidRPr="00761FF1">
        <w:rPr>
          <w:bCs/>
          <w:sz w:val="24"/>
          <w:szCs w:val="24"/>
        </w:rPr>
        <w:t xml:space="preserve">9.1.1. 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9.2. Фольклор (устное народное творчество). Фольклор как народная духовная культура (произведения по выбору). Многообразие видов фольклора: словесный, </w:t>
      </w:r>
      <w:r w:rsidRPr="00761FF1">
        <w:rPr>
          <w:bCs/>
          <w:sz w:val="24"/>
          <w:szCs w:val="24"/>
        </w:rPr>
        <w:lastRenderedPageBreak/>
        <w:t xml:space="preserve">музыкальный, обрядовый (календарный). Культурное значение фольклора для появления художественной литературы. </w:t>
      </w:r>
    </w:p>
    <w:p w:rsidR="00674E8B" w:rsidRPr="00761FF1" w:rsidRDefault="00674E8B" w:rsidP="00674E8B">
      <w:pPr>
        <w:pStyle w:val="body"/>
        <w:spacing w:line="276" w:lineRule="auto"/>
        <w:ind w:firstLine="709"/>
        <w:rPr>
          <w:bCs/>
          <w:sz w:val="24"/>
          <w:szCs w:val="24"/>
        </w:rPr>
      </w:pPr>
      <w:r w:rsidRPr="00761FF1">
        <w:rPr>
          <w:bCs/>
          <w:sz w:val="24"/>
          <w:szCs w:val="24"/>
        </w:rPr>
        <w:t xml:space="preserve">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74E8B" w:rsidRPr="00761FF1" w:rsidRDefault="00674E8B" w:rsidP="00674E8B">
      <w:pPr>
        <w:pStyle w:val="body"/>
        <w:spacing w:line="276" w:lineRule="auto"/>
        <w:ind w:firstLine="709"/>
        <w:rPr>
          <w:bCs/>
          <w:sz w:val="24"/>
          <w:szCs w:val="24"/>
        </w:rPr>
      </w:pPr>
      <w:r w:rsidRPr="00761FF1">
        <w:rPr>
          <w:bCs/>
          <w:sz w:val="24"/>
          <w:szCs w:val="24"/>
        </w:rPr>
        <w:t xml:space="preserve">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 </w:t>
      </w:r>
    </w:p>
    <w:p w:rsidR="00674E8B" w:rsidRPr="00761FF1" w:rsidRDefault="00674E8B" w:rsidP="00674E8B">
      <w:pPr>
        <w:pStyle w:val="body"/>
        <w:spacing w:line="276" w:lineRule="auto"/>
        <w:ind w:firstLine="709"/>
        <w:rPr>
          <w:bCs/>
          <w:sz w:val="24"/>
          <w:szCs w:val="24"/>
        </w:rPr>
      </w:pPr>
      <w:r w:rsidRPr="00761FF1">
        <w:rPr>
          <w:bCs/>
          <w:sz w:val="24"/>
          <w:szCs w:val="24"/>
        </w:rPr>
        <w:t xml:space="preserve">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674E8B" w:rsidRPr="00761FF1" w:rsidRDefault="00674E8B" w:rsidP="00674E8B">
      <w:pPr>
        <w:pStyle w:val="body"/>
        <w:spacing w:line="276" w:lineRule="auto"/>
        <w:ind w:firstLine="709"/>
        <w:rPr>
          <w:bCs/>
          <w:sz w:val="24"/>
          <w:szCs w:val="24"/>
        </w:rPr>
      </w:pPr>
      <w:r w:rsidRPr="00761FF1">
        <w:rPr>
          <w:bCs/>
          <w:sz w:val="24"/>
          <w:szCs w:val="24"/>
        </w:rPr>
        <w:t xml:space="preserve">9.3.1. Произведения для чтения: А.С. Пушкин «Сказка о мёртвой царевне и о семи богатырях», «Няне», «Осень» (отрывки), «Зимняя дорога»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674E8B" w:rsidRPr="00761FF1" w:rsidRDefault="00674E8B" w:rsidP="00674E8B">
      <w:pPr>
        <w:pStyle w:val="body"/>
        <w:spacing w:line="276" w:lineRule="auto"/>
        <w:ind w:firstLine="709"/>
        <w:rPr>
          <w:bCs/>
          <w:sz w:val="24"/>
          <w:szCs w:val="24"/>
        </w:rPr>
      </w:pPr>
      <w:r w:rsidRPr="00761FF1">
        <w:rPr>
          <w:bCs/>
          <w:sz w:val="24"/>
          <w:szCs w:val="24"/>
        </w:rPr>
        <w:t xml:space="preserve">9.4.1. Произведения для чтения: Крылов И.А. «Стрекоза и муравей», «Квартет», И.И. </w:t>
      </w:r>
      <w:proofErr w:type="spellStart"/>
      <w:r w:rsidRPr="00761FF1">
        <w:rPr>
          <w:bCs/>
          <w:sz w:val="24"/>
          <w:szCs w:val="24"/>
        </w:rPr>
        <w:t>Хемницер</w:t>
      </w:r>
      <w:proofErr w:type="spellEnd"/>
      <w:r w:rsidRPr="00761FF1">
        <w:rPr>
          <w:bCs/>
          <w:sz w:val="24"/>
          <w:szCs w:val="24"/>
        </w:rPr>
        <w:t xml:space="preserve"> «Стрекоза», Л.Н. Толстой «Стрекоза и муравье»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rsidR="00674E8B" w:rsidRPr="00761FF1" w:rsidRDefault="00674E8B" w:rsidP="00674E8B">
      <w:pPr>
        <w:pStyle w:val="body"/>
        <w:spacing w:line="276" w:lineRule="auto"/>
        <w:ind w:firstLine="709"/>
        <w:rPr>
          <w:bCs/>
          <w:sz w:val="24"/>
          <w:szCs w:val="24"/>
        </w:rPr>
      </w:pPr>
      <w:r w:rsidRPr="00761FF1">
        <w:rPr>
          <w:bCs/>
          <w:sz w:val="24"/>
          <w:szCs w:val="24"/>
        </w:rPr>
        <w:t xml:space="preserve">9.5.1. Произведения для чтения: М.Ю. Лермонтов «Утёс», «Парус», «Москва, Москва! …Люблю тебя как сын…»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9.6.1. Произведения для чтения: П.П. Бажов «Серебряное копытце», П.П. Ершов «Конёк-Горбунок», С.Т. Аксаков «Аленький цветочек» и другие. </w:t>
      </w:r>
    </w:p>
    <w:p w:rsidR="00674E8B" w:rsidRPr="00761FF1" w:rsidRDefault="00674E8B" w:rsidP="00674E8B">
      <w:pPr>
        <w:pStyle w:val="body"/>
        <w:spacing w:line="276" w:lineRule="auto"/>
        <w:ind w:firstLine="709"/>
        <w:rPr>
          <w:bCs/>
          <w:sz w:val="24"/>
          <w:szCs w:val="24"/>
        </w:rPr>
      </w:pPr>
      <w:r w:rsidRPr="00761FF1">
        <w:rPr>
          <w:bCs/>
          <w:sz w:val="24"/>
          <w:szCs w:val="24"/>
        </w:rPr>
        <w:lastRenderedPageBreak/>
        <w:t xml:space="preserve">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674E8B" w:rsidRPr="00761FF1" w:rsidRDefault="00674E8B" w:rsidP="00674E8B">
      <w:pPr>
        <w:pStyle w:val="body"/>
        <w:spacing w:line="276" w:lineRule="auto"/>
        <w:ind w:firstLine="709"/>
        <w:rPr>
          <w:bCs/>
          <w:sz w:val="24"/>
          <w:szCs w:val="24"/>
        </w:rPr>
      </w:pPr>
      <w:r w:rsidRPr="00761FF1">
        <w:rPr>
          <w:bCs/>
          <w:sz w:val="24"/>
          <w:szCs w:val="24"/>
        </w:rPr>
        <w:t xml:space="preserve">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674E8B" w:rsidRPr="00761FF1" w:rsidRDefault="00674E8B" w:rsidP="00674E8B">
      <w:pPr>
        <w:pStyle w:val="body"/>
        <w:spacing w:line="276" w:lineRule="auto"/>
        <w:ind w:firstLine="709"/>
        <w:rPr>
          <w:bCs/>
          <w:sz w:val="24"/>
          <w:szCs w:val="24"/>
        </w:rPr>
      </w:pPr>
      <w:r w:rsidRPr="00761FF1">
        <w:rPr>
          <w:bCs/>
          <w:sz w:val="24"/>
          <w:szCs w:val="24"/>
        </w:rPr>
        <w:t xml:space="preserve">9.8.1. Произведения для чтения: Л.Н. Толстой «Детство» (отдельные главы), «Русак», «Черепаха»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 </w:t>
      </w:r>
    </w:p>
    <w:p w:rsidR="00674E8B" w:rsidRPr="00761FF1" w:rsidRDefault="00674E8B" w:rsidP="00674E8B">
      <w:pPr>
        <w:pStyle w:val="body"/>
        <w:spacing w:line="276" w:lineRule="auto"/>
        <w:ind w:firstLine="709"/>
        <w:rPr>
          <w:bCs/>
          <w:sz w:val="24"/>
          <w:szCs w:val="24"/>
        </w:rPr>
      </w:pPr>
      <w:r w:rsidRPr="00761FF1">
        <w:rPr>
          <w:bCs/>
          <w:sz w:val="24"/>
          <w:szCs w:val="24"/>
        </w:rPr>
        <w:t>9.9.1. Произведения для чтения: В.П. Астафьев «</w:t>
      </w:r>
      <w:proofErr w:type="spellStart"/>
      <w:r w:rsidRPr="00761FF1">
        <w:rPr>
          <w:bCs/>
          <w:sz w:val="24"/>
          <w:szCs w:val="24"/>
        </w:rPr>
        <w:t>Капалуха</w:t>
      </w:r>
      <w:proofErr w:type="spellEnd"/>
      <w:r w:rsidRPr="00761FF1">
        <w:rPr>
          <w:bCs/>
          <w:sz w:val="24"/>
          <w:szCs w:val="24"/>
        </w:rPr>
        <w:t xml:space="preserve">», М.М. Пришвин «Выскочка», С.А. Есенин «Лебёдушка»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rsidR="00674E8B" w:rsidRPr="00761FF1" w:rsidRDefault="00674E8B" w:rsidP="00674E8B">
      <w:pPr>
        <w:pStyle w:val="body"/>
        <w:spacing w:line="276" w:lineRule="auto"/>
        <w:ind w:firstLine="709"/>
        <w:rPr>
          <w:bCs/>
          <w:sz w:val="24"/>
          <w:szCs w:val="24"/>
        </w:rPr>
      </w:pPr>
      <w:r w:rsidRPr="00761FF1">
        <w:rPr>
          <w:bCs/>
          <w:sz w:val="24"/>
          <w:szCs w:val="24"/>
        </w:rPr>
        <w:t xml:space="preserve">9.10.1. Произведения для чтения: А.П. Чехов «Мальчики», Н.Г. Гарин-Михайловский «Детство Тёмы» (отдельные главы), М.М. Зощенко «О Лёньке и </w:t>
      </w:r>
      <w:proofErr w:type="spellStart"/>
      <w:r w:rsidRPr="00761FF1">
        <w:rPr>
          <w:bCs/>
          <w:sz w:val="24"/>
          <w:szCs w:val="24"/>
        </w:rPr>
        <w:t>Миньке</w:t>
      </w:r>
      <w:proofErr w:type="spellEnd"/>
      <w:r w:rsidRPr="00761FF1">
        <w:rPr>
          <w:bCs/>
          <w:sz w:val="24"/>
          <w:szCs w:val="24"/>
        </w:rPr>
        <w:t xml:space="preserve">» (1-2 рассказа из цикла), К.Г. Паустовский «Корзина с еловыми шишками»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9.11.1. Пьеса и сказка: драматическое и эпическое произведения. Авторские ремарки: назначение, содержание.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9.11.2. Произведения для чтения: С.Я. Маршак «Двенадцать месяцев»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w:t>
      </w:r>
      <w:r w:rsidRPr="00761FF1">
        <w:rPr>
          <w:bCs/>
          <w:sz w:val="24"/>
          <w:szCs w:val="24"/>
        </w:rPr>
        <w:lastRenderedPageBreak/>
        <w:t xml:space="preserve">выразительности текста юмористического содержания: гипербола. Юмористические произведения в кино и театре.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9.12.1. Произведения для чтения: В.Ю. Драгунский «Денискины рассказы» (1-2 произведения по выбору), Н.Н. Носов «Витя Малеев в школе и дома» (отдельные главы)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p>
    <w:p w:rsidR="00674E8B" w:rsidRPr="00761FF1" w:rsidRDefault="00674E8B" w:rsidP="00674E8B">
      <w:pPr>
        <w:pStyle w:val="body"/>
        <w:spacing w:line="276" w:lineRule="auto"/>
        <w:ind w:firstLine="709"/>
        <w:rPr>
          <w:bCs/>
          <w:sz w:val="24"/>
          <w:szCs w:val="24"/>
        </w:rPr>
      </w:pPr>
      <w:r w:rsidRPr="00761FF1">
        <w:rPr>
          <w:bCs/>
          <w:sz w:val="24"/>
          <w:szCs w:val="24"/>
        </w:rPr>
        <w:t xml:space="preserve">9.13.1. Произведения для чтения: Х.-К. Андерсен «Дикие лебеди», «Русалочка», Дж. Свифт «Приключения Гулливера» (отдельные главы), Марк Твен «Том </w:t>
      </w:r>
      <w:proofErr w:type="spellStart"/>
      <w:r w:rsidRPr="00761FF1">
        <w:rPr>
          <w:bCs/>
          <w:sz w:val="24"/>
          <w:szCs w:val="24"/>
        </w:rPr>
        <w:t>Сойер</w:t>
      </w:r>
      <w:proofErr w:type="spellEnd"/>
      <w:r w:rsidRPr="00761FF1">
        <w:rPr>
          <w:bCs/>
          <w:sz w:val="24"/>
          <w:szCs w:val="24"/>
        </w:rPr>
        <w:t xml:space="preserve">» (отдельные главы)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9.15. 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9.15.1.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про себя (молча), оценивать своё чтение с точки зрения понимания и запоминания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характеризовать героя и давать оценку его поступкам;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составлять план (вопросный, номинативный, цитатный) текста, дополнять и восстанавливать нарушенную последовательность; </w:t>
      </w:r>
    </w:p>
    <w:p w:rsidR="00674E8B" w:rsidRPr="00761FF1" w:rsidRDefault="00674E8B" w:rsidP="00674E8B">
      <w:pPr>
        <w:pStyle w:val="body"/>
        <w:spacing w:line="276" w:lineRule="auto"/>
        <w:ind w:firstLine="709"/>
        <w:rPr>
          <w:bCs/>
          <w:sz w:val="24"/>
          <w:szCs w:val="24"/>
        </w:rPr>
      </w:pPr>
      <w:r w:rsidRPr="00761FF1">
        <w:rPr>
          <w:bCs/>
          <w:sz w:val="24"/>
          <w:szCs w:val="24"/>
        </w:rP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674E8B" w:rsidRPr="00761FF1" w:rsidRDefault="00674E8B" w:rsidP="00674E8B">
      <w:pPr>
        <w:pStyle w:val="body"/>
        <w:spacing w:line="276" w:lineRule="auto"/>
        <w:ind w:firstLine="709"/>
        <w:rPr>
          <w:bCs/>
          <w:sz w:val="24"/>
          <w:szCs w:val="24"/>
        </w:rPr>
      </w:pPr>
      <w:r w:rsidRPr="00761FF1">
        <w:rPr>
          <w:bCs/>
          <w:sz w:val="24"/>
          <w:szCs w:val="24"/>
        </w:rPr>
        <w:t xml:space="preserve">9.15.2. Работа с информацией как часть познавательных универсальных учебных действий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использовать справочную информацию для получения дополнительной информации в соответствии с учебной задачей;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характеризовать книгу по её элементам (обложка, оглавление, аннотация, предисловие, иллюстрации, примечания и другое); </w:t>
      </w:r>
    </w:p>
    <w:p w:rsidR="00674E8B" w:rsidRPr="00761FF1" w:rsidRDefault="00674E8B" w:rsidP="00674E8B">
      <w:pPr>
        <w:pStyle w:val="body"/>
        <w:spacing w:line="276" w:lineRule="auto"/>
        <w:ind w:firstLine="709"/>
        <w:rPr>
          <w:bCs/>
          <w:sz w:val="24"/>
          <w:szCs w:val="24"/>
        </w:rPr>
      </w:pPr>
      <w:r w:rsidRPr="00761FF1">
        <w:rPr>
          <w:bCs/>
          <w:sz w:val="24"/>
          <w:szCs w:val="24"/>
        </w:rPr>
        <w:lastRenderedPageBreak/>
        <w:t xml:space="preserve">выбирать книгу в библиотеке в соответствии с учебной задачей; составлять аннотацию. </w:t>
      </w:r>
    </w:p>
    <w:p w:rsidR="00674E8B" w:rsidRPr="00761FF1" w:rsidRDefault="00674E8B" w:rsidP="00674E8B">
      <w:pPr>
        <w:pStyle w:val="body"/>
        <w:spacing w:line="276" w:lineRule="auto"/>
        <w:ind w:firstLine="709"/>
        <w:rPr>
          <w:bCs/>
          <w:sz w:val="24"/>
          <w:szCs w:val="24"/>
        </w:rPr>
      </w:pPr>
      <w:r w:rsidRPr="00761FF1">
        <w:rPr>
          <w:bCs/>
          <w:sz w:val="24"/>
          <w:szCs w:val="24"/>
        </w:rPr>
        <w:t xml:space="preserve">9.15.3. Коммуникативные универсальные учебные действия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соблюдать правила речевого этикета в учебном диалоге, отвечать и задавать вопросы к учебным и художественным текстам;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пересказывать текст в соответствии с учебной задачей;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рассказывать о тематике детской литературы, о любимом писателе и его произведениях;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оценивать мнение авторов о героях и своё отношение к ним;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использовать элементы импровизации при исполнении фольклорных произведений;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сочинять небольшие тексты повествовательного и описательного характера по наблюдениям, на заданную тему. </w:t>
      </w:r>
    </w:p>
    <w:p w:rsidR="00674E8B" w:rsidRPr="00761FF1" w:rsidRDefault="00674E8B" w:rsidP="00674E8B">
      <w:pPr>
        <w:pStyle w:val="body"/>
        <w:spacing w:line="276" w:lineRule="auto"/>
        <w:ind w:firstLine="709"/>
        <w:rPr>
          <w:bCs/>
          <w:sz w:val="24"/>
          <w:szCs w:val="24"/>
        </w:rPr>
      </w:pPr>
      <w:r w:rsidRPr="00761FF1">
        <w:rPr>
          <w:bCs/>
          <w:sz w:val="24"/>
          <w:szCs w:val="24"/>
        </w:rPr>
        <w:t xml:space="preserve">9.15.4. Регулятивные универсальные учебные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определять цель выразительного исполнения и работы с текстом;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оценивать выступление (своё и одноклассников) с точки зрения передачи настроения, особенностей произведения и героев;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9.15.5. Совместная деятельность способствует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театрализованной деятельности: инсценировании и драматизации (читать по ролям, разыгрывать сценки);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соблюдать правила взаимодействия;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ответственно относиться к своим обязанностям в процессе совместной деятельности, оценивать свой вклад в общее дело. </w:t>
      </w:r>
    </w:p>
    <w:p w:rsidR="00674E8B" w:rsidRPr="00761FF1" w:rsidRDefault="00674E8B" w:rsidP="00674E8B">
      <w:pPr>
        <w:pStyle w:val="body"/>
        <w:spacing w:line="276" w:lineRule="auto"/>
        <w:ind w:firstLine="709"/>
        <w:rPr>
          <w:bCs/>
          <w:sz w:val="24"/>
          <w:szCs w:val="24"/>
        </w:rPr>
      </w:pPr>
      <w:r w:rsidRPr="00761FF1">
        <w:rPr>
          <w:bCs/>
          <w:sz w:val="24"/>
          <w:szCs w:val="24"/>
        </w:rPr>
        <w:t xml:space="preserve">10. Планируемые результаты освоения программы по литературному чтению на уровне начального общего образования.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674E8B" w:rsidRPr="00761FF1" w:rsidRDefault="00674E8B" w:rsidP="00674E8B">
      <w:pPr>
        <w:pStyle w:val="body"/>
        <w:spacing w:line="276" w:lineRule="auto"/>
        <w:ind w:firstLine="709"/>
        <w:rPr>
          <w:bCs/>
          <w:sz w:val="24"/>
          <w:szCs w:val="24"/>
        </w:rPr>
      </w:pPr>
      <w:r w:rsidRPr="00761FF1">
        <w:rPr>
          <w:bCs/>
          <w:sz w:val="24"/>
          <w:szCs w:val="24"/>
        </w:rPr>
        <w:t xml:space="preserve">1) гражданско-патриотическое воспитание: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rsidR="00674E8B" w:rsidRPr="00761FF1" w:rsidRDefault="00674E8B" w:rsidP="00674E8B">
      <w:pPr>
        <w:pStyle w:val="body"/>
        <w:spacing w:line="276" w:lineRule="auto"/>
        <w:ind w:firstLine="709"/>
        <w:rPr>
          <w:bCs/>
          <w:sz w:val="24"/>
          <w:szCs w:val="24"/>
        </w:rPr>
      </w:pPr>
      <w:r w:rsidRPr="00761FF1">
        <w:rPr>
          <w:bCs/>
          <w:sz w:val="24"/>
          <w:szCs w:val="24"/>
        </w:rPr>
        <w:lastRenderedPageBreak/>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2) духовно-нравственное воспитание: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неприятие любых форм поведения, направленных на причинение физического и морального вреда другим людям. </w:t>
      </w:r>
    </w:p>
    <w:p w:rsidR="00674E8B" w:rsidRPr="00761FF1" w:rsidRDefault="00674E8B" w:rsidP="00674E8B">
      <w:pPr>
        <w:pStyle w:val="body"/>
        <w:spacing w:line="276" w:lineRule="auto"/>
        <w:ind w:firstLine="709"/>
        <w:rPr>
          <w:bCs/>
          <w:sz w:val="24"/>
          <w:szCs w:val="24"/>
        </w:rPr>
      </w:pPr>
      <w:r w:rsidRPr="00761FF1">
        <w:rPr>
          <w:bCs/>
          <w:sz w:val="24"/>
          <w:szCs w:val="24"/>
        </w:rPr>
        <w:t xml:space="preserve">3) эстетическое воспитание: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приобретение эстетического опыта слушания, чтения и эмоционально-эстетической оценки произведений фольклора и художественной литературы;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понимание образного языка художественных произведений, выразительных средств, создающих художественный образ. </w:t>
      </w:r>
    </w:p>
    <w:p w:rsidR="00674E8B" w:rsidRPr="00761FF1" w:rsidRDefault="00674E8B" w:rsidP="00674E8B">
      <w:pPr>
        <w:pStyle w:val="body"/>
        <w:spacing w:line="276" w:lineRule="auto"/>
        <w:ind w:firstLine="709"/>
        <w:rPr>
          <w:bCs/>
          <w:sz w:val="24"/>
          <w:szCs w:val="24"/>
        </w:rPr>
      </w:pPr>
      <w:r w:rsidRPr="00761FF1">
        <w:rPr>
          <w:bCs/>
          <w:sz w:val="24"/>
          <w:szCs w:val="24"/>
        </w:rPr>
        <w:t xml:space="preserve">4) трудовое воспитание: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74E8B" w:rsidRPr="00761FF1" w:rsidRDefault="00674E8B" w:rsidP="00674E8B">
      <w:pPr>
        <w:pStyle w:val="body"/>
        <w:spacing w:line="276" w:lineRule="auto"/>
        <w:ind w:firstLine="709"/>
        <w:rPr>
          <w:bCs/>
          <w:sz w:val="24"/>
          <w:szCs w:val="24"/>
        </w:rPr>
      </w:pPr>
      <w:r w:rsidRPr="00761FF1">
        <w:rPr>
          <w:bCs/>
          <w:sz w:val="24"/>
          <w:szCs w:val="24"/>
        </w:rPr>
        <w:t xml:space="preserve">5) экологическое воспитание: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бережное отношение к природе, осознание проблем взаимоотношений человека и животных, отражённых в литературных произведениях; </w:t>
      </w:r>
    </w:p>
    <w:p w:rsidR="00674E8B" w:rsidRPr="00761FF1" w:rsidRDefault="00674E8B" w:rsidP="00674E8B">
      <w:pPr>
        <w:pStyle w:val="body"/>
        <w:spacing w:line="276" w:lineRule="auto"/>
        <w:ind w:firstLine="709"/>
        <w:rPr>
          <w:bCs/>
          <w:sz w:val="24"/>
          <w:szCs w:val="24"/>
        </w:rPr>
      </w:pPr>
      <w:r w:rsidRPr="00761FF1">
        <w:rPr>
          <w:bCs/>
          <w:sz w:val="24"/>
          <w:szCs w:val="24"/>
        </w:rPr>
        <w:t xml:space="preserve">неприятие действий, приносящих вред окружающей среде. </w:t>
      </w:r>
    </w:p>
    <w:p w:rsidR="00674E8B" w:rsidRPr="00761FF1" w:rsidRDefault="00674E8B" w:rsidP="00674E8B">
      <w:pPr>
        <w:pStyle w:val="body"/>
        <w:spacing w:line="276" w:lineRule="auto"/>
        <w:ind w:firstLine="709"/>
        <w:rPr>
          <w:bCs/>
          <w:sz w:val="24"/>
          <w:szCs w:val="24"/>
        </w:rPr>
      </w:pPr>
      <w:r w:rsidRPr="00761FF1">
        <w:rPr>
          <w:bCs/>
          <w:sz w:val="24"/>
          <w:szCs w:val="24"/>
        </w:rPr>
        <w:t xml:space="preserve">6) ценности научного познания: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овладение смысловым чтением для решения различного уровня учебных и жизненных задач;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674E8B" w:rsidRPr="00761FF1" w:rsidRDefault="00674E8B" w:rsidP="00674E8B">
      <w:pPr>
        <w:pStyle w:val="body"/>
        <w:spacing w:line="276" w:lineRule="auto"/>
        <w:ind w:firstLine="709"/>
        <w:rPr>
          <w:bCs/>
          <w:sz w:val="24"/>
          <w:szCs w:val="24"/>
        </w:rPr>
      </w:pPr>
      <w:r w:rsidRPr="00761FF1">
        <w:rPr>
          <w:bCs/>
          <w:sz w:val="24"/>
          <w:szCs w:val="24"/>
        </w:rPr>
        <w:lastRenderedPageBreak/>
        <w:t xml:space="preserve">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4E8B" w:rsidRPr="00761FF1" w:rsidRDefault="00674E8B" w:rsidP="00674E8B">
      <w:pPr>
        <w:pStyle w:val="body"/>
        <w:spacing w:line="276" w:lineRule="auto"/>
        <w:ind w:firstLine="709"/>
        <w:rPr>
          <w:bCs/>
          <w:sz w:val="24"/>
          <w:szCs w:val="24"/>
        </w:rPr>
      </w:pPr>
      <w:r w:rsidRPr="00761FF1">
        <w:rPr>
          <w:bCs/>
          <w:sz w:val="24"/>
          <w:szCs w:val="24"/>
        </w:rPr>
        <w:t xml:space="preserve">10.2.1. У обучающегося будут сформированы следующие базовые логические действия как часть познавательных универсальных учебных действий: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объединять произведения по жанру, авторской принадлежности;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определять существенный признак для классификации, классифицировать произведения по темам, жанрам;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выявлять недостаток информации для решения учебной (практической) задачи на основе предложенного алгоритма;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674E8B" w:rsidRPr="00761FF1" w:rsidRDefault="00674E8B" w:rsidP="00674E8B">
      <w:pPr>
        <w:pStyle w:val="body"/>
        <w:spacing w:line="276" w:lineRule="auto"/>
        <w:ind w:firstLine="709"/>
        <w:rPr>
          <w:bCs/>
          <w:sz w:val="24"/>
          <w:szCs w:val="24"/>
        </w:rPr>
      </w:pPr>
      <w:r w:rsidRPr="00761FF1">
        <w:rPr>
          <w:bCs/>
          <w:sz w:val="24"/>
          <w:szCs w:val="24"/>
        </w:rPr>
        <w:t xml:space="preserve">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674E8B" w:rsidRPr="00761FF1" w:rsidRDefault="00674E8B" w:rsidP="00674E8B">
      <w:pPr>
        <w:pStyle w:val="body"/>
        <w:spacing w:line="276" w:lineRule="auto"/>
        <w:ind w:firstLine="709"/>
        <w:rPr>
          <w:bCs/>
          <w:sz w:val="24"/>
          <w:szCs w:val="24"/>
        </w:rPr>
      </w:pPr>
      <w:r w:rsidRPr="00761FF1">
        <w:rPr>
          <w:bCs/>
          <w:sz w:val="24"/>
          <w:szCs w:val="24"/>
        </w:rPr>
        <w:t xml:space="preserve">формулировать с помощью учителя цель, планировать изменения объекта, ситуации;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сравнивать несколько вариантов решения задачи, выбирать наиболее подходящий (на основе предложенных критериев); </w:t>
      </w:r>
    </w:p>
    <w:p w:rsidR="00674E8B" w:rsidRPr="00761FF1" w:rsidRDefault="00674E8B" w:rsidP="00674E8B">
      <w:pPr>
        <w:pStyle w:val="body"/>
        <w:spacing w:line="276" w:lineRule="auto"/>
        <w:ind w:firstLine="709"/>
        <w:rPr>
          <w:bCs/>
          <w:sz w:val="24"/>
          <w:szCs w:val="24"/>
        </w:rPr>
      </w:pPr>
      <w:r w:rsidRPr="00761FF1">
        <w:rPr>
          <w:bCs/>
          <w:sz w:val="24"/>
          <w:szCs w:val="24"/>
        </w:rP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прогнозировать возможное развитие процессов, событий и их последствия в аналогичных или сходных ситуациях. </w:t>
      </w:r>
    </w:p>
    <w:p w:rsidR="00674E8B" w:rsidRPr="00761FF1" w:rsidRDefault="00674E8B" w:rsidP="00674E8B">
      <w:pPr>
        <w:pStyle w:val="body"/>
        <w:spacing w:line="276" w:lineRule="auto"/>
        <w:ind w:firstLine="709"/>
        <w:rPr>
          <w:bCs/>
          <w:sz w:val="24"/>
          <w:szCs w:val="24"/>
        </w:rPr>
      </w:pPr>
      <w:r w:rsidRPr="00761FF1">
        <w:rPr>
          <w:bCs/>
          <w:sz w:val="24"/>
          <w:szCs w:val="24"/>
        </w:rPr>
        <w:t xml:space="preserve">10.2.3. У обучающегося будут сформированы следующие умения работать с информацией как часть познавательных универсальных учебных действий: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выбирать источник получения информации;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находить в предложенном источнике информацию, представленную в явном виде, согласно заданному алгоритму;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674E8B" w:rsidRPr="00761FF1" w:rsidRDefault="00674E8B" w:rsidP="00674E8B">
      <w:pPr>
        <w:pStyle w:val="body"/>
        <w:spacing w:line="276" w:lineRule="auto"/>
        <w:ind w:firstLine="709"/>
        <w:rPr>
          <w:bCs/>
          <w:sz w:val="24"/>
          <w:szCs w:val="24"/>
        </w:rPr>
      </w:pPr>
      <w:r w:rsidRPr="00761FF1">
        <w:rPr>
          <w:bCs/>
          <w:sz w:val="24"/>
          <w:szCs w:val="24"/>
        </w:rPr>
        <w:t xml:space="preserve">анализировать и создавать текстовую, видео, графическую, звуковую информацию в соответствии с учебной задачей;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самостоятельно создавать схемы, таблицы для представления информации.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10.2.4. У обучающегося будут сформированы следующие умения общения как часть коммуникативных универсальных учебных действий: </w:t>
      </w:r>
    </w:p>
    <w:p w:rsidR="00674E8B" w:rsidRPr="00761FF1" w:rsidRDefault="00674E8B" w:rsidP="00674E8B">
      <w:pPr>
        <w:pStyle w:val="body"/>
        <w:spacing w:line="276" w:lineRule="auto"/>
        <w:ind w:firstLine="709"/>
        <w:rPr>
          <w:bCs/>
          <w:sz w:val="24"/>
          <w:szCs w:val="24"/>
        </w:rPr>
      </w:pPr>
      <w:r w:rsidRPr="00761FF1">
        <w:rPr>
          <w:bCs/>
          <w:sz w:val="24"/>
          <w:szCs w:val="24"/>
        </w:rPr>
        <w:lastRenderedPageBreak/>
        <w:t xml:space="preserve">воспринимать и формулировать суждения, выражать эмоции в соответствии с целями и условиями общения в знакомой среде;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проявлять уважительное отношение к собеседнику, соблюдать правила ведения диалога и дискуссии;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признавать возможность существования разных точек зрения;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корректно и аргументированно высказывать своё мнение;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строить речевое высказывание в соответствии с поставленной задачей;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создавать устные и письменные тексты (описание, рассуждение, повествование);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готовить небольшие публичные выступления;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подбирать иллюстративный материал (рисунки, фото, плакаты) к тексту выступления.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10.2.5. У обучающегося будут сформированы следующие умения самоорганизации как части регулятивных универсальных учебных действий: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планировать действия по решению учебной задачи для получения результата;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выстраивать последовательность выбранных действий.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10.2.6. У обучающегося будут сформированы следующие умения самоконтроля как части регулятивных универсальных учебных действий: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устанавливать причины успеха (неудач) учебной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корректировать свои учебные действия для преодоления ошибок. </w:t>
      </w:r>
    </w:p>
    <w:p w:rsidR="00674E8B" w:rsidRPr="00761FF1" w:rsidRDefault="00674E8B" w:rsidP="00674E8B">
      <w:pPr>
        <w:pStyle w:val="body"/>
        <w:spacing w:line="276" w:lineRule="auto"/>
        <w:ind w:firstLine="709"/>
        <w:rPr>
          <w:bCs/>
          <w:sz w:val="24"/>
          <w:szCs w:val="24"/>
        </w:rPr>
      </w:pPr>
      <w:r w:rsidRPr="00761FF1">
        <w:rPr>
          <w:bCs/>
          <w:sz w:val="24"/>
          <w:szCs w:val="24"/>
        </w:rPr>
        <w:t xml:space="preserve">10.2.7. У обучающегося будут сформированы следующие умения совместной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проявлять готовность руководить, выполнять поручения, подчиняться;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ответственно выполнять свою часть работы;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оценивать свой вклад в общий результат;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выполнять совместные проектные задания с опорой на предложенные образцы.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планировать действия по решению учебной задачи для получения результата;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выстраивать последовательность выбранных действий.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10.3. Предметные результаты изучения литературного чтения. К концу обучения в 1 классе обучающийся научится: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rsidR="00674E8B" w:rsidRPr="00761FF1" w:rsidRDefault="00674E8B" w:rsidP="00674E8B">
      <w:pPr>
        <w:pStyle w:val="body"/>
        <w:spacing w:line="276" w:lineRule="auto"/>
        <w:ind w:firstLine="709"/>
        <w:rPr>
          <w:bCs/>
          <w:sz w:val="24"/>
          <w:szCs w:val="24"/>
        </w:rPr>
      </w:pPr>
      <w:r w:rsidRPr="00761FF1">
        <w:rPr>
          <w:bCs/>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прозаическую (нестихотворную) и стихотворную речь; </w:t>
      </w:r>
    </w:p>
    <w:p w:rsidR="00674E8B" w:rsidRPr="00761FF1" w:rsidRDefault="00674E8B" w:rsidP="00674E8B">
      <w:pPr>
        <w:pStyle w:val="body"/>
        <w:spacing w:line="276" w:lineRule="auto"/>
        <w:ind w:firstLine="709"/>
        <w:rPr>
          <w:bCs/>
          <w:sz w:val="24"/>
          <w:szCs w:val="24"/>
        </w:rPr>
      </w:pPr>
      <w:r w:rsidRPr="00761FF1">
        <w:rPr>
          <w:bCs/>
          <w:sz w:val="24"/>
          <w:szCs w:val="24"/>
        </w:rPr>
        <w:lastRenderedPageBreak/>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понимать содержание прослушанного (прочитанного) произведения: отвечать на вопросы по фактическому содержанию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по ролям с соблюдением норм произношения, расстановки ударения;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составлять высказывания по содержанию произведения (не менее 3 предложений) по заданному алгоритму;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сочинять небольшие тексты по предложенному началу (не менее 3 предложений);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ориентироваться в книге (учебнике) по обложке, оглавлению, иллюстрациям;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обращаться к справочной литературе для получения дополнительной информации в соответствии с учебной задачей. </w:t>
      </w:r>
    </w:p>
    <w:p w:rsidR="00674E8B" w:rsidRPr="00761FF1" w:rsidRDefault="00674E8B" w:rsidP="00674E8B">
      <w:pPr>
        <w:pStyle w:val="body"/>
        <w:spacing w:line="276" w:lineRule="auto"/>
        <w:ind w:firstLine="709"/>
        <w:rPr>
          <w:bCs/>
          <w:sz w:val="24"/>
          <w:szCs w:val="24"/>
        </w:rPr>
      </w:pPr>
      <w:r w:rsidRPr="00761FF1">
        <w:rPr>
          <w:bCs/>
          <w:sz w:val="24"/>
          <w:szCs w:val="24"/>
        </w:rPr>
        <w:t xml:space="preserve">10.4. Предметные результаты изучения литературного чтения. К концу обучения во 2 классе обучающийся научится: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прозаическую и стихотворную речь: называть особенности стихотворного произведения (ритм, рифма);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lastRenderedPageBreak/>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пересказывать (устно) содержание произведения подробно, выборочно, от лица героя, от третьего лица;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по ролям с соблюдением норм произношения, расстановки ударения, инсценировать небольшие эпизоды из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составлять высказывания на заданную тему по содержанию произведения (не менее 5 предложений);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сочинять по аналогии с прочитанным загадки, небольшие сказки, рассказы;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ориентироваться в книге и (или) учебнике по обложке, оглавлению, аннотации, иллюстрациям, предисловию, условным обозначениям;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использовать справочную литературу для получения дополнительной информации в соответствии с учебной задачей. </w:t>
      </w:r>
    </w:p>
    <w:p w:rsidR="00674E8B" w:rsidRPr="00761FF1" w:rsidRDefault="00674E8B" w:rsidP="00674E8B">
      <w:pPr>
        <w:pStyle w:val="body"/>
        <w:spacing w:line="276" w:lineRule="auto"/>
        <w:ind w:firstLine="709"/>
        <w:rPr>
          <w:bCs/>
          <w:sz w:val="24"/>
          <w:szCs w:val="24"/>
        </w:rPr>
      </w:pPr>
      <w:r w:rsidRPr="00761FF1">
        <w:rPr>
          <w:bCs/>
          <w:sz w:val="24"/>
          <w:szCs w:val="24"/>
        </w:rPr>
        <w:t xml:space="preserve">10.5. Предметные результаты изучения литературного чтения. К концу обучения в 3 классе обучающийся научится: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наизусть не менее 4 стихотворений в соответствии с изученной тематикой произведений;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художественные произведения и познавательные тексты; </w:t>
      </w:r>
    </w:p>
    <w:p w:rsidR="00674E8B" w:rsidRPr="00761FF1" w:rsidRDefault="00674E8B" w:rsidP="00674E8B">
      <w:pPr>
        <w:pStyle w:val="body"/>
        <w:spacing w:line="276" w:lineRule="auto"/>
        <w:ind w:firstLine="709"/>
        <w:rPr>
          <w:bCs/>
          <w:sz w:val="24"/>
          <w:szCs w:val="24"/>
        </w:rPr>
      </w:pPr>
      <w:r w:rsidRPr="00761FF1">
        <w:rPr>
          <w:bCs/>
          <w:sz w:val="24"/>
          <w:szCs w:val="24"/>
        </w:rPr>
        <w:lastRenderedPageBreak/>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пересказывать произведение (устно) подробно, выборочно, сжато (кратко), от лица героя, с изменением лица рассказчика, от третьего лица;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по ролям с соблюдением норм произношения, инсценировать небольшие эпизоды из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составлять краткий отзыв о прочитанном произведении по заданному алгоритму;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сочинять тексты, используя аналогии, иллюстрации, придумывать продолжение прочитанного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674E8B" w:rsidRPr="00761FF1" w:rsidRDefault="00674E8B" w:rsidP="00674E8B">
      <w:pPr>
        <w:pStyle w:val="body"/>
        <w:spacing w:line="276" w:lineRule="auto"/>
        <w:ind w:firstLine="709"/>
        <w:rPr>
          <w:bCs/>
          <w:sz w:val="24"/>
          <w:szCs w:val="24"/>
        </w:rPr>
      </w:pPr>
      <w:r w:rsidRPr="00761FF1">
        <w:rPr>
          <w:bCs/>
          <w:sz w:val="24"/>
          <w:szCs w:val="24"/>
        </w:rPr>
        <w:lastRenderedPageBreak/>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74E8B" w:rsidRDefault="00674E8B" w:rsidP="00674E8B">
      <w:pPr>
        <w:pStyle w:val="body"/>
        <w:spacing w:line="276" w:lineRule="auto"/>
        <w:ind w:firstLine="709"/>
        <w:rPr>
          <w:bCs/>
          <w:sz w:val="24"/>
          <w:szCs w:val="24"/>
        </w:rPr>
      </w:pPr>
      <w:r w:rsidRPr="00761FF1">
        <w:rPr>
          <w:bCs/>
          <w:sz w:val="24"/>
          <w:szCs w:val="24"/>
        </w:rPr>
        <w:t xml:space="preserve">10.6. Предметные результаты изучения литературного чтения.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К концу обучения в 4 классе обучающийся научится: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наизусть не менее 5 стихотворений в соответствии с изученной тематикой произведений;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художественные произведения и познавательные тексты;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объяснять значение незнакомого слова с опорой на контекст и с использованием словаря; </w:t>
      </w:r>
    </w:p>
    <w:p w:rsidR="00674E8B" w:rsidRPr="00761FF1" w:rsidRDefault="00674E8B" w:rsidP="00674E8B">
      <w:pPr>
        <w:pStyle w:val="body"/>
        <w:spacing w:line="276" w:lineRule="auto"/>
        <w:ind w:firstLine="709"/>
        <w:rPr>
          <w:bCs/>
          <w:sz w:val="24"/>
          <w:szCs w:val="24"/>
        </w:rPr>
      </w:pPr>
      <w:r w:rsidRPr="00761FF1">
        <w:rPr>
          <w:bCs/>
          <w:sz w:val="24"/>
          <w:szCs w:val="24"/>
        </w:rPr>
        <w:lastRenderedPageBreak/>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по ролям с соблюдением норм произношения, расстановки ударения, инсценировать небольшие эпизоды из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составлять краткий отзыв о прочитанном произведении по заданному алгоритму;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674E8B" w:rsidRDefault="00674E8B" w:rsidP="00674E8B">
      <w:pPr>
        <w:pStyle w:val="body"/>
        <w:spacing w:line="276" w:lineRule="auto"/>
        <w:ind w:firstLine="709"/>
        <w:rPr>
          <w:bCs/>
          <w:sz w:val="24"/>
          <w:szCs w:val="24"/>
        </w:rPr>
      </w:pPr>
      <w:r w:rsidRPr="00761FF1">
        <w:rPr>
          <w:bCs/>
          <w:sz w:val="24"/>
          <w:szCs w:val="24"/>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 </w:t>
      </w:r>
    </w:p>
    <w:p w:rsidR="00674E8B" w:rsidRDefault="00674E8B" w:rsidP="00674E8B">
      <w:pPr>
        <w:pStyle w:val="body"/>
        <w:spacing w:line="276" w:lineRule="auto"/>
        <w:ind w:firstLine="709"/>
        <w:rPr>
          <w:bCs/>
          <w:sz w:val="24"/>
          <w:szCs w:val="24"/>
        </w:rPr>
      </w:pPr>
    </w:p>
    <w:p w:rsidR="00674E8B" w:rsidRPr="00272006" w:rsidRDefault="00674E8B" w:rsidP="00674E8B">
      <w:pPr>
        <w:pStyle w:val="body"/>
        <w:spacing w:line="276" w:lineRule="auto"/>
        <w:ind w:firstLine="709"/>
        <w:rPr>
          <w:bCs/>
          <w:sz w:val="24"/>
          <w:szCs w:val="24"/>
        </w:rPr>
      </w:pPr>
      <w:r w:rsidRPr="00272006">
        <w:rPr>
          <w:b/>
          <w:bCs/>
          <w:sz w:val="24"/>
          <w:szCs w:val="24"/>
        </w:rPr>
        <w:t xml:space="preserve">Федеральная рабочая программа по учебному предмету «Иностранный (английский) язык». </w:t>
      </w:r>
    </w:p>
    <w:p w:rsidR="00674E8B" w:rsidRPr="00272006" w:rsidRDefault="00674E8B" w:rsidP="00674E8B">
      <w:pPr>
        <w:pStyle w:val="body"/>
        <w:spacing w:line="276" w:lineRule="auto"/>
        <w:ind w:firstLine="709"/>
        <w:rPr>
          <w:bCs/>
          <w:sz w:val="24"/>
          <w:szCs w:val="24"/>
        </w:rPr>
      </w:pPr>
      <w:r w:rsidRPr="00272006">
        <w:rPr>
          <w:bCs/>
          <w:sz w:val="24"/>
          <w:szCs w:val="24"/>
        </w:rPr>
        <w:t xml:space="preserve">1. 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w:t>
      </w:r>
    </w:p>
    <w:p w:rsidR="00674E8B" w:rsidRPr="00272006" w:rsidRDefault="00674E8B" w:rsidP="00674E8B">
      <w:pPr>
        <w:pStyle w:val="body"/>
        <w:spacing w:line="276" w:lineRule="auto"/>
        <w:ind w:firstLine="709"/>
        <w:rPr>
          <w:bCs/>
          <w:sz w:val="24"/>
          <w:szCs w:val="24"/>
        </w:rPr>
      </w:pPr>
      <w:r w:rsidRPr="00272006">
        <w:rPr>
          <w:bCs/>
          <w:sz w:val="24"/>
          <w:szCs w:val="24"/>
        </w:rPr>
        <w:t xml:space="preserve">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674E8B" w:rsidRPr="00272006" w:rsidRDefault="00674E8B" w:rsidP="00674E8B">
      <w:pPr>
        <w:pStyle w:val="body"/>
        <w:spacing w:line="276" w:lineRule="auto"/>
        <w:ind w:firstLine="709"/>
        <w:rPr>
          <w:bCs/>
          <w:sz w:val="24"/>
          <w:szCs w:val="24"/>
        </w:rPr>
      </w:pPr>
      <w:r w:rsidRPr="00272006">
        <w:rPr>
          <w:bCs/>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5. Пояснительная записка.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rsidR="00674E8B" w:rsidRPr="00272006" w:rsidRDefault="00674E8B" w:rsidP="00674E8B">
      <w:pPr>
        <w:pStyle w:val="body"/>
        <w:spacing w:line="276" w:lineRule="auto"/>
        <w:ind w:firstLine="709"/>
        <w:rPr>
          <w:bCs/>
          <w:sz w:val="24"/>
          <w:szCs w:val="24"/>
        </w:rPr>
      </w:pPr>
      <w:r w:rsidRPr="00272006">
        <w:rPr>
          <w:bCs/>
          <w:sz w:val="24"/>
          <w:szCs w:val="24"/>
        </w:rPr>
        <w:t xml:space="preserve">5.2. 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674E8B" w:rsidRPr="00272006" w:rsidRDefault="00674E8B" w:rsidP="00674E8B">
      <w:pPr>
        <w:pStyle w:val="body"/>
        <w:spacing w:line="276" w:lineRule="auto"/>
        <w:ind w:firstLine="709"/>
        <w:rPr>
          <w:bCs/>
          <w:sz w:val="24"/>
          <w:szCs w:val="24"/>
        </w:rPr>
      </w:pPr>
      <w:r w:rsidRPr="00272006">
        <w:rPr>
          <w:bCs/>
          <w:sz w:val="24"/>
          <w:szCs w:val="24"/>
        </w:rPr>
        <w:t xml:space="preserve">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5.4.1. Образовательные цели учебного предмета «Иностранный (английский) язык» в начальной школе включают: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proofErr w:type="spellStart"/>
      <w:r w:rsidRPr="00272006">
        <w:rPr>
          <w:bCs/>
          <w:sz w:val="24"/>
          <w:szCs w:val="24"/>
        </w:rPr>
        <w:t>c</w:t>
      </w:r>
      <w:proofErr w:type="spellEnd"/>
      <w:r w:rsidRPr="00272006">
        <w:rPr>
          <w:bCs/>
          <w:sz w:val="24"/>
          <w:szCs w:val="24"/>
        </w:rPr>
        <w:t xml:space="preserve"> отобранными темами общения;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использование для решения учебных задач интеллектуальных операций (сравнение, анализ, обобщение);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674E8B" w:rsidRPr="00272006" w:rsidRDefault="00674E8B" w:rsidP="00674E8B">
      <w:pPr>
        <w:pStyle w:val="body"/>
        <w:spacing w:line="276" w:lineRule="auto"/>
        <w:ind w:firstLine="709"/>
        <w:rPr>
          <w:bCs/>
          <w:sz w:val="24"/>
          <w:szCs w:val="24"/>
        </w:rPr>
      </w:pPr>
      <w:r w:rsidRPr="00272006">
        <w:rPr>
          <w:bCs/>
          <w:sz w:val="24"/>
          <w:szCs w:val="24"/>
        </w:rPr>
        <w:t xml:space="preserve">5.4.2. Развивающие цели учебного предмета «Иностранный (английский) язык» в начальной школе включают: </w:t>
      </w:r>
    </w:p>
    <w:p w:rsidR="00674E8B" w:rsidRPr="00272006" w:rsidRDefault="00674E8B" w:rsidP="00674E8B">
      <w:pPr>
        <w:pStyle w:val="body"/>
        <w:spacing w:line="276" w:lineRule="auto"/>
        <w:ind w:firstLine="709"/>
        <w:rPr>
          <w:bCs/>
          <w:sz w:val="24"/>
          <w:szCs w:val="24"/>
        </w:rPr>
      </w:pPr>
      <w:r w:rsidRPr="00272006">
        <w:rPr>
          <w:bCs/>
          <w:sz w:val="24"/>
          <w:szCs w:val="24"/>
        </w:rP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становление коммуникативной культуры обучающихся и их общего речевого развития;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674E8B" w:rsidRPr="00272006" w:rsidRDefault="00674E8B" w:rsidP="00674E8B">
      <w:pPr>
        <w:pStyle w:val="body"/>
        <w:spacing w:line="276" w:lineRule="auto"/>
        <w:ind w:firstLine="709"/>
        <w:rPr>
          <w:bCs/>
          <w:sz w:val="24"/>
          <w:szCs w:val="24"/>
        </w:rPr>
      </w:pPr>
      <w:r w:rsidRPr="00272006">
        <w:rPr>
          <w:bCs/>
          <w:sz w:val="24"/>
          <w:szCs w:val="24"/>
        </w:rPr>
        <w:t xml:space="preserve">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понимание необходимости овладения иностранным языком как средством общения в условиях взаимодействия разных стран и народов;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воспитание эмоционального и познавательного интереса к художественной культуре других народов;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формирование положительной мотивации и устойчивого учебно-познавательного интереса к предмету «Иностранный язык». </w:t>
      </w:r>
    </w:p>
    <w:p w:rsidR="00674E8B" w:rsidRPr="00272006" w:rsidRDefault="00674E8B" w:rsidP="00674E8B">
      <w:pPr>
        <w:pStyle w:val="body"/>
        <w:spacing w:line="276" w:lineRule="auto"/>
        <w:ind w:firstLine="709"/>
        <w:rPr>
          <w:bCs/>
          <w:sz w:val="24"/>
          <w:szCs w:val="24"/>
        </w:rPr>
      </w:pPr>
      <w:r w:rsidRPr="00272006">
        <w:rPr>
          <w:bCs/>
          <w:sz w:val="24"/>
          <w:szCs w:val="24"/>
        </w:rPr>
        <w:t xml:space="preserve">5.5. 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 </w:t>
      </w:r>
    </w:p>
    <w:p w:rsidR="00674E8B" w:rsidRPr="00272006" w:rsidRDefault="00674E8B" w:rsidP="00674E8B">
      <w:pPr>
        <w:pStyle w:val="body"/>
        <w:spacing w:line="276" w:lineRule="auto"/>
        <w:ind w:firstLine="709"/>
        <w:rPr>
          <w:bCs/>
          <w:sz w:val="24"/>
          <w:szCs w:val="24"/>
        </w:rPr>
      </w:pPr>
      <w:r w:rsidRPr="00272006">
        <w:rPr>
          <w:bCs/>
          <w:sz w:val="24"/>
          <w:szCs w:val="24"/>
        </w:rPr>
        <w:t xml:space="preserve">6. Содержание обучения во 2 классе. </w:t>
      </w:r>
    </w:p>
    <w:p w:rsidR="00674E8B" w:rsidRPr="00272006" w:rsidRDefault="00674E8B" w:rsidP="00674E8B">
      <w:pPr>
        <w:pStyle w:val="body"/>
        <w:spacing w:line="276" w:lineRule="auto"/>
        <w:ind w:firstLine="709"/>
        <w:rPr>
          <w:bCs/>
          <w:sz w:val="24"/>
          <w:szCs w:val="24"/>
        </w:rPr>
      </w:pPr>
      <w:r w:rsidRPr="00272006">
        <w:rPr>
          <w:bCs/>
          <w:sz w:val="24"/>
          <w:szCs w:val="24"/>
        </w:rPr>
        <w:t xml:space="preserve">6.1. Тематическое содержание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6.1.1. Мир моего «я».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Приветствие. Знакомство. Моя семья. Мой день рождения. Моя любимая еда. </w:t>
      </w:r>
    </w:p>
    <w:p w:rsidR="00674E8B" w:rsidRPr="00272006" w:rsidRDefault="00674E8B" w:rsidP="00674E8B">
      <w:pPr>
        <w:pStyle w:val="body"/>
        <w:spacing w:line="276" w:lineRule="auto"/>
        <w:ind w:firstLine="709"/>
        <w:rPr>
          <w:bCs/>
          <w:sz w:val="24"/>
          <w:szCs w:val="24"/>
        </w:rPr>
      </w:pPr>
      <w:r w:rsidRPr="00272006">
        <w:rPr>
          <w:bCs/>
          <w:sz w:val="24"/>
          <w:szCs w:val="24"/>
        </w:rPr>
        <w:t xml:space="preserve">6.2. Мир моих увлечений.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Любимый цвет, игрушка. Любимые занятия. Мой питомец. Выходной день. </w:t>
      </w:r>
    </w:p>
    <w:p w:rsidR="00674E8B" w:rsidRPr="00272006" w:rsidRDefault="00674E8B" w:rsidP="00674E8B">
      <w:pPr>
        <w:pStyle w:val="body"/>
        <w:spacing w:line="276" w:lineRule="auto"/>
        <w:ind w:firstLine="709"/>
        <w:rPr>
          <w:bCs/>
          <w:sz w:val="24"/>
          <w:szCs w:val="24"/>
        </w:rPr>
      </w:pPr>
      <w:r w:rsidRPr="00272006">
        <w:rPr>
          <w:bCs/>
          <w:sz w:val="24"/>
          <w:szCs w:val="24"/>
        </w:rPr>
        <w:t xml:space="preserve">6.1.3. Мир вокруг меня.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Моя школа. Мои друзья. Моя малая родина (город, село). </w:t>
      </w:r>
    </w:p>
    <w:p w:rsidR="00674E8B" w:rsidRPr="00272006" w:rsidRDefault="00674E8B" w:rsidP="00674E8B">
      <w:pPr>
        <w:pStyle w:val="body"/>
        <w:spacing w:line="276" w:lineRule="auto"/>
        <w:ind w:firstLine="709"/>
        <w:rPr>
          <w:bCs/>
          <w:sz w:val="24"/>
          <w:szCs w:val="24"/>
        </w:rPr>
      </w:pPr>
      <w:r w:rsidRPr="00272006">
        <w:rPr>
          <w:bCs/>
          <w:sz w:val="24"/>
          <w:szCs w:val="24"/>
        </w:rPr>
        <w:t xml:space="preserve">6.1.4. Родная страна и страны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rsidR="00674E8B" w:rsidRPr="00272006" w:rsidRDefault="00674E8B" w:rsidP="00674E8B">
      <w:pPr>
        <w:pStyle w:val="body"/>
        <w:spacing w:line="276" w:lineRule="auto"/>
        <w:ind w:firstLine="709"/>
        <w:rPr>
          <w:bCs/>
          <w:sz w:val="24"/>
          <w:szCs w:val="24"/>
        </w:rPr>
      </w:pPr>
      <w:r w:rsidRPr="00272006">
        <w:rPr>
          <w:bCs/>
          <w:sz w:val="24"/>
          <w:szCs w:val="24"/>
        </w:rPr>
        <w:t xml:space="preserve">6.2. Коммуникативные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6.2.1. Говорение.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6.2.1.1. Коммуникативные умения диалогической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6.2.1.2. Коммуникативные умения монологической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rsidR="00674E8B" w:rsidRPr="00272006" w:rsidRDefault="00674E8B" w:rsidP="00674E8B">
      <w:pPr>
        <w:pStyle w:val="body"/>
        <w:spacing w:line="276" w:lineRule="auto"/>
        <w:ind w:firstLine="709"/>
        <w:rPr>
          <w:bCs/>
          <w:sz w:val="24"/>
          <w:szCs w:val="24"/>
        </w:rPr>
      </w:pPr>
      <w:r w:rsidRPr="00272006">
        <w:rPr>
          <w:bCs/>
          <w:sz w:val="24"/>
          <w:szCs w:val="24"/>
        </w:rPr>
        <w:t xml:space="preserve">6.2.2. Аудирование.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w:t>
      </w:r>
      <w:r w:rsidRPr="00272006">
        <w:rPr>
          <w:bCs/>
          <w:sz w:val="24"/>
          <w:szCs w:val="24"/>
        </w:rPr>
        <w:lastRenderedPageBreak/>
        <w:t xml:space="preserve">(например, имя, возраст, любимое занятие, цвет) с опорой на иллюстрации и с использованием языковой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аудирования: диалог, высказывания собеседников в ситуациях повседневного общения, рассказ, сказка.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6.2.3. Смысловое чтение.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чтения вслух: диалог, рассказ, сказка.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чтения про себя: диалог, рассказ, сказка, электронное сообщение личного характера. </w:t>
      </w:r>
    </w:p>
    <w:p w:rsidR="00674E8B" w:rsidRPr="00272006" w:rsidRDefault="00674E8B" w:rsidP="00674E8B">
      <w:pPr>
        <w:pStyle w:val="body"/>
        <w:spacing w:line="276" w:lineRule="auto"/>
        <w:ind w:firstLine="709"/>
        <w:rPr>
          <w:bCs/>
          <w:sz w:val="24"/>
          <w:szCs w:val="24"/>
        </w:rPr>
      </w:pPr>
      <w:r w:rsidRPr="00272006">
        <w:rPr>
          <w:bCs/>
          <w:sz w:val="24"/>
          <w:szCs w:val="24"/>
        </w:rPr>
        <w:t xml:space="preserve">6.2.4. Письмо. </w:t>
      </w:r>
    </w:p>
    <w:p w:rsidR="00674E8B" w:rsidRPr="00272006" w:rsidRDefault="00674E8B" w:rsidP="00674E8B">
      <w:pPr>
        <w:pStyle w:val="body"/>
        <w:spacing w:line="276" w:lineRule="auto"/>
        <w:ind w:firstLine="709"/>
        <w:rPr>
          <w:bCs/>
          <w:sz w:val="24"/>
          <w:szCs w:val="24"/>
        </w:rPr>
      </w:pPr>
      <w:r w:rsidRPr="00272006">
        <w:rPr>
          <w:bCs/>
          <w:sz w:val="24"/>
          <w:szCs w:val="24"/>
        </w:rPr>
        <w:t xml:space="preserve">Овладение техникой письма (полупечатное написание букв, буквосочетаний,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Написание с опорой на образец коротких поздравлений с праздниками (с днём рождения, Новым годом). </w:t>
      </w:r>
    </w:p>
    <w:p w:rsidR="00674E8B" w:rsidRPr="00272006" w:rsidRDefault="00674E8B" w:rsidP="00674E8B">
      <w:pPr>
        <w:pStyle w:val="body"/>
        <w:spacing w:line="276" w:lineRule="auto"/>
        <w:ind w:firstLine="709"/>
        <w:rPr>
          <w:bCs/>
          <w:sz w:val="24"/>
          <w:szCs w:val="24"/>
        </w:rPr>
      </w:pPr>
      <w:r w:rsidRPr="00272006">
        <w:rPr>
          <w:bCs/>
          <w:sz w:val="24"/>
          <w:szCs w:val="24"/>
        </w:rPr>
        <w:t xml:space="preserve">6.3. Языковые знания и навыки.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6.3.1. Фонетическая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Буквы английского алфавита. Корректное называние букв английского алфавита. </w:t>
      </w:r>
    </w:p>
    <w:p w:rsidR="00674E8B" w:rsidRPr="00272006" w:rsidRDefault="00674E8B" w:rsidP="00674E8B">
      <w:pPr>
        <w:pStyle w:val="body"/>
        <w:spacing w:line="276" w:lineRule="auto"/>
        <w:ind w:firstLine="709"/>
        <w:rPr>
          <w:bCs/>
          <w:sz w:val="24"/>
          <w:szCs w:val="24"/>
        </w:rPr>
      </w:pPr>
      <w:r w:rsidRPr="00272006">
        <w:rPr>
          <w:bCs/>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proofErr w:type="spellStart"/>
      <w:r w:rsidRPr="00272006">
        <w:rPr>
          <w:bCs/>
          <w:sz w:val="24"/>
          <w:szCs w:val="24"/>
        </w:rPr>
        <w:t>r</w:t>
      </w:r>
      <w:proofErr w:type="spellEnd"/>
      <w:r w:rsidRPr="00272006">
        <w:rPr>
          <w:bCs/>
          <w:sz w:val="24"/>
          <w:szCs w:val="24"/>
        </w:rPr>
        <w:t>” (</w:t>
      </w:r>
      <w:proofErr w:type="spellStart"/>
      <w:r w:rsidRPr="00272006">
        <w:rPr>
          <w:bCs/>
          <w:sz w:val="24"/>
          <w:szCs w:val="24"/>
        </w:rPr>
        <w:t>there</w:t>
      </w:r>
      <w:proofErr w:type="spellEnd"/>
      <w:r w:rsidRPr="00272006">
        <w:rPr>
          <w:bCs/>
          <w:sz w:val="24"/>
          <w:szCs w:val="24"/>
        </w:rPr>
        <w:t xml:space="preserve"> </w:t>
      </w:r>
      <w:proofErr w:type="spellStart"/>
      <w:r w:rsidRPr="00272006">
        <w:rPr>
          <w:bCs/>
          <w:sz w:val="24"/>
          <w:szCs w:val="24"/>
        </w:rPr>
        <w:t>is</w:t>
      </w:r>
      <w:proofErr w:type="spellEnd"/>
      <w:r w:rsidRPr="00272006">
        <w:rPr>
          <w:bCs/>
          <w:sz w:val="24"/>
          <w:szCs w:val="24"/>
        </w:rPr>
        <w:t>/</w:t>
      </w:r>
      <w:proofErr w:type="spellStart"/>
      <w:r w:rsidRPr="00272006">
        <w:rPr>
          <w:bCs/>
          <w:sz w:val="24"/>
          <w:szCs w:val="24"/>
        </w:rPr>
        <w:t>there</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новых слов согласно основным правилам чтения английского языка.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Знаки английской транскрипции; отличие их от букв английского алфавита. Фонетически корректное озвучивание знаков транскрипции.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6.3.2. Графика, орфография и пунктуация.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sidRPr="00272006">
        <w:rPr>
          <w:bCs/>
          <w:sz w:val="24"/>
          <w:szCs w:val="24"/>
        </w:rPr>
        <w:t>I’m</w:t>
      </w:r>
      <w:proofErr w:type="spellEnd"/>
      <w:r w:rsidRPr="00272006">
        <w:rPr>
          <w:bCs/>
          <w:sz w:val="24"/>
          <w:szCs w:val="24"/>
        </w:rPr>
        <w:t xml:space="preserve">, </w:t>
      </w:r>
      <w:proofErr w:type="spellStart"/>
      <w:r w:rsidRPr="00272006">
        <w:rPr>
          <w:bCs/>
          <w:sz w:val="24"/>
          <w:szCs w:val="24"/>
        </w:rPr>
        <w:t>isn’t</w:t>
      </w:r>
      <w:proofErr w:type="spellEnd"/>
      <w:r w:rsidRPr="00272006">
        <w:rPr>
          <w:bCs/>
          <w:sz w:val="24"/>
          <w:szCs w:val="24"/>
        </w:rPr>
        <w:t xml:space="preserve">; </w:t>
      </w:r>
      <w:proofErr w:type="spellStart"/>
      <w:r w:rsidRPr="00272006">
        <w:rPr>
          <w:bCs/>
          <w:sz w:val="24"/>
          <w:szCs w:val="24"/>
        </w:rPr>
        <w:t>don’t</w:t>
      </w:r>
      <w:proofErr w:type="spellEnd"/>
      <w:r w:rsidRPr="00272006">
        <w:rPr>
          <w:bCs/>
          <w:sz w:val="24"/>
          <w:szCs w:val="24"/>
        </w:rPr>
        <w:t xml:space="preserve">, </w:t>
      </w:r>
      <w:proofErr w:type="spellStart"/>
      <w:r w:rsidRPr="00272006">
        <w:rPr>
          <w:bCs/>
          <w:sz w:val="24"/>
          <w:szCs w:val="24"/>
        </w:rPr>
        <w:t>doesn’t</w:t>
      </w:r>
      <w:proofErr w:type="spellEnd"/>
      <w:r w:rsidRPr="00272006">
        <w:rPr>
          <w:bCs/>
          <w:sz w:val="24"/>
          <w:szCs w:val="24"/>
        </w:rPr>
        <w:t xml:space="preserve">; </w:t>
      </w:r>
      <w:proofErr w:type="spellStart"/>
      <w:r w:rsidRPr="00272006">
        <w:rPr>
          <w:bCs/>
          <w:sz w:val="24"/>
          <w:szCs w:val="24"/>
        </w:rPr>
        <w:t>can’t</w:t>
      </w:r>
      <w:proofErr w:type="spellEnd"/>
      <w:r w:rsidRPr="00272006">
        <w:rPr>
          <w:bCs/>
          <w:sz w:val="24"/>
          <w:szCs w:val="24"/>
        </w:rPr>
        <w:t>), существительных в притяжательном падеже (</w:t>
      </w:r>
      <w:proofErr w:type="spellStart"/>
      <w:r w:rsidRPr="00272006">
        <w:rPr>
          <w:bCs/>
          <w:sz w:val="24"/>
          <w:szCs w:val="24"/>
        </w:rPr>
        <w:t>Ann’s</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6.3.3. Лексическая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674E8B" w:rsidRPr="00272006" w:rsidRDefault="00674E8B" w:rsidP="00674E8B">
      <w:pPr>
        <w:pStyle w:val="body"/>
        <w:spacing w:line="276" w:lineRule="auto"/>
        <w:ind w:firstLine="709"/>
        <w:rPr>
          <w:bCs/>
          <w:sz w:val="24"/>
          <w:szCs w:val="24"/>
        </w:rPr>
      </w:pPr>
      <w:r w:rsidRPr="00272006">
        <w:rPr>
          <w:bCs/>
          <w:sz w:val="24"/>
          <w:szCs w:val="24"/>
        </w:rPr>
        <w:t>Распознавание в устной и письменной речи интернациональных слов (</w:t>
      </w:r>
      <w:proofErr w:type="spellStart"/>
      <w:r w:rsidRPr="00272006">
        <w:rPr>
          <w:bCs/>
          <w:sz w:val="24"/>
          <w:szCs w:val="24"/>
        </w:rPr>
        <w:t>doctor</w:t>
      </w:r>
      <w:proofErr w:type="spellEnd"/>
      <w:r w:rsidRPr="00272006">
        <w:rPr>
          <w:bCs/>
          <w:sz w:val="24"/>
          <w:szCs w:val="24"/>
        </w:rPr>
        <w:t xml:space="preserve">, </w:t>
      </w:r>
      <w:proofErr w:type="spellStart"/>
      <w:r w:rsidRPr="00272006">
        <w:rPr>
          <w:bCs/>
          <w:sz w:val="24"/>
          <w:szCs w:val="24"/>
        </w:rPr>
        <w:t>film</w:t>
      </w:r>
      <w:proofErr w:type="spellEnd"/>
      <w:r w:rsidRPr="00272006">
        <w:rPr>
          <w:bCs/>
          <w:sz w:val="24"/>
          <w:szCs w:val="24"/>
        </w:rPr>
        <w:t xml:space="preserve">) с помощью языковой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6.3.4. Грамматическая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Нераспространённые и распространённые простые предложения.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Предложения с начальным </w:t>
      </w:r>
      <w:proofErr w:type="spellStart"/>
      <w:r w:rsidRPr="00272006">
        <w:rPr>
          <w:bCs/>
          <w:sz w:val="24"/>
          <w:szCs w:val="24"/>
        </w:rPr>
        <w:t>It</w:t>
      </w:r>
      <w:proofErr w:type="spellEnd"/>
      <w:r w:rsidRPr="00272006">
        <w:rPr>
          <w:bCs/>
          <w:sz w:val="24"/>
          <w:szCs w:val="24"/>
        </w:rPr>
        <w:t xml:space="preserve"> (</w:t>
      </w:r>
      <w:proofErr w:type="spellStart"/>
      <w:r w:rsidRPr="00272006">
        <w:rPr>
          <w:bCs/>
          <w:sz w:val="24"/>
          <w:szCs w:val="24"/>
        </w:rPr>
        <w:t>It’s</w:t>
      </w:r>
      <w:proofErr w:type="spellEnd"/>
      <w:r w:rsidRPr="00272006">
        <w:rPr>
          <w:bCs/>
          <w:sz w:val="24"/>
          <w:szCs w:val="24"/>
        </w:rPr>
        <w:t xml:space="preserve"> </w:t>
      </w:r>
      <w:proofErr w:type="spellStart"/>
      <w:r w:rsidRPr="00272006">
        <w:rPr>
          <w:bCs/>
          <w:sz w:val="24"/>
          <w:szCs w:val="24"/>
        </w:rPr>
        <w:t>a</w:t>
      </w:r>
      <w:proofErr w:type="spellEnd"/>
      <w:r w:rsidRPr="00272006">
        <w:rPr>
          <w:bCs/>
          <w:sz w:val="24"/>
          <w:szCs w:val="24"/>
        </w:rPr>
        <w:t xml:space="preserve"> </w:t>
      </w:r>
      <w:proofErr w:type="spellStart"/>
      <w:r w:rsidRPr="00272006">
        <w:rPr>
          <w:bCs/>
          <w:sz w:val="24"/>
          <w:szCs w:val="24"/>
        </w:rPr>
        <w:t>red</w:t>
      </w:r>
      <w:proofErr w:type="spellEnd"/>
      <w:r w:rsidRPr="00272006">
        <w:rPr>
          <w:bCs/>
          <w:sz w:val="24"/>
          <w:szCs w:val="24"/>
        </w:rPr>
        <w:t xml:space="preserve"> </w:t>
      </w:r>
      <w:proofErr w:type="spellStart"/>
      <w:r w:rsidRPr="00272006">
        <w:rPr>
          <w:bCs/>
          <w:sz w:val="24"/>
          <w:szCs w:val="24"/>
        </w:rPr>
        <w:t>ball</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lang w:val="en-US"/>
        </w:rPr>
      </w:pPr>
      <w:r w:rsidRPr="00272006">
        <w:rPr>
          <w:bCs/>
          <w:sz w:val="24"/>
          <w:szCs w:val="24"/>
        </w:rPr>
        <w:t>Предложения</w:t>
      </w:r>
      <w:r w:rsidRPr="00272006">
        <w:rPr>
          <w:bCs/>
          <w:sz w:val="24"/>
          <w:szCs w:val="24"/>
          <w:lang w:val="en-US"/>
        </w:rPr>
        <w:t xml:space="preserve"> </w:t>
      </w:r>
      <w:r w:rsidRPr="00272006">
        <w:rPr>
          <w:bCs/>
          <w:sz w:val="24"/>
          <w:szCs w:val="24"/>
        </w:rPr>
        <w:t>с</w:t>
      </w:r>
      <w:r w:rsidRPr="00272006">
        <w:rPr>
          <w:bCs/>
          <w:sz w:val="24"/>
          <w:szCs w:val="24"/>
          <w:lang w:val="en-US"/>
        </w:rPr>
        <w:t xml:space="preserve"> </w:t>
      </w:r>
      <w:r w:rsidRPr="00272006">
        <w:rPr>
          <w:bCs/>
          <w:sz w:val="24"/>
          <w:szCs w:val="24"/>
        </w:rPr>
        <w:t>начальным</w:t>
      </w:r>
      <w:r w:rsidRPr="00272006">
        <w:rPr>
          <w:bCs/>
          <w:sz w:val="24"/>
          <w:szCs w:val="24"/>
          <w:lang w:val="en-US"/>
        </w:rPr>
        <w:t xml:space="preserve"> There + to be </w:t>
      </w:r>
      <w:r w:rsidRPr="00272006">
        <w:rPr>
          <w:bCs/>
          <w:sz w:val="24"/>
          <w:szCs w:val="24"/>
        </w:rPr>
        <w:t>в</w:t>
      </w:r>
      <w:r w:rsidRPr="00272006">
        <w:rPr>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 </w:t>
      </w:r>
    </w:p>
    <w:p w:rsidR="00674E8B" w:rsidRPr="00272006" w:rsidRDefault="00674E8B" w:rsidP="00674E8B">
      <w:pPr>
        <w:pStyle w:val="body"/>
        <w:spacing w:line="276" w:lineRule="auto"/>
        <w:ind w:firstLine="709"/>
        <w:rPr>
          <w:bCs/>
          <w:sz w:val="24"/>
          <w:szCs w:val="24"/>
          <w:lang w:val="en-US"/>
        </w:rPr>
      </w:pPr>
      <w:r w:rsidRPr="00272006">
        <w:rPr>
          <w:bCs/>
          <w:sz w:val="24"/>
          <w:szCs w:val="24"/>
        </w:rPr>
        <w:t>Предложения</w:t>
      </w:r>
      <w:r w:rsidRPr="00272006">
        <w:rPr>
          <w:bCs/>
          <w:sz w:val="24"/>
          <w:szCs w:val="24"/>
          <w:lang w:val="en-US"/>
        </w:rPr>
        <w:t xml:space="preserve"> </w:t>
      </w:r>
      <w:r w:rsidRPr="00272006">
        <w:rPr>
          <w:bCs/>
          <w:sz w:val="24"/>
          <w:szCs w:val="24"/>
        </w:rPr>
        <w:t>с</w:t>
      </w:r>
      <w:r w:rsidRPr="00272006">
        <w:rPr>
          <w:bCs/>
          <w:sz w:val="24"/>
          <w:szCs w:val="24"/>
          <w:lang w:val="en-US"/>
        </w:rPr>
        <w:t xml:space="preserve"> </w:t>
      </w:r>
      <w:r w:rsidRPr="00272006">
        <w:rPr>
          <w:bCs/>
          <w:sz w:val="24"/>
          <w:szCs w:val="24"/>
        </w:rPr>
        <w:t>простым</w:t>
      </w:r>
      <w:r w:rsidRPr="00272006">
        <w:rPr>
          <w:bCs/>
          <w:sz w:val="24"/>
          <w:szCs w:val="24"/>
          <w:lang w:val="en-US"/>
        </w:rPr>
        <w:t xml:space="preserve"> </w:t>
      </w:r>
      <w:r w:rsidRPr="00272006">
        <w:rPr>
          <w:bCs/>
          <w:sz w:val="24"/>
          <w:szCs w:val="24"/>
        </w:rPr>
        <w:t>глагольным</w:t>
      </w:r>
      <w:r w:rsidRPr="00272006">
        <w:rPr>
          <w:bCs/>
          <w:sz w:val="24"/>
          <w:szCs w:val="24"/>
          <w:lang w:val="en-US"/>
        </w:rPr>
        <w:t xml:space="preserve"> </w:t>
      </w:r>
      <w:r w:rsidRPr="00272006">
        <w:rPr>
          <w:bCs/>
          <w:sz w:val="24"/>
          <w:szCs w:val="24"/>
        </w:rPr>
        <w:t>сказуемым</w:t>
      </w:r>
      <w:r w:rsidRPr="00272006">
        <w:rPr>
          <w:bCs/>
          <w:sz w:val="24"/>
          <w:szCs w:val="24"/>
          <w:lang w:val="en-US"/>
        </w:rPr>
        <w:t xml:space="preserve"> (They live in the country.), </w:t>
      </w:r>
      <w:r w:rsidRPr="00272006">
        <w:rPr>
          <w:bCs/>
          <w:sz w:val="24"/>
          <w:szCs w:val="24"/>
        </w:rPr>
        <w:t>составным</w:t>
      </w:r>
      <w:r w:rsidRPr="00272006">
        <w:rPr>
          <w:bCs/>
          <w:sz w:val="24"/>
          <w:szCs w:val="24"/>
          <w:lang w:val="en-US"/>
        </w:rPr>
        <w:t xml:space="preserve"> </w:t>
      </w:r>
      <w:r w:rsidRPr="00272006">
        <w:rPr>
          <w:bCs/>
          <w:sz w:val="24"/>
          <w:szCs w:val="24"/>
        </w:rPr>
        <w:t>именным</w:t>
      </w:r>
      <w:r w:rsidRPr="00272006">
        <w:rPr>
          <w:bCs/>
          <w:sz w:val="24"/>
          <w:szCs w:val="24"/>
          <w:lang w:val="en-US"/>
        </w:rPr>
        <w:t xml:space="preserve"> </w:t>
      </w:r>
      <w:r w:rsidRPr="00272006">
        <w:rPr>
          <w:bCs/>
          <w:sz w:val="24"/>
          <w:szCs w:val="24"/>
        </w:rPr>
        <w:t>сказуемым</w:t>
      </w:r>
      <w:r w:rsidRPr="00272006">
        <w:rPr>
          <w:bCs/>
          <w:sz w:val="24"/>
          <w:szCs w:val="24"/>
          <w:lang w:val="en-US"/>
        </w:rPr>
        <w:t xml:space="preserve"> (The box is small.) </w:t>
      </w:r>
      <w:r w:rsidRPr="00272006">
        <w:rPr>
          <w:bCs/>
          <w:sz w:val="24"/>
          <w:szCs w:val="24"/>
        </w:rPr>
        <w:t>и</w:t>
      </w:r>
      <w:r w:rsidRPr="00272006">
        <w:rPr>
          <w:bCs/>
          <w:sz w:val="24"/>
          <w:szCs w:val="24"/>
          <w:lang w:val="en-US"/>
        </w:rPr>
        <w:t xml:space="preserve"> </w:t>
      </w:r>
      <w:r w:rsidRPr="00272006">
        <w:rPr>
          <w:bCs/>
          <w:sz w:val="24"/>
          <w:szCs w:val="24"/>
        </w:rPr>
        <w:t>составным</w:t>
      </w:r>
      <w:r w:rsidRPr="00272006">
        <w:rPr>
          <w:bCs/>
          <w:sz w:val="24"/>
          <w:szCs w:val="24"/>
          <w:lang w:val="en-US"/>
        </w:rPr>
        <w:t xml:space="preserve"> </w:t>
      </w:r>
      <w:r w:rsidRPr="00272006">
        <w:rPr>
          <w:bCs/>
          <w:sz w:val="24"/>
          <w:szCs w:val="24"/>
        </w:rPr>
        <w:t>глагольным</w:t>
      </w:r>
      <w:r w:rsidRPr="00272006">
        <w:rPr>
          <w:bCs/>
          <w:sz w:val="24"/>
          <w:szCs w:val="24"/>
          <w:lang w:val="en-US"/>
        </w:rPr>
        <w:t xml:space="preserve"> </w:t>
      </w:r>
      <w:r w:rsidRPr="00272006">
        <w:rPr>
          <w:bCs/>
          <w:sz w:val="24"/>
          <w:szCs w:val="24"/>
        </w:rPr>
        <w:t>сказуемым</w:t>
      </w:r>
      <w:r w:rsidRPr="00272006">
        <w:rPr>
          <w:bCs/>
          <w:sz w:val="24"/>
          <w:szCs w:val="24"/>
          <w:lang w:val="en-US"/>
        </w:rPr>
        <w:t xml:space="preserve"> (I like to play with my cat. She can play the piano.). </w:t>
      </w:r>
    </w:p>
    <w:p w:rsidR="00674E8B" w:rsidRPr="00272006" w:rsidRDefault="00674E8B" w:rsidP="00674E8B">
      <w:pPr>
        <w:pStyle w:val="body"/>
        <w:spacing w:line="276" w:lineRule="auto"/>
        <w:ind w:firstLine="709"/>
        <w:rPr>
          <w:bCs/>
          <w:sz w:val="24"/>
          <w:szCs w:val="24"/>
          <w:lang w:val="en-US"/>
        </w:rPr>
      </w:pPr>
      <w:r w:rsidRPr="00272006">
        <w:rPr>
          <w:bCs/>
          <w:sz w:val="24"/>
          <w:szCs w:val="24"/>
        </w:rPr>
        <w:t>Предложения</w:t>
      </w:r>
      <w:r w:rsidRPr="00272006">
        <w:rPr>
          <w:bCs/>
          <w:sz w:val="24"/>
          <w:szCs w:val="24"/>
          <w:lang w:val="en-US"/>
        </w:rPr>
        <w:t xml:space="preserve"> </w:t>
      </w:r>
      <w:r w:rsidRPr="00272006">
        <w:rPr>
          <w:bCs/>
          <w:sz w:val="24"/>
          <w:szCs w:val="24"/>
        </w:rPr>
        <w:t>с</w:t>
      </w:r>
      <w:r w:rsidRPr="00272006">
        <w:rPr>
          <w:bCs/>
          <w:sz w:val="24"/>
          <w:szCs w:val="24"/>
          <w:lang w:val="en-US"/>
        </w:rPr>
        <w:t xml:space="preserve"> </w:t>
      </w:r>
      <w:r w:rsidRPr="00272006">
        <w:rPr>
          <w:bCs/>
          <w:sz w:val="24"/>
          <w:szCs w:val="24"/>
        </w:rPr>
        <w:t>глаголом</w:t>
      </w:r>
      <w:r w:rsidRPr="00272006">
        <w:rPr>
          <w:bCs/>
          <w:sz w:val="24"/>
          <w:szCs w:val="24"/>
          <w:lang w:val="en-US"/>
        </w:rPr>
        <w:t>-</w:t>
      </w:r>
      <w:r w:rsidRPr="00272006">
        <w:rPr>
          <w:bCs/>
          <w:sz w:val="24"/>
          <w:szCs w:val="24"/>
        </w:rPr>
        <w:t>связкой</w:t>
      </w:r>
      <w:r w:rsidRPr="00272006">
        <w:rPr>
          <w:bCs/>
          <w:sz w:val="24"/>
          <w:szCs w:val="24"/>
          <w:lang w:val="en-US"/>
        </w:rPr>
        <w:t xml:space="preserve"> to be </w:t>
      </w:r>
      <w:r w:rsidRPr="00272006">
        <w:rPr>
          <w:bCs/>
          <w:sz w:val="24"/>
          <w:szCs w:val="24"/>
        </w:rPr>
        <w:t>в</w:t>
      </w:r>
      <w:r w:rsidRPr="00272006">
        <w:rPr>
          <w:bCs/>
          <w:sz w:val="24"/>
          <w:szCs w:val="24"/>
          <w:lang w:val="en-US"/>
        </w:rPr>
        <w:t xml:space="preserve"> Present Simple Tense (My father is a doctor. Is it a red ball? – Yes, it is./No, it isn’t.). </w:t>
      </w:r>
    </w:p>
    <w:p w:rsidR="00674E8B" w:rsidRPr="00272006" w:rsidRDefault="00674E8B" w:rsidP="00674E8B">
      <w:pPr>
        <w:pStyle w:val="body"/>
        <w:spacing w:line="276" w:lineRule="auto"/>
        <w:ind w:firstLine="709"/>
        <w:rPr>
          <w:bCs/>
          <w:sz w:val="24"/>
          <w:szCs w:val="24"/>
        </w:rPr>
      </w:pPr>
      <w:r w:rsidRPr="00272006">
        <w:rPr>
          <w:bCs/>
          <w:sz w:val="24"/>
          <w:szCs w:val="24"/>
        </w:rPr>
        <w:t>Предложения с краткими глагольными формами (</w:t>
      </w:r>
      <w:proofErr w:type="spellStart"/>
      <w:r w:rsidRPr="00272006">
        <w:rPr>
          <w:bCs/>
          <w:sz w:val="24"/>
          <w:szCs w:val="24"/>
        </w:rPr>
        <w:t>She</w:t>
      </w:r>
      <w:proofErr w:type="spellEnd"/>
      <w:r w:rsidRPr="00272006">
        <w:rPr>
          <w:bCs/>
          <w:sz w:val="24"/>
          <w:szCs w:val="24"/>
        </w:rPr>
        <w:t xml:space="preserve"> </w:t>
      </w:r>
      <w:proofErr w:type="spellStart"/>
      <w:r w:rsidRPr="00272006">
        <w:rPr>
          <w:bCs/>
          <w:sz w:val="24"/>
          <w:szCs w:val="24"/>
        </w:rPr>
        <w:t>can’t</w:t>
      </w:r>
      <w:proofErr w:type="spellEnd"/>
      <w:r w:rsidRPr="00272006">
        <w:rPr>
          <w:bCs/>
          <w:sz w:val="24"/>
          <w:szCs w:val="24"/>
        </w:rPr>
        <w:t xml:space="preserve"> </w:t>
      </w:r>
      <w:proofErr w:type="spellStart"/>
      <w:r w:rsidRPr="00272006">
        <w:rPr>
          <w:bCs/>
          <w:sz w:val="24"/>
          <w:szCs w:val="24"/>
        </w:rPr>
        <w:t>swim</w:t>
      </w:r>
      <w:proofErr w:type="spellEnd"/>
      <w:r w:rsidRPr="00272006">
        <w:rPr>
          <w:bCs/>
          <w:sz w:val="24"/>
          <w:szCs w:val="24"/>
        </w:rPr>
        <w:t xml:space="preserve">. I </w:t>
      </w:r>
      <w:proofErr w:type="spellStart"/>
      <w:r w:rsidRPr="00272006">
        <w:rPr>
          <w:bCs/>
          <w:sz w:val="24"/>
          <w:szCs w:val="24"/>
        </w:rPr>
        <w:t>don’t</w:t>
      </w:r>
      <w:proofErr w:type="spellEnd"/>
      <w:r w:rsidRPr="00272006">
        <w:rPr>
          <w:bCs/>
          <w:sz w:val="24"/>
          <w:szCs w:val="24"/>
        </w:rPr>
        <w:t xml:space="preserve"> </w:t>
      </w:r>
      <w:proofErr w:type="spellStart"/>
      <w:r w:rsidRPr="00272006">
        <w:rPr>
          <w:bCs/>
          <w:sz w:val="24"/>
          <w:szCs w:val="24"/>
        </w:rPr>
        <w:t>like</w:t>
      </w:r>
      <w:proofErr w:type="spellEnd"/>
      <w:r w:rsidRPr="00272006">
        <w:rPr>
          <w:bCs/>
          <w:sz w:val="24"/>
          <w:szCs w:val="24"/>
        </w:rPr>
        <w:t xml:space="preserve"> </w:t>
      </w:r>
      <w:proofErr w:type="spellStart"/>
      <w:r w:rsidRPr="00272006">
        <w:rPr>
          <w:bCs/>
          <w:sz w:val="24"/>
          <w:szCs w:val="24"/>
        </w:rPr>
        <w:t>porridge</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Побудительные предложения в утвердительной форме (</w:t>
      </w:r>
      <w:proofErr w:type="spellStart"/>
      <w:r w:rsidRPr="00272006">
        <w:rPr>
          <w:bCs/>
          <w:sz w:val="24"/>
          <w:szCs w:val="24"/>
        </w:rPr>
        <w:t>Come</w:t>
      </w:r>
      <w:proofErr w:type="spellEnd"/>
      <w:r w:rsidRPr="00272006">
        <w:rPr>
          <w:bCs/>
          <w:sz w:val="24"/>
          <w:szCs w:val="24"/>
        </w:rPr>
        <w:t xml:space="preserve"> </w:t>
      </w:r>
      <w:proofErr w:type="spellStart"/>
      <w:r w:rsidRPr="00272006">
        <w:rPr>
          <w:bCs/>
          <w:sz w:val="24"/>
          <w:szCs w:val="24"/>
        </w:rPr>
        <w:t>in</w:t>
      </w:r>
      <w:proofErr w:type="spellEnd"/>
      <w:r w:rsidRPr="00272006">
        <w:rPr>
          <w:bCs/>
          <w:sz w:val="24"/>
          <w:szCs w:val="24"/>
        </w:rPr>
        <w:t xml:space="preserve">, </w:t>
      </w:r>
      <w:proofErr w:type="spellStart"/>
      <w:r w:rsidRPr="00272006">
        <w:rPr>
          <w:bCs/>
          <w:sz w:val="24"/>
          <w:szCs w:val="24"/>
        </w:rPr>
        <w:t>please</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Глаголы в </w:t>
      </w:r>
      <w:proofErr w:type="spellStart"/>
      <w:r w:rsidRPr="00272006">
        <w:rPr>
          <w:bCs/>
          <w:sz w:val="24"/>
          <w:szCs w:val="24"/>
        </w:rPr>
        <w:t>Present</w:t>
      </w:r>
      <w:proofErr w:type="spellEnd"/>
      <w:r w:rsidRPr="00272006">
        <w:rPr>
          <w:bCs/>
          <w:sz w:val="24"/>
          <w:szCs w:val="24"/>
        </w:rPr>
        <w:t xml:space="preserve"> </w:t>
      </w:r>
      <w:proofErr w:type="spellStart"/>
      <w:r w:rsidRPr="00272006">
        <w:rPr>
          <w:bCs/>
          <w:sz w:val="24"/>
          <w:szCs w:val="24"/>
        </w:rPr>
        <w:t>Simple</w:t>
      </w:r>
      <w:proofErr w:type="spellEnd"/>
      <w:r w:rsidRPr="00272006">
        <w:rPr>
          <w:bCs/>
          <w:sz w:val="24"/>
          <w:szCs w:val="24"/>
        </w:rPr>
        <w:t xml:space="preserve"> </w:t>
      </w:r>
      <w:proofErr w:type="spellStart"/>
      <w:r w:rsidRPr="00272006">
        <w:rPr>
          <w:bCs/>
          <w:sz w:val="24"/>
          <w:szCs w:val="24"/>
        </w:rPr>
        <w:t>Tense</w:t>
      </w:r>
      <w:proofErr w:type="spellEnd"/>
      <w:r w:rsidRPr="00272006">
        <w:rPr>
          <w:bCs/>
          <w:sz w:val="24"/>
          <w:szCs w:val="24"/>
        </w:rPr>
        <w:t xml:space="preserve"> в повествовательных (утвердительных и отрицательных) и вопросительных (общий и специальный вопросы) предложениях. </w:t>
      </w:r>
    </w:p>
    <w:p w:rsidR="00674E8B" w:rsidRPr="00272006" w:rsidRDefault="00674E8B" w:rsidP="00674E8B">
      <w:pPr>
        <w:pStyle w:val="body"/>
        <w:spacing w:line="276" w:lineRule="auto"/>
        <w:ind w:firstLine="709"/>
        <w:rPr>
          <w:bCs/>
          <w:sz w:val="24"/>
          <w:szCs w:val="24"/>
          <w:lang w:val="en-US"/>
        </w:rPr>
      </w:pPr>
      <w:r w:rsidRPr="00272006">
        <w:rPr>
          <w:bCs/>
          <w:sz w:val="24"/>
          <w:szCs w:val="24"/>
        </w:rPr>
        <w:t>Глагольная</w:t>
      </w:r>
      <w:r w:rsidRPr="00272006">
        <w:rPr>
          <w:bCs/>
          <w:sz w:val="24"/>
          <w:szCs w:val="24"/>
          <w:lang w:val="en-US"/>
        </w:rPr>
        <w:t xml:space="preserve"> </w:t>
      </w:r>
      <w:r w:rsidRPr="00272006">
        <w:rPr>
          <w:bCs/>
          <w:sz w:val="24"/>
          <w:szCs w:val="24"/>
        </w:rPr>
        <w:t>конструкция</w:t>
      </w:r>
      <w:r w:rsidRPr="00272006">
        <w:rPr>
          <w:bCs/>
          <w:sz w:val="24"/>
          <w:szCs w:val="24"/>
          <w:lang w:val="en-US"/>
        </w:rPr>
        <w:t xml:space="preserve"> have got (I’ve got a cat. He’s/She’s got a cat. Have you got a cat? – Yes, I have./No, I haven’t. What have you got?). </w:t>
      </w:r>
    </w:p>
    <w:p w:rsidR="00674E8B" w:rsidRPr="00272006" w:rsidRDefault="00674E8B" w:rsidP="00674E8B">
      <w:pPr>
        <w:pStyle w:val="body"/>
        <w:spacing w:line="276" w:lineRule="auto"/>
        <w:ind w:firstLine="709"/>
        <w:rPr>
          <w:bCs/>
          <w:sz w:val="24"/>
          <w:szCs w:val="24"/>
        </w:rPr>
      </w:pPr>
      <w:r w:rsidRPr="00272006">
        <w:rPr>
          <w:bCs/>
          <w:sz w:val="24"/>
          <w:szCs w:val="24"/>
        </w:rPr>
        <w:t xml:space="preserve">Модальный глагол </w:t>
      </w:r>
      <w:proofErr w:type="spellStart"/>
      <w:r w:rsidRPr="00272006">
        <w:rPr>
          <w:bCs/>
          <w:sz w:val="24"/>
          <w:szCs w:val="24"/>
        </w:rPr>
        <w:t>can</w:t>
      </w:r>
      <w:proofErr w:type="spellEnd"/>
      <w:r w:rsidRPr="00272006">
        <w:rPr>
          <w:bCs/>
          <w:sz w:val="24"/>
          <w:szCs w:val="24"/>
        </w:rPr>
        <w:t xml:space="preserve">: для выражения умения (I </w:t>
      </w:r>
      <w:proofErr w:type="spellStart"/>
      <w:r w:rsidRPr="00272006">
        <w:rPr>
          <w:bCs/>
          <w:sz w:val="24"/>
          <w:szCs w:val="24"/>
        </w:rPr>
        <w:t>can</w:t>
      </w:r>
      <w:proofErr w:type="spellEnd"/>
      <w:r w:rsidRPr="00272006">
        <w:rPr>
          <w:bCs/>
          <w:sz w:val="24"/>
          <w:szCs w:val="24"/>
        </w:rPr>
        <w:t xml:space="preserve"> </w:t>
      </w:r>
      <w:proofErr w:type="spellStart"/>
      <w:r w:rsidRPr="00272006">
        <w:rPr>
          <w:bCs/>
          <w:sz w:val="24"/>
          <w:szCs w:val="24"/>
        </w:rPr>
        <w:t>play</w:t>
      </w:r>
      <w:proofErr w:type="spellEnd"/>
      <w:r w:rsidRPr="00272006">
        <w:rPr>
          <w:bCs/>
          <w:sz w:val="24"/>
          <w:szCs w:val="24"/>
        </w:rPr>
        <w:t xml:space="preserve"> </w:t>
      </w:r>
      <w:proofErr w:type="spellStart"/>
      <w:r w:rsidRPr="00272006">
        <w:rPr>
          <w:bCs/>
          <w:sz w:val="24"/>
          <w:szCs w:val="24"/>
        </w:rPr>
        <w:t>tennis</w:t>
      </w:r>
      <w:proofErr w:type="spellEnd"/>
      <w:r w:rsidRPr="00272006">
        <w:rPr>
          <w:bCs/>
          <w:sz w:val="24"/>
          <w:szCs w:val="24"/>
        </w:rPr>
        <w:t xml:space="preserve">.) и отсутствия умения (I </w:t>
      </w:r>
      <w:proofErr w:type="spellStart"/>
      <w:r w:rsidRPr="00272006">
        <w:rPr>
          <w:bCs/>
          <w:sz w:val="24"/>
          <w:szCs w:val="24"/>
        </w:rPr>
        <w:t>can’t</w:t>
      </w:r>
      <w:proofErr w:type="spellEnd"/>
      <w:r w:rsidRPr="00272006">
        <w:rPr>
          <w:bCs/>
          <w:sz w:val="24"/>
          <w:szCs w:val="24"/>
        </w:rPr>
        <w:t xml:space="preserve"> </w:t>
      </w:r>
      <w:proofErr w:type="spellStart"/>
      <w:r w:rsidRPr="00272006">
        <w:rPr>
          <w:bCs/>
          <w:sz w:val="24"/>
          <w:szCs w:val="24"/>
        </w:rPr>
        <w:t>play</w:t>
      </w:r>
      <w:proofErr w:type="spellEnd"/>
      <w:r w:rsidRPr="00272006">
        <w:rPr>
          <w:bCs/>
          <w:sz w:val="24"/>
          <w:szCs w:val="24"/>
        </w:rPr>
        <w:t xml:space="preserve"> </w:t>
      </w:r>
      <w:proofErr w:type="spellStart"/>
      <w:r w:rsidRPr="00272006">
        <w:rPr>
          <w:bCs/>
          <w:sz w:val="24"/>
          <w:szCs w:val="24"/>
        </w:rPr>
        <w:t>chess</w:t>
      </w:r>
      <w:proofErr w:type="spellEnd"/>
      <w:r w:rsidRPr="00272006">
        <w:rPr>
          <w:bCs/>
          <w:sz w:val="24"/>
          <w:szCs w:val="24"/>
        </w:rPr>
        <w:t>.); для получения разрешения (</w:t>
      </w:r>
      <w:proofErr w:type="spellStart"/>
      <w:r w:rsidRPr="00272006">
        <w:rPr>
          <w:bCs/>
          <w:sz w:val="24"/>
          <w:szCs w:val="24"/>
        </w:rPr>
        <w:t>Can</w:t>
      </w:r>
      <w:proofErr w:type="spellEnd"/>
      <w:r w:rsidRPr="00272006">
        <w:rPr>
          <w:bCs/>
          <w:sz w:val="24"/>
          <w:szCs w:val="24"/>
        </w:rPr>
        <w:t xml:space="preserve"> I </w:t>
      </w:r>
      <w:proofErr w:type="spellStart"/>
      <w:r w:rsidRPr="00272006">
        <w:rPr>
          <w:bCs/>
          <w:sz w:val="24"/>
          <w:szCs w:val="24"/>
        </w:rPr>
        <w:t>go</w:t>
      </w:r>
      <w:proofErr w:type="spellEnd"/>
      <w:r w:rsidRPr="00272006">
        <w:rPr>
          <w:bCs/>
          <w:sz w:val="24"/>
          <w:szCs w:val="24"/>
        </w:rPr>
        <w:t xml:space="preserve"> </w:t>
      </w:r>
      <w:proofErr w:type="spellStart"/>
      <w:r w:rsidRPr="00272006">
        <w:rPr>
          <w:bCs/>
          <w:sz w:val="24"/>
          <w:szCs w:val="24"/>
        </w:rPr>
        <w:t>out</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Определённый, неопределённый и нулевой артикли </w:t>
      </w:r>
      <w:proofErr w:type="spellStart"/>
      <w:r w:rsidRPr="00272006">
        <w:rPr>
          <w:bCs/>
          <w:sz w:val="24"/>
          <w:szCs w:val="24"/>
        </w:rPr>
        <w:t>c</w:t>
      </w:r>
      <w:proofErr w:type="spellEnd"/>
      <w:r w:rsidRPr="00272006">
        <w:rPr>
          <w:bCs/>
          <w:sz w:val="24"/>
          <w:szCs w:val="24"/>
        </w:rPr>
        <w:t xml:space="preserve"> именами существительными (наиболее распространённые случаи).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Существительные во множественном числе, образованные по правилу и исключения (</w:t>
      </w:r>
      <w:proofErr w:type="spellStart"/>
      <w:r w:rsidRPr="00272006">
        <w:rPr>
          <w:bCs/>
          <w:sz w:val="24"/>
          <w:szCs w:val="24"/>
        </w:rPr>
        <w:t>a</w:t>
      </w:r>
      <w:proofErr w:type="spellEnd"/>
      <w:r w:rsidRPr="00272006">
        <w:rPr>
          <w:bCs/>
          <w:sz w:val="24"/>
          <w:szCs w:val="24"/>
        </w:rPr>
        <w:t xml:space="preserve"> </w:t>
      </w:r>
      <w:proofErr w:type="spellStart"/>
      <w:r w:rsidRPr="00272006">
        <w:rPr>
          <w:bCs/>
          <w:sz w:val="24"/>
          <w:szCs w:val="24"/>
        </w:rPr>
        <w:t>book</w:t>
      </w:r>
      <w:proofErr w:type="spellEnd"/>
      <w:r w:rsidRPr="00272006">
        <w:rPr>
          <w:bCs/>
          <w:sz w:val="24"/>
          <w:szCs w:val="24"/>
        </w:rPr>
        <w:t xml:space="preserve"> – </w:t>
      </w:r>
      <w:proofErr w:type="spellStart"/>
      <w:r w:rsidRPr="00272006">
        <w:rPr>
          <w:bCs/>
          <w:sz w:val="24"/>
          <w:szCs w:val="24"/>
        </w:rPr>
        <w:t>books</w:t>
      </w:r>
      <w:proofErr w:type="spellEnd"/>
      <w:r w:rsidRPr="00272006">
        <w:rPr>
          <w:bCs/>
          <w:sz w:val="24"/>
          <w:szCs w:val="24"/>
        </w:rPr>
        <w:t xml:space="preserve">; </w:t>
      </w:r>
      <w:proofErr w:type="spellStart"/>
      <w:r w:rsidRPr="00272006">
        <w:rPr>
          <w:bCs/>
          <w:sz w:val="24"/>
          <w:szCs w:val="24"/>
        </w:rPr>
        <w:t>a</w:t>
      </w:r>
      <w:proofErr w:type="spellEnd"/>
      <w:r w:rsidRPr="00272006">
        <w:rPr>
          <w:bCs/>
          <w:sz w:val="24"/>
          <w:szCs w:val="24"/>
        </w:rPr>
        <w:t xml:space="preserve"> </w:t>
      </w:r>
      <w:proofErr w:type="spellStart"/>
      <w:r w:rsidRPr="00272006">
        <w:rPr>
          <w:bCs/>
          <w:sz w:val="24"/>
          <w:szCs w:val="24"/>
        </w:rPr>
        <w:t>man</w:t>
      </w:r>
      <w:proofErr w:type="spellEnd"/>
      <w:r w:rsidRPr="00272006">
        <w:rPr>
          <w:bCs/>
          <w:sz w:val="24"/>
          <w:szCs w:val="24"/>
        </w:rPr>
        <w:t xml:space="preserve"> – </w:t>
      </w:r>
      <w:proofErr w:type="spellStart"/>
      <w:r w:rsidRPr="00272006">
        <w:rPr>
          <w:bCs/>
          <w:sz w:val="24"/>
          <w:szCs w:val="24"/>
        </w:rPr>
        <w:t>men</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Личные</w:t>
      </w:r>
      <w:r w:rsidRPr="00272006">
        <w:rPr>
          <w:bCs/>
          <w:sz w:val="24"/>
          <w:szCs w:val="24"/>
          <w:lang w:val="en-US"/>
        </w:rPr>
        <w:t xml:space="preserve"> </w:t>
      </w:r>
      <w:r w:rsidRPr="00272006">
        <w:rPr>
          <w:bCs/>
          <w:sz w:val="24"/>
          <w:szCs w:val="24"/>
        </w:rPr>
        <w:t>местоимения</w:t>
      </w:r>
      <w:r w:rsidRPr="00272006">
        <w:rPr>
          <w:bCs/>
          <w:sz w:val="24"/>
          <w:szCs w:val="24"/>
          <w:lang w:val="en-US"/>
        </w:rPr>
        <w:t xml:space="preserve"> (I, you, he/she/it, we, they). </w:t>
      </w:r>
      <w:r w:rsidRPr="00272006">
        <w:rPr>
          <w:bCs/>
          <w:sz w:val="24"/>
          <w:szCs w:val="24"/>
        </w:rPr>
        <w:t>Притяжательные</w:t>
      </w:r>
      <w:r w:rsidRPr="00272006">
        <w:rPr>
          <w:bCs/>
          <w:sz w:val="24"/>
          <w:szCs w:val="24"/>
          <w:lang w:val="en-US"/>
        </w:rPr>
        <w:t xml:space="preserve"> </w:t>
      </w:r>
      <w:r w:rsidRPr="00272006">
        <w:rPr>
          <w:bCs/>
          <w:sz w:val="24"/>
          <w:szCs w:val="24"/>
        </w:rPr>
        <w:t>местоимения</w:t>
      </w:r>
      <w:r w:rsidRPr="00272006">
        <w:rPr>
          <w:bCs/>
          <w:sz w:val="24"/>
          <w:szCs w:val="24"/>
          <w:lang w:val="en-US"/>
        </w:rPr>
        <w:t xml:space="preserve"> (my, your, his/her/its, our, their). </w:t>
      </w:r>
      <w:r w:rsidRPr="00272006">
        <w:rPr>
          <w:bCs/>
          <w:sz w:val="24"/>
          <w:szCs w:val="24"/>
        </w:rPr>
        <w:t>Указательные местоимения (</w:t>
      </w:r>
      <w:proofErr w:type="spellStart"/>
      <w:r w:rsidRPr="00272006">
        <w:rPr>
          <w:bCs/>
          <w:sz w:val="24"/>
          <w:szCs w:val="24"/>
        </w:rPr>
        <w:t>this</w:t>
      </w:r>
      <w:proofErr w:type="spellEnd"/>
      <w:r w:rsidRPr="00272006">
        <w:rPr>
          <w:bCs/>
          <w:sz w:val="24"/>
          <w:szCs w:val="24"/>
        </w:rPr>
        <w:t xml:space="preserve"> – </w:t>
      </w:r>
      <w:proofErr w:type="spellStart"/>
      <w:r w:rsidRPr="00272006">
        <w:rPr>
          <w:bCs/>
          <w:sz w:val="24"/>
          <w:szCs w:val="24"/>
        </w:rPr>
        <w:t>these</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Количественные числительные (1–12). </w:t>
      </w:r>
    </w:p>
    <w:p w:rsidR="00674E8B" w:rsidRPr="00272006" w:rsidRDefault="00674E8B" w:rsidP="00674E8B">
      <w:pPr>
        <w:pStyle w:val="body"/>
        <w:spacing w:line="276" w:lineRule="auto"/>
        <w:ind w:firstLine="709"/>
        <w:rPr>
          <w:bCs/>
          <w:sz w:val="24"/>
          <w:szCs w:val="24"/>
        </w:rPr>
      </w:pPr>
      <w:r w:rsidRPr="00272006">
        <w:rPr>
          <w:bCs/>
          <w:sz w:val="24"/>
          <w:szCs w:val="24"/>
        </w:rPr>
        <w:t>Вопросительные слова (</w:t>
      </w:r>
      <w:proofErr w:type="spellStart"/>
      <w:r w:rsidRPr="00272006">
        <w:rPr>
          <w:bCs/>
          <w:sz w:val="24"/>
          <w:szCs w:val="24"/>
        </w:rPr>
        <w:t>who</w:t>
      </w:r>
      <w:proofErr w:type="spellEnd"/>
      <w:r w:rsidRPr="00272006">
        <w:rPr>
          <w:bCs/>
          <w:sz w:val="24"/>
          <w:szCs w:val="24"/>
        </w:rPr>
        <w:t xml:space="preserve">, </w:t>
      </w:r>
      <w:proofErr w:type="spellStart"/>
      <w:r w:rsidRPr="00272006">
        <w:rPr>
          <w:bCs/>
          <w:sz w:val="24"/>
          <w:szCs w:val="24"/>
        </w:rPr>
        <w:t>what</w:t>
      </w:r>
      <w:proofErr w:type="spellEnd"/>
      <w:r w:rsidRPr="00272006">
        <w:rPr>
          <w:bCs/>
          <w:sz w:val="24"/>
          <w:szCs w:val="24"/>
        </w:rPr>
        <w:t xml:space="preserve">, </w:t>
      </w:r>
      <w:proofErr w:type="spellStart"/>
      <w:r w:rsidRPr="00272006">
        <w:rPr>
          <w:bCs/>
          <w:sz w:val="24"/>
          <w:szCs w:val="24"/>
        </w:rPr>
        <w:t>how</w:t>
      </w:r>
      <w:proofErr w:type="spellEnd"/>
      <w:r w:rsidRPr="00272006">
        <w:rPr>
          <w:bCs/>
          <w:sz w:val="24"/>
          <w:szCs w:val="24"/>
        </w:rPr>
        <w:t xml:space="preserve">, </w:t>
      </w:r>
      <w:proofErr w:type="spellStart"/>
      <w:r w:rsidRPr="00272006">
        <w:rPr>
          <w:bCs/>
          <w:sz w:val="24"/>
          <w:szCs w:val="24"/>
        </w:rPr>
        <w:t>where</w:t>
      </w:r>
      <w:proofErr w:type="spellEnd"/>
      <w:r w:rsidRPr="00272006">
        <w:rPr>
          <w:bCs/>
          <w:sz w:val="24"/>
          <w:szCs w:val="24"/>
        </w:rPr>
        <w:t xml:space="preserve">, </w:t>
      </w:r>
      <w:proofErr w:type="spellStart"/>
      <w:r w:rsidRPr="00272006">
        <w:rPr>
          <w:bCs/>
          <w:sz w:val="24"/>
          <w:szCs w:val="24"/>
        </w:rPr>
        <w:t>how</w:t>
      </w:r>
      <w:proofErr w:type="spellEnd"/>
      <w:r w:rsidRPr="00272006">
        <w:rPr>
          <w:bCs/>
          <w:sz w:val="24"/>
          <w:szCs w:val="24"/>
        </w:rPr>
        <w:t xml:space="preserve"> </w:t>
      </w:r>
      <w:proofErr w:type="spellStart"/>
      <w:r w:rsidRPr="00272006">
        <w:rPr>
          <w:bCs/>
          <w:sz w:val="24"/>
          <w:szCs w:val="24"/>
        </w:rPr>
        <w:t>many</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lang w:val="en-US"/>
        </w:rPr>
      </w:pPr>
      <w:r w:rsidRPr="00272006">
        <w:rPr>
          <w:bCs/>
          <w:sz w:val="24"/>
          <w:szCs w:val="24"/>
        </w:rPr>
        <w:t>Предлоги</w:t>
      </w:r>
      <w:r w:rsidRPr="00272006">
        <w:rPr>
          <w:bCs/>
          <w:sz w:val="24"/>
          <w:szCs w:val="24"/>
          <w:lang w:val="en-US"/>
        </w:rPr>
        <w:t xml:space="preserve"> </w:t>
      </w:r>
      <w:r w:rsidRPr="00272006">
        <w:rPr>
          <w:bCs/>
          <w:sz w:val="24"/>
          <w:szCs w:val="24"/>
        </w:rPr>
        <w:t>места</w:t>
      </w:r>
      <w:r w:rsidRPr="00272006">
        <w:rPr>
          <w:bCs/>
          <w:sz w:val="24"/>
          <w:szCs w:val="24"/>
          <w:lang w:val="en-US"/>
        </w:rPr>
        <w:t xml:space="preserve"> (in, on, near, under).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Союзы </w:t>
      </w:r>
      <w:proofErr w:type="spellStart"/>
      <w:r w:rsidRPr="00272006">
        <w:rPr>
          <w:bCs/>
          <w:sz w:val="24"/>
          <w:szCs w:val="24"/>
        </w:rPr>
        <w:t>and</w:t>
      </w:r>
      <w:proofErr w:type="spellEnd"/>
      <w:r w:rsidRPr="00272006">
        <w:rPr>
          <w:bCs/>
          <w:sz w:val="24"/>
          <w:szCs w:val="24"/>
        </w:rPr>
        <w:t xml:space="preserve"> и </w:t>
      </w:r>
      <w:proofErr w:type="spellStart"/>
      <w:r w:rsidRPr="00272006">
        <w:rPr>
          <w:bCs/>
          <w:sz w:val="24"/>
          <w:szCs w:val="24"/>
        </w:rPr>
        <w:t>but</w:t>
      </w:r>
      <w:proofErr w:type="spellEnd"/>
      <w:r w:rsidRPr="00272006">
        <w:rPr>
          <w:bCs/>
          <w:sz w:val="24"/>
          <w:szCs w:val="24"/>
        </w:rPr>
        <w:t xml:space="preserve"> (</w:t>
      </w:r>
      <w:proofErr w:type="spellStart"/>
      <w:r w:rsidRPr="00272006">
        <w:rPr>
          <w:bCs/>
          <w:sz w:val="24"/>
          <w:szCs w:val="24"/>
        </w:rPr>
        <w:t>c</w:t>
      </w:r>
      <w:proofErr w:type="spellEnd"/>
      <w:r w:rsidRPr="00272006">
        <w:rPr>
          <w:bCs/>
          <w:sz w:val="24"/>
          <w:szCs w:val="24"/>
        </w:rPr>
        <w:t xml:space="preserve"> однородными членами). </w:t>
      </w:r>
    </w:p>
    <w:p w:rsidR="00674E8B" w:rsidRPr="00272006" w:rsidRDefault="00674E8B" w:rsidP="00674E8B">
      <w:pPr>
        <w:pStyle w:val="body"/>
        <w:spacing w:line="276" w:lineRule="auto"/>
        <w:ind w:firstLine="709"/>
        <w:rPr>
          <w:bCs/>
          <w:sz w:val="24"/>
          <w:szCs w:val="24"/>
        </w:rPr>
      </w:pPr>
      <w:r w:rsidRPr="00272006">
        <w:rPr>
          <w:bCs/>
          <w:sz w:val="24"/>
          <w:szCs w:val="24"/>
        </w:rPr>
        <w:t xml:space="preserve">6.4. Социокультурные знания и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Знание небольших произведений детского фольклора страны/стран изучаемого языка (рифмовки, стихи, песенки); персонажей детских книг.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Знание названий родной страны и страны/стран изучаемого языка и их столиц. </w:t>
      </w:r>
    </w:p>
    <w:p w:rsidR="00674E8B" w:rsidRPr="00272006" w:rsidRDefault="00674E8B" w:rsidP="00674E8B">
      <w:pPr>
        <w:pStyle w:val="body"/>
        <w:spacing w:line="276" w:lineRule="auto"/>
        <w:ind w:firstLine="709"/>
        <w:rPr>
          <w:bCs/>
          <w:sz w:val="24"/>
          <w:szCs w:val="24"/>
        </w:rPr>
      </w:pPr>
      <w:r w:rsidRPr="00272006">
        <w:rPr>
          <w:bCs/>
          <w:sz w:val="24"/>
          <w:szCs w:val="24"/>
        </w:rPr>
        <w:t xml:space="preserve">6.5. Компенсаторные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Использование в качестве опоры при порождении собственных высказываний ключевых слов, вопросов; иллюстраций.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7. Содержание обучения в 3 классе. </w:t>
      </w:r>
    </w:p>
    <w:p w:rsidR="00674E8B" w:rsidRPr="00272006" w:rsidRDefault="00674E8B" w:rsidP="00674E8B">
      <w:pPr>
        <w:pStyle w:val="body"/>
        <w:spacing w:line="276" w:lineRule="auto"/>
        <w:ind w:firstLine="709"/>
        <w:rPr>
          <w:bCs/>
          <w:sz w:val="24"/>
          <w:szCs w:val="24"/>
        </w:rPr>
      </w:pPr>
      <w:r w:rsidRPr="00272006">
        <w:rPr>
          <w:bCs/>
          <w:sz w:val="24"/>
          <w:szCs w:val="24"/>
        </w:rPr>
        <w:t xml:space="preserve">7.1. Тематическое содержание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7.1.1. Мир моего «я».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Моя семья. Мой день рождения. Моя любимая еда. Мой день (распорядок дня). </w:t>
      </w:r>
    </w:p>
    <w:p w:rsidR="00674E8B" w:rsidRPr="00272006" w:rsidRDefault="00674E8B" w:rsidP="00674E8B">
      <w:pPr>
        <w:pStyle w:val="body"/>
        <w:spacing w:line="276" w:lineRule="auto"/>
        <w:ind w:firstLine="709"/>
        <w:rPr>
          <w:bCs/>
          <w:sz w:val="24"/>
          <w:szCs w:val="24"/>
        </w:rPr>
      </w:pPr>
      <w:r w:rsidRPr="00272006">
        <w:rPr>
          <w:bCs/>
          <w:sz w:val="24"/>
          <w:szCs w:val="24"/>
        </w:rPr>
        <w:t xml:space="preserve">7.1.2. Мир моих увлечений.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Любимая игрушка, игра. Мой питомец. Любимые занятия. Любимая сказка. Выходной день. Каникулы. </w:t>
      </w:r>
    </w:p>
    <w:p w:rsidR="00674E8B" w:rsidRPr="00272006" w:rsidRDefault="00674E8B" w:rsidP="00674E8B">
      <w:pPr>
        <w:pStyle w:val="body"/>
        <w:spacing w:line="276" w:lineRule="auto"/>
        <w:ind w:firstLine="709"/>
        <w:rPr>
          <w:bCs/>
          <w:sz w:val="24"/>
          <w:szCs w:val="24"/>
        </w:rPr>
      </w:pPr>
      <w:r w:rsidRPr="00272006">
        <w:rPr>
          <w:bCs/>
          <w:sz w:val="24"/>
          <w:szCs w:val="24"/>
        </w:rPr>
        <w:t xml:space="preserve">7.1.3. Мир вокруг меня.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Моя комната (квартира, дом). Моя школа. Мои друзья. Моя малая родина (город, село). Дикие и домашние животные. Погода. Времена года (месяцы). </w:t>
      </w:r>
    </w:p>
    <w:p w:rsidR="00674E8B" w:rsidRPr="00272006" w:rsidRDefault="00674E8B" w:rsidP="00674E8B">
      <w:pPr>
        <w:pStyle w:val="body"/>
        <w:spacing w:line="276" w:lineRule="auto"/>
        <w:ind w:firstLine="709"/>
        <w:rPr>
          <w:bCs/>
          <w:sz w:val="24"/>
          <w:szCs w:val="24"/>
        </w:rPr>
      </w:pPr>
      <w:r w:rsidRPr="00272006">
        <w:rPr>
          <w:bCs/>
          <w:sz w:val="24"/>
          <w:szCs w:val="24"/>
        </w:rPr>
        <w:t xml:space="preserve">7.1.4. Родная страна и страны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7.2. Коммуникативные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7.2.1. Говорение.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7.2.1.1. Коммуникативные умения диалогической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диалога-расспроса: запрашивание интересующей информации; сообщение фактической информации, ответы на вопросы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7.2.1.2. Коммуникативные умения монологической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Пересказ с опорой на ключевые слова, вопросы и/или иллюстрации основного содержания прочитанного текста. </w:t>
      </w:r>
    </w:p>
    <w:p w:rsidR="00674E8B" w:rsidRPr="00272006" w:rsidRDefault="00674E8B" w:rsidP="00674E8B">
      <w:pPr>
        <w:pStyle w:val="body"/>
        <w:spacing w:line="276" w:lineRule="auto"/>
        <w:ind w:firstLine="709"/>
        <w:rPr>
          <w:bCs/>
          <w:sz w:val="24"/>
          <w:szCs w:val="24"/>
        </w:rPr>
      </w:pPr>
      <w:r w:rsidRPr="00272006">
        <w:rPr>
          <w:bCs/>
          <w:sz w:val="24"/>
          <w:szCs w:val="24"/>
        </w:rPr>
        <w:t xml:space="preserve">7.2.2. Аудирование.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аудирования: диалог, высказывания собеседников в ситуациях повседневного общения, рассказ, сказка.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7.2.3. Смысловое чтение.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чтения вслух: диалог, рассказ, сказка.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чтения: диалог, рассказ, сказка, электронное сообщение личного характера. </w:t>
      </w:r>
    </w:p>
    <w:p w:rsidR="00674E8B" w:rsidRPr="00272006" w:rsidRDefault="00674E8B" w:rsidP="00674E8B">
      <w:pPr>
        <w:pStyle w:val="body"/>
        <w:spacing w:line="276" w:lineRule="auto"/>
        <w:ind w:firstLine="709"/>
        <w:rPr>
          <w:bCs/>
          <w:sz w:val="24"/>
          <w:szCs w:val="24"/>
        </w:rPr>
      </w:pPr>
      <w:r w:rsidRPr="00272006">
        <w:rPr>
          <w:bCs/>
          <w:sz w:val="24"/>
          <w:szCs w:val="24"/>
        </w:rPr>
        <w:t xml:space="preserve">7.2.4. Письмо.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Создание подписей к картинкам, фотографиям с пояснением, что на них изображено.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Написание с опорой на образец поздравлений с праздниками (с днём рождения, Новым годом, Рождеством) с выражением пожеланий.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7.3. Языковые знания и навыки.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7.3.1. Фонетическая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Буквы английского алфавита. Фонетически корректное озвучивание букв английского алфавита. </w:t>
      </w:r>
    </w:p>
    <w:p w:rsidR="00674E8B" w:rsidRPr="00272006" w:rsidRDefault="00674E8B" w:rsidP="00674E8B">
      <w:pPr>
        <w:pStyle w:val="body"/>
        <w:spacing w:line="276" w:lineRule="auto"/>
        <w:ind w:firstLine="709"/>
        <w:rPr>
          <w:bCs/>
          <w:sz w:val="24"/>
          <w:szCs w:val="24"/>
        </w:rPr>
      </w:pPr>
      <w:r w:rsidRPr="00272006">
        <w:rPr>
          <w:bCs/>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proofErr w:type="spellStart"/>
      <w:r w:rsidRPr="00272006">
        <w:rPr>
          <w:bCs/>
          <w:sz w:val="24"/>
          <w:szCs w:val="24"/>
        </w:rPr>
        <w:t>r</w:t>
      </w:r>
      <w:proofErr w:type="spellEnd"/>
      <w:r w:rsidRPr="00272006">
        <w:rPr>
          <w:bCs/>
          <w:sz w:val="24"/>
          <w:szCs w:val="24"/>
        </w:rPr>
        <w:t>” (</w:t>
      </w:r>
      <w:proofErr w:type="spellStart"/>
      <w:r w:rsidRPr="00272006">
        <w:rPr>
          <w:bCs/>
          <w:sz w:val="24"/>
          <w:szCs w:val="24"/>
        </w:rPr>
        <w:t>there</w:t>
      </w:r>
      <w:proofErr w:type="spellEnd"/>
      <w:r w:rsidRPr="00272006">
        <w:rPr>
          <w:bCs/>
          <w:sz w:val="24"/>
          <w:szCs w:val="24"/>
        </w:rPr>
        <w:t xml:space="preserve"> </w:t>
      </w:r>
      <w:proofErr w:type="spellStart"/>
      <w:r w:rsidRPr="00272006">
        <w:rPr>
          <w:bCs/>
          <w:sz w:val="24"/>
          <w:szCs w:val="24"/>
        </w:rPr>
        <w:t>is</w:t>
      </w:r>
      <w:proofErr w:type="spellEnd"/>
      <w:r w:rsidRPr="00272006">
        <w:rPr>
          <w:bCs/>
          <w:sz w:val="24"/>
          <w:szCs w:val="24"/>
        </w:rPr>
        <w:t>/</w:t>
      </w:r>
      <w:proofErr w:type="spellStart"/>
      <w:r w:rsidRPr="00272006">
        <w:rPr>
          <w:bCs/>
          <w:sz w:val="24"/>
          <w:szCs w:val="24"/>
        </w:rPr>
        <w:t>there</w:t>
      </w:r>
      <w:proofErr w:type="spellEnd"/>
      <w:r w:rsidRPr="00272006">
        <w:rPr>
          <w:bCs/>
          <w:sz w:val="24"/>
          <w:szCs w:val="24"/>
        </w:rPr>
        <w:t xml:space="preserve"> </w:t>
      </w:r>
      <w:proofErr w:type="spellStart"/>
      <w:r w:rsidRPr="00272006">
        <w:rPr>
          <w:bCs/>
          <w:sz w:val="24"/>
          <w:szCs w:val="24"/>
        </w:rPr>
        <w:t>are</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гласных в открытом и закрытом слоге в односложных словах, чтения гласных в третьем типе слога (гласная + </w:t>
      </w:r>
      <w:proofErr w:type="spellStart"/>
      <w:r w:rsidRPr="00272006">
        <w:rPr>
          <w:bCs/>
          <w:sz w:val="24"/>
          <w:szCs w:val="24"/>
        </w:rPr>
        <w:t>r</w:t>
      </w:r>
      <w:proofErr w:type="spellEnd"/>
      <w:r w:rsidRPr="00272006">
        <w:rPr>
          <w:bCs/>
          <w:sz w:val="24"/>
          <w:szCs w:val="24"/>
        </w:rPr>
        <w:t xml:space="preserve">);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674E8B" w:rsidRPr="00272006" w:rsidRDefault="00674E8B" w:rsidP="00674E8B">
      <w:pPr>
        <w:pStyle w:val="body"/>
        <w:spacing w:line="276" w:lineRule="auto"/>
        <w:ind w:firstLine="709"/>
        <w:rPr>
          <w:bCs/>
          <w:sz w:val="24"/>
          <w:szCs w:val="24"/>
        </w:rPr>
      </w:pPr>
      <w:r w:rsidRPr="00272006">
        <w:rPr>
          <w:bCs/>
          <w:sz w:val="24"/>
          <w:szCs w:val="24"/>
        </w:rPr>
        <w:t xml:space="preserve">Вычленение некоторых звукобуквенных сочетаний при анализе изученных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новых слов согласно основным правилам чтения с использованием полной или частичной транскрипции.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7.3.2. Графика, орфография и пунктуация.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Правильное написание изученных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674E8B" w:rsidRPr="00272006" w:rsidRDefault="00674E8B" w:rsidP="00674E8B">
      <w:pPr>
        <w:pStyle w:val="body"/>
        <w:spacing w:line="276" w:lineRule="auto"/>
        <w:ind w:firstLine="709"/>
        <w:rPr>
          <w:bCs/>
          <w:sz w:val="24"/>
          <w:szCs w:val="24"/>
        </w:rPr>
      </w:pPr>
      <w:r w:rsidRPr="00272006">
        <w:rPr>
          <w:bCs/>
          <w:sz w:val="24"/>
          <w:szCs w:val="24"/>
        </w:rPr>
        <w:t xml:space="preserve">7.3.3. Лексическая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674E8B" w:rsidRPr="00272006" w:rsidRDefault="00674E8B" w:rsidP="00674E8B">
      <w:pPr>
        <w:pStyle w:val="body"/>
        <w:spacing w:line="276" w:lineRule="auto"/>
        <w:ind w:firstLine="709"/>
        <w:rPr>
          <w:bCs/>
          <w:sz w:val="24"/>
          <w:szCs w:val="24"/>
        </w:rPr>
      </w:pPr>
      <w:r w:rsidRPr="00272006">
        <w:rPr>
          <w:bCs/>
          <w:sz w:val="24"/>
          <w:szCs w:val="24"/>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proofErr w:type="spellStart"/>
      <w:r w:rsidRPr="00272006">
        <w:rPr>
          <w:bCs/>
          <w:sz w:val="24"/>
          <w:szCs w:val="24"/>
        </w:rPr>
        <w:t>teen</w:t>
      </w:r>
      <w:proofErr w:type="spellEnd"/>
      <w:r w:rsidRPr="00272006">
        <w:rPr>
          <w:bCs/>
          <w:sz w:val="24"/>
          <w:szCs w:val="24"/>
        </w:rPr>
        <w:t>, -ty, -th) и словосложения (</w:t>
      </w:r>
      <w:proofErr w:type="spellStart"/>
      <w:r w:rsidRPr="00272006">
        <w:rPr>
          <w:bCs/>
          <w:sz w:val="24"/>
          <w:szCs w:val="24"/>
        </w:rPr>
        <w:t>sportsman</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Распознавание в устной и письменной речи интернациональных слов (</w:t>
      </w:r>
      <w:proofErr w:type="spellStart"/>
      <w:r w:rsidRPr="00272006">
        <w:rPr>
          <w:bCs/>
          <w:sz w:val="24"/>
          <w:szCs w:val="24"/>
        </w:rPr>
        <w:t>doctor</w:t>
      </w:r>
      <w:proofErr w:type="spellEnd"/>
      <w:r w:rsidRPr="00272006">
        <w:rPr>
          <w:bCs/>
          <w:sz w:val="24"/>
          <w:szCs w:val="24"/>
        </w:rPr>
        <w:t xml:space="preserve">, </w:t>
      </w:r>
      <w:proofErr w:type="spellStart"/>
      <w:r w:rsidRPr="00272006">
        <w:rPr>
          <w:bCs/>
          <w:sz w:val="24"/>
          <w:szCs w:val="24"/>
        </w:rPr>
        <w:t>film</w:t>
      </w:r>
      <w:proofErr w:type="spellEnd"/>
      <w:r w:rsidRPr="00272006">
        <w:rPr>
          <w:bCs/>
          <w:sz w:val="24"/>
          <w:szCs w:val="24"/>
        </w:rPr>
        <w:t xml:space="preserve">) с помощью языковой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7.3.4. Грамматическая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proofErr w:type="spellStart"/>
      <w:r w:rsidRPr="00272006">
        <w:rPr>
          <w:bCs/>
          <w:sz w:val="24"/>
          <w:szCs w:val="24"/>
        </w:rPr>
        <w:t>teen</w:t>
      </w:r>
      <w:proofErr w:type="spellEnd"/>
      <w:r w:rsidRPr="00272006">
        <w:rPr>
          <w:bCs/>
          <w:sz w:val="24"/>
          <w:szCs w:val="24"/>
        </w:rPr>
        <w:t>, -ty, -th) и словосложения (</w:t>
      </w:r>
      <w:proofErr w:type="spellStart"/>
      <w:r w:rsidRPr="00272006">
        <w:rPr>
          <w:bCs/>
          <w:sz w:val="24"/>
          <w:szCs w:val="24"/>
        </w:rPr>
        <w:t>football</w:t>
      </w:r>
      <w:proofErr w:type="spellEnd"/>
      <w:r w:rsidRPr="00272006">
        <w:rPr>
          <w:bCs/>
          <w:sz w:val="24"/>
          <w:szCs w:val="24"/>
        </w:rPr>
        <w:t xml:space="preserve">, </w:t>
      </w:r>
      <w:proofErr w:type="spellStart"/>
      <w:r w:rsidRPr="00272006">
        <w:rPr>
          <w:bCs/>
          <w:sz w:val="24"/>
          <w:szCs w:val="24"/>
        </w:rPr>
        <w:t>snowman</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lang w:val="en-US"/>
        </w:rPr>
      </w:pPr>
      <w:r w:rsidRPr="00272006">
        <w:rPr>
          <w:bCs/>
          <w:sz w:val="24"/>
          <w:szCs w:val="24"/>
        </w:rPr>
        <w:t>Предложения</w:t>
      </w:r>
      <w:r w:rsidRPr="00272006">
        <w:rPr>
          <w:bCs/>
          <w:sz w:val="24"/>
          <w:szCs w:val="24"/>
          <w:lang w:val="en-US"/>
        </w:rPr>
        <w:t xml:space="preserve"> </w:t>
      </w:r>
      <w:r w:rsidRPr="00272006">
        <w:rPr>
          <w:bCs/>
          <w:sz w:val="24"/>
          <w:szCs w:val="24"/>
        </w:rPr>
        <w:t>с</w:t>
      </w:r>
      <w:r w:rsidRPr="00272006">
        <w:rPr>
          <w:bCs/>
          <w:sz w:val="24"/>
          <w:szCs w:val="24"/>
          <w:lang w:val="en-US"/>
        </w:rPr>
        <w:t xml:space="preserve"> </w:t>
      </w:r>
      <w:r w:rsidRPr="00272006">
        <w:rPr>
          <w:bCs/>
          <w:sz w:val="24"/>
          <w:szCs w:val="24"/>
        </w:rPr>
        <w:t>начальным</w:t>
      </w:r>
      <w:r w:rsidRPr="00272006">
        <w:rPr>
          <w:bCs/>
          <w:sz w:val="24"/>
          <w:szCs w:val="24"/>
          <w:lang w:val="en-US"/>
        </w:rPr>
        <w:t xml:space="preserve"> There + to be </w:t>
      </w:r>
      <w:r w:rsidRPr="00272006">
        <w:rPr>
          <w:bCs/>
          <w:sz w:val="24"/>
          <w:szCs w:val="24"/>
        </w:rPr>
        <w:t>в</w:t>
      </w:r>
      <w:r w:rsidRPr="00272006">
        <w:rPr>
          <w:bCs/>
          <w:sz w:val="24"/>
          <w:szCs w:val="24"/>
          <w:lang w:val="en-US"/>
        </w:rPr>
        <w:t xml:space="preserve"> Past Simple Tense (There was an old house near the river.). </w:t>
      </w:r>
    </w:p>
    <w:p w:rsidR="00674E8B" w:rsidRPr="00272006" w:rsidRDefault="00674E8B" w:rsidP="00674E8B">
      <w:pPr>
        <w:pStyle w:val="body"/>
        <w:spacing w:line="276" w:lineRule="auto"/>
        <w:ind w:firstLine="709"/>
        <w:rPr>
          <w:bCs/>
          <w:sz w:val="24"/>
          <w:szCs w:val="24"/>
        </w:rPr>
      </w:pPr>
      <w:r w:rsidRPr="00272006">
        <w:rPr>
          <w:bCs/>
          <w:sz w:val="24"/>
          <w:szCs w:val="24"/>
        </w:rPr>
        <w:t>Побудительные предложения в отрицательной (</w:t>
      </w:r>
      <w:proofErr w:type="spellStart"/>
      <w:r w:rsidRPr="00272006">
        <w:rPr>
          <w:bCs/>
          <w:sz w:val="24"/>
          <w:szCs w:val="24"/>
        </w:rPr>
        <w:t>Don’t</w:t>
      </w:r>
      <w:proofErr w:type="spellEnd"/>
      <w:r w:rsidRPr="00272006">
        <w:rPr>
          <w:bCs/>
          <w:sz w:val="24"/>
          <w:szCs w:val="24"/>
        </w:rPr>
        <w:t xml:space="preserve"> </w:t>
      </w:r>
      <w:proofErr w:type="spellStart"/>
      <w:r w:rsidRPr="00272006">
        <w:rPr>
          <w:bCs/>
          <w:sz w:val="24"/>
          <w:szCs w:val="24"/>
        </w:rPr>
        <w:t>talk</w:t>
      </w:r>
      <w:proofErr w:type="spellEnd"/>
      <w:r w:rsidRPr="00272006">
        <w:rPr>
          <w:bCs/>
          <w:sz w:val="24"/>
          <w:szCs w:val="24"/>
        </w:rPr>
        <w:t xml:space="preserve">, </w:t>
      </w:r>
      <w:proofErr w:type="spellStart"/>
      <w:r w:rsidRPr="00272006">
        <w:rPr>
          <w:bCs/>
          <w:sz w:val="24"/>
          <w:szCs w:val="24"/>
        </w:rPr>
        <w:t>please</w:t>
      </w:r>
      <w:proofErr w:type="spellEnd"/>
      <w:r w:rsidRPr="00272006">
        <w:rPr>
          <w:bCs/>
          <w:sz w:val="24"/>
          <w:szCs w:val="24"/>
        </w:rPr>
        <w:t xml:space="preserve">.) форме.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Правильные и неправильные глаголы в </w:t>
      </w:r>
      <w:proofErr w:type="spellStart"/>
      <w:r w:rsidRPr="00272006">
        <w:rPr>
          <w:bCs/>
          <w:sz w:val="24"/>
          <w:szCs w:val="24"/>
        </w:rPr>
        <w:t>Past</w:t>
      </w:r>
      <w:proofErr w:type="spellEnd"/>
      <w:r w:rsidRPr="00272006">
        <w:rPr>
          <w:bCs/>
          <w:sz w:val="24"/>
          <w:szCs w:val="24"/>
        </w:rPr>
        <w:t xml:space="preserve"> </w:t>
      </w:r>
      <w:proofErr w:type="spellStart"/>
      <w:r w:rsidRPr="00272006">
        <w:rPr>
          <w:bCs/>
          <w:sz w:val="24"/>
          <w:szCs w:val="24"/>
        </w:rPr>
        <w:t>Simple</w:t>
      </w:r>
      <w:proofErr w:type="spellEnd"/>
      <w:r w:rsidRPr="00272006">
        <w:rPr>
          <w:bCs/>
          <w:sz w:val="24"/>
          <w:szCs w:val="24"/>
        </w:rPr>
        <w:t xml:space="preserve"> </w:t>
      </w:r>
      <w:proofErr w:type="spellStart"/>
      <w:r w:rsidRPr="00272006">
        <w:rPr>
          <w:bCs/>
          <w:sz w:val="24"/>
          <w:szCs w:val="24"/>
        </w:rPr>
        <w:t>Tense</w:t>
      </w:r>
      <w:proofErr w:type="spellEnd"/>
      <w:r w:rsidRPr="00272006">
        <w:rPr>
          <w:bCs/>
          <w:sz w:val="24"/>
          <w:szCs w:val="24"/>
        </w:rPr>
        <w:t xml:space="preserve"> в повествовательных (утвердительных и отрицательных) и вопросительных (общий и специальный вопросы) предложениях. </w:t>
      </w:r>
    </w:p>
    <w:p w:rsidR="00674E8B" w:rsidRPr="00272006" w:rsidRDefault="00674E8B" w:rsidP="00674E8B">
      <w:pPr>
        <w:pStyle w:val="body"/>
        <w:spacing w:line="276" w:lineRule="auto"/>
        <w:ind w:firstLine="709"/>
        <w:rPr>
          <w:bCs/>
          <w:sz w:val="24"/>
          <w:szCs w:val="24"/>
          <w:lang w:val="en-US"/>
        </w:rPr>
      </w:pPr>
      <w:r w:rsidRPr="00272006">
        <w:rPr>
          <w:bCs/>
          <w:sz w:val="24"/>
          <w:szCs w:val="24"/>
        </w:rPr>
        <w:t>Конструкция</w:t>
      </w:r>
      <w:r w:rsidRPr="00272006">
        <w:rPr>
          <w:bCs/>
          <w:sz w:val="24"/>
          <w:szCs w:val="24"/>
          <w:lang w:val="en-US"/>
        </w:rPr>
        <w:t xml:space="preserve"> I’d like to ... (I’d like to read this book.). </w:t>
      </w:r>
    </w:p>
    <w:p w:rsidR="00674E8B" w:rsidRPr="00272006" w:rsidRDefault="00674E8B" w:rsidP="00674E8B">
      <w:pPr>
        <w:pStyle w:val="body"/>
        <w:spacing w:line="276" w:lineRule="auto"/>
        <w:ind w:firstLine="709"/>
        <w:rPr>
          <w:bCs/>
          <w:sz w:val="24"/>
          <w:szCs w:val="24"/>
          <w:lang w:val="en-US"/>
        </w:rPr>
      </w:pPr>
      <w:r w:rsidRPr="00272006">
        <w:rPr>
          <w:bCs/>
          <w:sz w:val="24"/>
          <w:szCs w:val="24"/>
        </w:rPr>
        <w:t>Конструкции</w:t>
      </w:r>
      <w:r w:rsidRPr="00272006">
        <w:rPr>
          <w:bCs/>
          <w:sz w:val="24"/>
          <w:szCs w:val="24"/>
          <w:lang w:val="en-US"/>
        </w:rPr>
        <w:t xml:space="preserve"> </w:t>
      </w:r>
      <w:r w:rsidRPr="00272006">
        <w:rPr>
          <w:bCs/>
          <w:sz w:val="24"/>
          <w:szCs w:val="24"/>
        </w:rPr>
        <w:t>с</w:t>
      </w:r>
      <w:r w:rsidRPr="00272006">
        <w:rPr>
          <w:bCs/>
          <w:sz w:val="24"/>
          <w:szCs w:val="24"/>
          <w:lang w:val="en-US"/>
        </w:rPr>
        <w:t xml:space="preserve"> </w:t>
      </w:r>
      <w:r w:rsidRPr="00272006">
        <w:rPr>
          <w:bCs/>
          <w:sz w:val="24"/>
          <w:szCs w:val="24"/>
        </w:rPr>
        <w:t>глаголами</w:t>
      </w:r>
      <w:r w:rsidRPr="00272006">
        <w:rPr>
          <w:bCs/>
          <w:sz w:val="24"/>
          <w:szCs w:val="24"/>
          <w:lang w:val="en-US"/>
        </w:rPr>
        <w:t xml:space="preserve"> </w:t>
      </w:r>
      <w:r w:rsidRPr="00272006">
        <w:rPr>
          <w:bCs/>
          <w:sz w:val="24"/>
          <w:szCs w:val="24"/>
        </w:rPr>
        <w:t>на</w:t>
      </w:r>
      <w:r w:rsidRPr="00272006">
        <w:rPr>
          <w:bCs/>
          <w:sz w:val="24"/>
          <w:szCs w:val="24"/>
          <w:lang w:val="en-US"/>
        </w:rPr>
        <w:t xml:space="preserve"> -ing: to like/enjoy doing smth (I like riding my bike.). </w:t>
      </w:r>
    </w:p>
    <w:p w:rsidR="00674E8B" w:rsidRPr="00272006" w:rsidRDefault="00674E8B" w:rsidP="00674E8B">
      <w:pPr>
        <w:pStyle w:val="body"/>
        <w:spacing w:line="276" w:lineRule="auto"/>
        <w:ind w:firstLine="709"/>
        <w:rPr>
          <w:bCs/>
          <w:sz w:val="24"/>
          <w:szCs w:val="24"/>
          <w:lang w:val="en-US"/>
        </w:rPr>
      </w:pPr>
      <w:r w:rsidRPr="00272006">
        <w:rPr>
          <w:bCs/>
          <w:sz w:val="24"/>
          <w:szCs w:val="24"/>
        </w:rPr>
        <w:t>Существительные</w:t>
      </w:r>
      <w:r w:rsidRPr="00272006">
        <w:rPr>
          <w:bCs/>
          <w:sz w:val="24"/>
          <w:szCs w:val="24"/>
          <w:lang w:val="en-US"/>
        </w:rPr>
        <w:t xml:space="preserve"> </w:t>
      </w:r>
      <w:r w:rsidRPr="00272006">
        <w:rPr>
          <w:bCs/>
          <w:sz w:val="24"/>
          <w:szCs w:val="24"/>
        </w:rPr>
        <w:t>в</w:t>
      </w:r>
      <w:r w:rsidRPr="00272006">
        <w:rPr>
          <w:bCs/>
          <w:sz w:val="24"/>
          <w:szCs w:val="24"/>
          <w:lang w:val="en-US"/>
        </w:rPr>
        <w:t xml:space="preserve"> </w:t>
      </w:r>
      <w:r w:rsidRPr="00272006">
        <w:rPr>
          <w:bCs/>
          <w:sz w:val="24"/>
          <w:szCs w:val="24"/>
        </w:rPr>
        <w:t>притяжательном</w:t>
      </w:r>
      <w:r w:rsidRPr="00272006">
        <w:rPr>
          <w:bCs/>
          <w:sz w:val="24"/>
          <w:szCs w:val="24"/>
          <w:lang w:val="en-US"/>
        </w:rPr>
        <w:t xml:space="preserve"> </w:t>
      </w:r>
      <w:r w:rsidRPr="00272006">
        <w:rPr>
          <w:bCs/>
          <w:sz w:val="24"/>
          <w:szCs w:val="24"/>
        </w:rPr>
        <w:t>падеже</w:t>
      </w:r>
      <w:r w:rsidRPr="00272006">
        <w:rPr>
          <w:bCs/>
          <w:sz w:val="24"/>
          <w:szCs w:val="24"/>
          <w:lang w:val="en-US"/>
        </w:rPr>
        <w:t xml:space="preserve"> (Possessive Case; Ann’s dress, children’s toys, boys’ books). </w:t>
      </w:r>
    </w:p>
    <w:p w:rsidR="00674E8B" w:rsidRPr="00272006" w:rsidRDefault="00674E8B" w:rsidP="00674E8B">
      <w:pPr>
        <w:pStyle w:val="body"/>
        <w:spacing w:line="276" w:lineRule="auto"/>
        <w:ind w:firstLine="709"/>
        <w:rPr>
          <w:bCs/>
          <w:sz w:val="24"/>
          <w:szCs w:val="24"/>
        </w:rPr>
      </w:pPr>
      <w:r w:rsidRPr="00272006">
        <w:rPr>
          <w:bCs/>
          <w:sz w:val="24"/>
          <w:szCs w:val="24"/>
        </w:rPr>
        <w:t>Слова, выражающие количество с исчисляемыми и неисчисляемыми существительными (</w:t>
      </w:r>
      <w:proofErr w:type="spellStart"/>
      <w:r w:rsidRPr="00272006">
        <w:rPr>
          <w:bCs/>
          <w:sz w:val="24"/>
          <w:szCs w:val="24"/>
        </w:rPr>
        <w:t>much</w:t>
      </w:r>
      <w:proofErr w:type="spellEnd"/>
      <w:r w:rsidRPr="00272006">
        <w:rPr>
          <w:bCs/>
          <w:sz w:val="24"/>
          <w:szCs w:val="24"/>
        </w:rPr>
        <w:t>/</w:t>
      </w:r>
      <w:proofErr w:type="spellStart"/>
      <w:r w:rsidRPr="00272006">
        <w:rPr>
          <w:bCs/>
          <w:sz w:val="24"/>
          <w:szCs w:val="24"/>
        </w:rPr>
        <w:t>many</w:t>
      </w:r>
      <w:proofErr w:type="spellEnd"/>
      <w:r w:rsidRPr="00272006">
        <w:rPr>
          <w:bCs/>
          <w:sz w:val="24"/>
          <w:szCs w:val="24"/>
        </w:rPr>
        <w:t>/</w:t>
      </w:r>
      <w:proofErr w:type="spellStart"/>
      <w:r w:rsidRPr="00272006">
        <w:rPr>
          <w:bCs/>
          <w:sz w:val="24"/>
          <w:szCs w:val="24"/>
        </w:rPr>
        <w:t>a</w:t>
      </w:r>
      <w:proofErr w:type="spellEnd"/>
      <w:r w:rsidRPr="00272006">
        <w:rPr>
          <w:bCs/>
          <w:sz w:val="24"/>
          <w:szCs w:val="24"/>
        </w:rPr>
        <w:t xml:space="preserve"> </w:t>
      </w:r>
      <w:proofErr w:type="spellStart"/>
      <w:r w:rsidRPr="00272006">
        <w:rPr>
          <w:bCs/>
          <w:sz w:val="24"/>
          <w:szCs w:val="24"/>
        </w:rPr>
        <w:t>lot</w:t>
      </w:r>
      <w:proofErr w:type="spellEnd"/>
      <w:r w:rsidRPr="00272006">
        <w:rPr>
          <w:bCs/>
          <w:sz w:val="24"/>
          <w:szCs w:val="24"/>
        </w:rPr>
        <w:t xml:space="preserve"> </w:t>
      </w:r>
      <w:proofErr w:type="spellStart"/>
      <w:r w:rsidRPr="00272006">
        <w:rPr>
          <w:bCs/>
          <w:sz w:val="24"/>
          <w:szCs w:val="24"/>
        </w:rPr>
        <w:t>of</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Личные местоимения в объектном (</w:t>
      </w:r>
      <w:proofErr w:type="spellStart"/>
      <w:r w:rsidRPr="00272006">
        <w:rPr>
          <w:bCs/>
          <w:sz w:val="24"/>
          <w:szCs w:val="24"/>
        </w:rPr>
        <w:t>me</w:t>
      </w:r>
      <w:proofErr w:type="spellEnd"/>
      <w:r w:rsidRPr="00272006">
        <w:rPr>
          <w:bCs/>
          <w:sz w:val="24"/>
          <w:szCs w:val="24"/>
        </w:rPr>
        <w:t xml:space="preserve">, </w:t>
      </w:r>
      <w:proofErr w:type="spellStart"/>
      <w:r w:rsidRPr="00272006">
        <w:rPr>
          <w:bCs/>
          <w:sz w:val="24"/>
          <w:szCs w:val="24"/>
        </w:rPr>
        <w:t>you</w:t>
      </w:r>
      <w:proofErr w:type="spellEnd"/>
      <w:r w:rsidRPr="00272006">
        <w:rPr>
          <w:bCs/>
          <w:sz w:val="24"/>
          <w:szCs w:val="24"/>
        </w:rPr>
        <w:t xml:space="preserve">, </w:t>
      </w:r>
      <w:proofErr w:type="spellStart"/>
      <w:r w:rsidRPr="00272006">
        <w:rPr>
          <w:bCs/>
          <w:sz w:val="24"/>
          <w:szCs w:val="24"/>
        </w:rPr>
        <w:t>him</w:t>
      </w:r>
      <w:proofErr w:type="spellEnd"/>
      <w:r w:rsidRPr="00272006">
        <w:rPr>
          <w:bCs/>
          <w:sz w:val="24"/>
          <w:szCs w:val="24"/>
        </w:rPr>
        <w:t>/</w:t>
      </w:r>
      <w:proofErr w:type="spellStart"/>
      <w:r w:rsidRPr="00272006">
        <w:rPr>
          <w:bCs/>
          <w:sz w:val="24"/>
          <w:szCs w:val="24"/>
        </w:rPr>
        <w:t>her</w:t>
      </w:r>
      <w:proofErr w:type="spellEnd"/>
      <w:r w:rsidRPr="00272006">
        <w:rPr>
          <w:bCs/>
          <w:sz w:val="24"/>
          <w:szCs w:val="24"/>
        </w:rPr>
        <w:t>/</w:t>
      </w:r>
      <w:proofErr w:type="spellStart"/>
      <w:r w:rsidRPr="00272006">
        <w:rPr>
          <w:bCs/>
          <w:sz w:val="24"/>
          <w:szCs w:val="24"/>
        </w:rPr>
        <w:t>it</w:t>
      </w:r>
      <w:proofErr w:type="spellEnd"/>
      <w:r w:rsidRPr="00272006">
        <w:rPr>
          <w:bCs/>
          <w:sz w:val="24"/>
          <w:szCs w:val="24"/>
        </w:rPr>
        <w:t xml:space="preserve">, </w:t>
      </w:r>
      <w:proofErr w:type="spellStart"/>
      <w:r w:rsidRPr="00272006">
        <w:rPr>
          <w:bCs/>
          <w:sz w:val="24"/>
          <w:szCs w:val="24"/>
        </w:rPr>
        <w:t>us</w:t>
      </w:r>
      <w:proofErr w:type="spellEnd"/>
      <w:r w:rsidRPr="00272006">
        <w:rPr>
          <w:bCs/>
          <w:sz w:val="24"/>
          <w:szCs w:val="24"/>
        </w:rPr>
        <w:t xml:space="preserve">, </w:t>
      </w:r>
      <w:proofErr w:type="spellStart"/>
      <w:r w:rsidRPr="00272006">
        <w:rPr>
          <w:bCs/>
          <w:sz w:val="24"/>
          <w:szCs w:val="24"/>
        </w:rPr>
        <w:t>them</w:t>
      </w:r>
      <w:proofErr w:type="spellEnd"/>
      <w:r w:rsidRPr="00272006">
        <w:rPr>
          <w:bCs/>
          <w:sz w:val="24"/>
          <w:szCs w:val="24"/>
        </w:rPr>
        <w:t>) падеже. Указательные местоимения (</w:t>
      </w:r>
      <w:proofErr w:type="spellStart"/>
      <w:r w:rsidRPr="00272006">
        <w:rPr>
          <w:bCs/>
          <w:sz w:val="24"/>
          <w:szCs w:val="24"/>
        </w:rPr>
        <w:t>this</w:t>
      </w:r>
      <w:proofErr w:type="spellEnd"/>
      <w:r w:rsidRPr="00272006">
        <w:rPr>
          <w:bCs/>
          <w:sz w:val="24"/>
          <w:szCs w:val="24"/>
        </w:rPr>
        <w:t xml:space="preserve"> – </w:t>
      </w:r>
      <w:proofErr w:type="spellStart"/>
      <w:r w:rsidRPr="00272006">
        <w:rPr>
          <w:bCs/>
          <w:sz w:val="24"/>
          <w:szCs w:val="24"/>
        </w:rPr>
        <w:t>these</w:t>
      </w:r>
      <w:proofErr w:type="spellEnd"/>
      <w:r w:rsidRPr="00272006">
        <w:rPr>
          <w:bCs/>
          <w:sz w:val="24"/>
          <w:szCs w:val="24"/>
        </w:rPr>
        <w:t xml:space="preserve">; </w:t>
      </w:r>
      <w:proofErr w:type="spellStart"/>
      <w:r w:rsidRPr="00272006">
        <w:rPr>
          <w:bCs/>
          <w:sz w:val="24"/>
          <w:szCs w:val="24"/>
        </w:rPr>
        <w:t>that</w:t>
      </w:r>
      <w:proofErr w:type="spellEnd"/>
      <w:r w:rsidRPr="00272006">
        <w:rPr>
          <w:bCs/>
          <w:sz w:val="24"/>
          <w:szCs w:val="24"/>
        </w:rPr>
        <w:t xml:space="preserve"> – </w:t>
      </w:r>
      <w:proofErr w:type="spellStart"/>
      <w:r w:rsidRPr="00272006">
        <w:rPr>
          <w:bCs/>
          <w:sz w:val="24"/>
          <w:szCs w:val="24"/>
        </w:rPr>
        <w:t>those</w:t>
      </w:r>
      <w:proofErr w:type="spellEnd"/>
      <w:r w:rsidRPr="00272006">
        <w:rPr>
          <w:bCs/>
          <w:sz w:val="24"/>
          <w:szCs w:val="24"/>
        </w:rPr>
        <w:t>). Неопределённые местоимения (</w:t>
      </w:r>
      <w:proofErr w:type="spellStart"/>
      <w:r w:rsidRPr="00272006">
        <w:rPr>
          <w:bCs/>
          <w:sz w:val="24"/>
          <w:szCs w:val="24"/>
        </w:rPr>
        <w:t>some</w:t>
      </w:r>
      <w:proofErr w:type="spellEnd"/>
      <w:r w:rsidRPr="00272006">
        <w:rPr>
          <w:bCs/>
          <w:sz w:val="24"/>
          <w:szCs w:val="24"/>
        </w:rPr>
        <w:t>/</w:t>
      </w:r>
      <w:proofErr w:type="spellStart"/>
      <w:r w:rsidRPr="00272006">
        <w:rPr>
          <w:bCs/>
          <w:sz w:val="24"/>
          <w:szCs w:val="24"/>
        </w:rPr>
        <w:t>any</w:t>
      </w:r>
      <w:proofErr w:type="spellEnd"/>
      <w:r w:rsidRPr="00272006">
        <w:rPr>
          <w:bCs/>
          <w:sz w:val="24"/>
          <w:szCs w:val="24"/>
        </w:rPr>
        <w:t>) в повествовательных и вопросительных предложениях (</w:t>
      </w:r>
      <w:proofErr w:type="spellStart"/>
      <w:r w:rsidRPr="00272006">
        <w:rPr>
          <w:bCs/>
          <w:sz w:val="24"/>
          <w:szCs w:val="24"/>
        </w:rPr>
        <w:t>Have</w:t>
      </w:r>
      <w:proofErr w:type="spellEnd"/>
      <w:r w:rsidRPr="00272006">
        <w:rPr>
          <w:bCs/>
          <w:sz w:val="24"/>
          <w:szCs w:val="24"/>
        </w:rPr>
        <w:t xml:space="preserve"> </w:t>
      </w:r>
      <w:proofErr w:type="spellStart"/>
      <w:r w:rsidRPr="00272006">
        <w:rPr>
          <w:bCs/>
          <w:sz w:val="24"/>
          <w:szCs w:val="24"/>
        </w:rPr>
        <w:t>you</w:t>
      </w:r>
      <w:proofErr w:type="spellEnd"/>
      <w:r w:rsidRPr="00272006">
        <w:rPr>
          <w:bCs/>
          <w:sz w:val="24"/>
          <w:szCs w:val="24"/>
        </w:rPr>
        <w:t xml:space="preserve"> </w:t>
      </w:r>
      <w:proofErr w:type="spellStart"/>
      <w:r w:rsidRPr="00272006">
        <w:rPr>
          <w:bCs/>
          <w:sz w:val="24"/>
          <w:szCs w:val="24"/>
        </w:rPr>
        <w:t>got</w:t>
      </w:r>
      <w:proofErr w:type="spellEnd"/>
      <w:r w:rsidRPr="00272006">
        <w:rPr>
          <w:bCs/>
          <w:sz w:val="24"/>
          <w:szCs w:val="24"/>
        </w:rPr>
        <w:t xml:space="preserve"> </w:t>
      </w:r>
      <w:proofErr w:type="spellStart"/>
      <w:r w:rsidRPr="00272006">
        <w:rPr>
          <w:bCs/>
          <w:sz w:val="24"/>
          <w:szCs w:val="24"/>
        </w:rPr>
        <w:t>any</w:t>
      </w:r>
      <w:proofErr w:type="spellEnd"/>
      <w:r w:rsidRPr="00272006">
        <w:rPr>
          <w:bCs/>
          <w:sz w:val="24"/>
          <w:szCs w:val="24"/>
        </w:rPr>
        <w:t xml:space="preserve"> </w:t>
      </w:r>
      <w:proofErr w:type="spellStart"/>
      <w:r w:rsidRPr="00272006">
        <w:rPr>
          <w:bCs/>
          <w:sz w:val="24"/>
          <w:szCs w:val="24"/>
        </w:rPr>
        <w:t>friends</w:t>
      </w:r>
      <w:proofErr w:type="spellEnd"/>
      <w:r w:rsidRPr="00272006">
        <w:rPr>
          <w:bCs/>
          <w:sz w:val="24"/>
          <w:szCs w:val="24"/>
        </w:rPr>
        <w:t xml:space="preserve">? – </w:t>
      </w:r>
      <w:proofErr w:type="spellStart"/>
      <w:r w:rsidRPr="00272006">
        <w:rPr>
          <w:bCs/>
          <w:sz w:val="24"/>
          <w:szCs w:val="24"/>
        </w:rPr>
        <w:t>Yes</w:t>
      </w:r>
      <w:proofErr w:type="spellEnd"/>
      <w:r w:rsidRPr="00272006">
        <w:rPr>
          <w:bCs/>
          <w:sz w:val="24"/>
          <w:szCs w:val="24"/>
        </w:rPr>
        <w:t xml:space="preserve">, </w:t>
      </w:r>
      <w:proofErr w:type="spellStart"/>
      <w:r w:rsidRPr="00272006">
        <w:rPr>
          <w:bCs/>
          <w:sz w:val="24"/>
          <w:szCs w:val="24"/>
        </w:rPr>
        <w:t>I’ve</w:t>
      </w:r>
      <w:proofErr w:type="spellEnd"/>
      <w:r w:rsidRPr="00272006">
        <w:rPr>
          <w:bCs/>
          <w:sz w:val="24"/>
          <w:szCs w:val="24"/>
        </w:rPr>
        <w:t xml:space="preserve"> </w:t>
      </w:r>
      <w:proofErr w:type="spellStart"/>
      <w:r w:rsidRPr="00272006">
        <w:rPr>
          <w:bCs/>
          <w:sz w:val="24"/>
          <w:szCs w:val="24"/>
        </w:rPr>
        <w:t>got</w:t>
      </w:r>
      <w:proofErr w:type="spellEnd"/>
      <w:r w:rsidRPr="00272006">
        <w:rPr>
          <w:bCs/>
          <w:sz w:val="24"/>
          <w:szCs w:val="24"/>
        </w:rPr>
        <w:t xml:space="preserve"> </w:t>
      </w:r>
      <w:proofErr w:type="spellStart"/>
      <w:r w:rsidRPr="00272006">
        <w:rPr>
          <w:bCs/>
          <w:sz w:val="24"/>
          <w:szCs w:val="24"/>
        </w:rPr>
        <w:t>some</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Наречия частотности (</w:t>
      </w:r>
      <w:proofErr w:type="spellStart"/>
      <w:r w:rsidRPr="00272006">
        <w:rPr>
          <w:bCs/>
          <w:sz w:val="24"/>
          <w:szCs w:val="24"/>
        </w:rPr>
        <w:t>usually</w:t>
      </w:r>
      <w:proofErr w:type="spellEnd"/>
      <w:r w:rsidRPr="00272006">
        <w:rPr>
          <w:bCs/>
          <w:sz w:val="24"/>
          <w:szCs w:val="24"/>
        </w:rPr>
        <w:t xml:space="preserve">, </w:t>
      </w:r>
      <w:proofErr w:type="spellStart"/>
      <w:r w:rsidRPr="00272006">
        <w:rPr>
          <w:bCs/>
          <w:sz w:val="24"/>
          <w:szCs w:val="24"/>
        </w:rPr>
        <w:t>often</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Количественные числительные (13–100). Порядковые числительные (1–30). </w:t>
      </w:r>
    </w:p>
    <w:p w:rsidR="00674E8B" w:rsidRPr="00272006" w:rsidRDefault="00674E8B" w:rsidP="00674E8B">
      <w:pPr>
        <w:pStyle w:val="body"/>
        <w:spacing w:line="276" w:lineRule="auto"/>
        <w:ind w:firstLine="709"/>
        <w:rPr>
          <w:bCs/>
          <w:sz w:val="24"/>
          <w:szCs w:val="24"/>
        </w:rPr>
      </w:pPr>
      <w:r w:rsidRPr="00272006">
        <w:rPr>
          <w:bCs/>
          <w:sz w:val="24"/>
          <w:szCs w:val="24"/>
        </w:rPr>
        <w:t>Вопросительные слова (</w:t>
      </w:r>
      <w:proofErr w:type="spellStart"/>
      <w:r w:rsidRPr="00272006">
        <w:rPr>
          <w:bCs/>
          <w:sz w:val="24"/>
          <w:szCs w:val="24"/>
        </w:rPr>
        <w:t>when</w:t>
      </w:r>
      <w:proofErr w:type="spellEnd"/>
      <w:r w:rsidRPr="00272006">
        <w:rPr>
          <w:bCs/>
          <w:sz w:val="24"/>
          <w:szCs w:val="24"/>
        </w:rPr>
        <w:t xml:space="preserve">, </w:t>
      </w:r>
      <w:proofErr w:type="spellStart"/>
      <w:r w:rsidRPr="00272006">
        <w:rPr>
          <w:bCs/>
          <w:sz w:val="24"/>
          <w:szCs w:val="24"/>
        </w:rPr>
        <w:t>whose</w:t>
      </w:r>
      <w:proofErr w:type="spellEnd"/>
      <w:r w:rsidRPr="00272006">
        <w:rPr>
          <w:bCs/>
          <w:sz w:val="24"/>
          <w:szCs w:val="24"/>
        </w:rPr>
        <w:t xml:space="preserve">, </w:t>
      </w:r>
      <w:proofErr w:type="spellStart"/>
      <w:r w:rsidRPr="00272006">
        <w:rPr>
          <w:bCs/>
          <w:sz w:val="24"/>
          <w:szCs w:val="24"/>
        </w:rPr>
        <w:t>why</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lang w:val="en-US"/>
        </w:rPr>
      </w:pPr>
      <w:r w:rsidRPr="00272006">
        <w:rPr>
          <w:bCs/>
          <w:sz w:val="24"/>
          <w:szCs w:val="24"/>
        </w:rPr>
        <w:t>Предлоги</w:t>
      </w:r>
      <w:r w:rsidRPr="00272006">
        <w:rPr>
          <w:bCs/>
          <w:sz w:val="24"/>
          <w:szCs w:val="24"/>
          <w:lang w:val="en-US"/>
        </w:rPr>
        <w:t xml:space="preserve"> </w:t>
      </w:r>
      <w:r w:rsidRPr="00272006">
        <w:rPr>
          <w:bCs/>
          <w:sz w:val="24"/>
          <w:szCs w:val="24"/>
        </w:rPr>
        <w:t>места</w:t>
      </w:r>
      <w:r w:rsidRPr="00272006">
        <w:rPr>
          <w:bCs/>
          <w:sz w:val="24"/>
          <w:szCs w:val="24"/>
          <w:lang w:val="en-US"/>
        </w:rPr>
        <w:t xml:space="preserve"> (next to, in front of, behind), </w:t>
      </w:r>
      <w:r w:rsidRPr="00272006">
        <w:rPr>
          <w:bCs/>
          <w:sz w:val="24"/>
          <w:szCs w:val="24"/>
        </w:rPr>
        <w:t>направления</w:t>
      </w:r>
      <w:r w:rsidRPr="00272006">
        <w:rPr>
          <w:bCs/>
          <w:sz w:val="24"/>
          <w:szCs w:val="24"/>
          <w:lang w:val="en-US"/>
        </w:rPr>
        <w:t xml:space="preserve"> (to), </w:t>
      </w:r>
      <w:r w:rsidRPr="00272006">
        <w:rPr>
          <w:bCs/>
          <w:sz w:val="24"/>
          <w:szCs w:val="24"/>
        </w:rPr>
        <w:t>времени</w:t>
      </w:r>
      <w:r w:rsidRPr="00272006">
        <w:rPr>
          <w:bCs/>
          <w:sz w:val="24"/>
          <w:szCs w:val="24"/>
          <w:lang w:val="en-US"/>
        </w:rPr>
        <w:t xml:space="preserve"> (at, in, on </w:t>
      </w:r>
      <w:r w:rsidRPr="00272006">
        <w:rPr>
          <w:bCs/>
          <w:sz w:val="24"/>
          <w:szCs w:val="24"/>
        </w:rPr>
        <w:t>в</w:t>
      </w:r>
      <w:r w:rsidRPr="00272006">
        <w:rPr>
          <w:bCs/>
          <w:sz w:val="24"/>
          <w:szCs w:val="24"/>
          <w:lang w:val="en-US"/>
        </w:rPr>
        <w:t xml:space="preserve"> </w:t>
      </w:r>
      <w:r w:rsidRPr="00272006">
        <w:rPr>
          <w:bCs/>
          <w:sz w:val="24"/>
          <w:szCs w:val="24"/>
        </w:rPr>
        <w:t>выражениях</w:t>
      </w:r>
      <w:r w:rsidRPr="00272006">
        <w:rPr>
          <w:bCs/>
          <w:sz w:val="24"/>
          <w:szCs w:val="24"/>
          <w:lang w:val="en-US"/>
        </w:rPr>
        <w:t xml:space="preserve"> at 5 o’clock, in the morning, on Monday). </w:t>
      </w:r>
    </w:p>
    <w:p w:rsidR="00674E8B" w:rsidRPr="00272006" w:rsidRDefault="00674E8B" w:rsidP="00674E8B">
      <w:pPr>
        <w:pStyle w:val="body"/>
        <w:spacing w:line="276" w:lineRule="auto"/>
        <w:ind w:firstLine="709"/>
        <w:rPr>
          <w:bCs/>
          <w:sz w:val="24"/>
          <w:szCs w:val="24"/>
        </w:rPr>
      </w:pPr>
      <w:r w:rsidRPr="00272006">
        <w:rPr>
          <w:bCs/>
          <w:sz w:val="24"/>
          <w:szCs w:val="24"/>
        </w:rPr>
        <w:t xml:space="preserve">7.4. Социокультурные знания и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Знание произведений детского фольклора (рифмовок, стихов, песенок), персонажей детских книг. </w:t>
      </w:r>
    </w:p>
    <w:p w:rsidR="00674E8B" w:rsidRPr="00272006" w:rsidRDefault="00674E8B" w:rsidP="00674E8B">
      <w:pPr>
        <w:pStyle w:val="body"/>
        <w:spacing w:line="276" w:lineRule="auto"/>
        <w:ind w:firstLine="709"/>
        <w:rPr>
          <w:bCs/>
          <w:sz w:val="24"/>
          <w:szCs w:val="24"/>
        </w:rPr>
      </w:pPr>
      <w:r w:rsidRPr="00272006">
        <w:rPr>
          <w:bCs/>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7.5. Компенсаторные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Использование при чтении и аудировании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Использование в качестве опоры при порождении собственных высказываний ключевых слов, вопросов; иллюстраций.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8. Содержание обучения в 4 классе. </w:t>
      </w:r>
    </w:p>
    <w:p w:rsidR="00674E8B" w:rsidRPr="00272006" w:rsidRDefault="00674E8B" w:rsidP="00674E8B">
      <w:pPr>
        <w:pStyle w:val="body"/>
        <w:spacing w:line="276" w:lineRule="auto"/>
        <w:ind w:firstLine="709"/>
        <w:rPr>
          <w:bCs/>
          <w:sz w:val="24"/>
          <w:szCs w:val="24"/>
        </w:rPr>
      </w:pPr>
      <w:r w:rsidRPr="00272006">
        <w:rPr>
          <w:bCs/>
          <w:sz w:val="24"/>
          <w:szCs w:val="24"/>
        </w:rPr>
        <w:t xml:space="preserve">8.1. Тематическое содержание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8.1.1. Мир моего «я».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Моя семья. Мой день рождения, подарки. Моя любимая еда. Мой день (распорядок дня, домашние обязанности).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8.1.2. Мир моих увлечений.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Любимая игрушка, игра. Мой питомец. Любимые занятия. Занятия спортом. Любимая сказка/история/рассказ. Выходной день. Каникулы. </w:t>
      </w:r>
    </w:p>
    <w:p w:rsidR="00674E8B" w:rsidRPr="00272006" w:rsidRDefault="00674E8B" w:rsidP="00674E8B">
      <w:pPr>
        <w:pStyle w:val="body"/>
        <w:spacing w:line="276" w:lineRule="auto"/>
        <w:ind w:firstLine="709"/>
        <w:rPr>
          <w:bCs/>
          <w:sz w:val="24"/>
          <w:szCs w:val="24"/>
        </w:rPr>
      </w:pPr>
      <w:r w:rsidRPr="00272006">
        <w:rPr>
          <w:bCs/>
          <w:sz w:val="24"/>
          <w:szCs w:val="24"/>
        </w:rPr>
        <w:t xml:space="preserve">8.1.3. Мир вокруг меня.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8.1.4. Родная страна и страны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8.2. Коммуникативные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8.2.1. Говорение.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8.2.1.1. Коммуникативные умения диалогической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8.2.1.2. Коммуникативные умения монологической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Пересказ основного содержания прочитанного текста с опорой на ключевые слова, вопросы, план и/или иллюстрации.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Краткое устное изложение результатов выполненного несложного проектного задания.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8.2.2. Аудирование.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8.2.2.1. Коммуникативные умения аудирования.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674E8B" w:rsidRPr="00272006" w:rsidRDefault="00674E8B" w:rsidP="00674E8B">
      <w:pPr>
        <w:pStyle w:val="body"/>
        <w:spacing w:line="276" w:lineRule="auto"/>
        <w:ind w:firstLine="709"/>
        <w:rPr>
          <w:bCs/>
          <w:sz w:val="24"/>
          <w:szCs w:val="24"/>
        </w:rPr>
      </w:pPr>
      <w:r w:rsidRPr="00272006">
        <w:rPr>
          <w:bCs/>
          <w:sz w:val="24"/>
          <w:szCs w:val="24"/>
        </w:rPr>
        <w:t xml:space="preserve">8.2.3. Смысловое чтение.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вслух учебных текстов с соблюдением правил чтения и соответствующей интонацией, понимание прочитанного.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чтения вслух: диалог, рассказ, сказка.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Прогнозирование содержания текста на основе заголовка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не сплошных текстов (таблиц, диаграмм) и понимание представленной в них информации.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чтения: диалог, рассказ, сказка, электронное сообщение личного характера, текст научно-популярного характера, стихотворение.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8.2.4. Письмо. </w:t>
      </w:r>
    </w:p>
    <w:p w:rsidR="00674E8B" w:rsidRPr="00272006" w:rsidRDefault="00674E8B" w:rsidP="00674E8B">
      <w:pPr>
        <w:pStyle w:val="body"/>
        <w:spacing w:line="276" w:lineRule="auto"/>
        <w:ind w:firstLine="709"/>
        <w:rPr>
          <w:bCs/>
          <w:sz w:val="24"/>
          <w:szCs w:val="24"/>
        </w:rPr>
      </w:pPr>
      <w:r w:rsidRPr="00272006">
        <w:rPr>
          <w:bCs/>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Написание с опорой на образец поздравления с праздниками (с днём рождения, Новым годом, Рождеством) с выражением пожеланий.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Написание электронного сообщения личного характера с опорой на образец. </w:t>
      </w:r>
    </w:p>
    <w:p w:rsidR="00674E8B" w:rsidRPr="00272006" w:rsidRDefault="00674E8B" w:rsidP="00674E8B">
      <w:pPr>
        <w:pStyle w:val="body"/>
        <w:spacing w:line="276" w:lineRule="auto"/>
        <w:ind w:firstLine="709"/>
        <w:rPr>
          <w:bCs/>
          <w:sz w:val="24"/>
          <w:szCs w:val="24"/>
        </w:rPr>
      </w:pPr>
      <w:r w:rsidRPr="00272006">
        <w:rPr>
          <w:bCs/>
          <w:sz w:val="24"/>
          <w:szCs w:val="24"/>
        </w:rPr>
        <w:t xml:space="preserve">8.3. Языковые знания и навыки.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8.3.1. Фонетическая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proofErr w:type="spellStart"/>
      <w:r w:rsidRPr="00272006">
        <w:rPr>
          <w:bCs/>
          <w:sz w:val="24"/>
          <w:szCs w:val="24"/>
        </w:rPr>
        <w:t>r</w:t>
      </w:r>
      <w:proofErr w:type="spellEnd"/>
      <w:r w:rsidRPr="00272006">
        <w:rPr>
          <w:bCs/>
          <w:sz w:val="24"/>
          <w:szCs w:val="24"/>
        </w:rPr>
        <w:t>” (</w:t>
      </w:r>
      <w:proofErr w:type="spellStart"/>
      <w:r w:rsidRPr="00272006">
        <w:rPr>
          <w:bCs/>
          <w:sz w:val="24"/>
          <w:szCs w:val="24"/>
        </w:rPr>
        <w:t>there</w:t>
      </w:r>
      <w:proofErr w:type="spellEnd"/>
      <w:r w:rsidRPr="00272006">
        <w:rPr>
          <w:bCs/>
          <w:sz w:val="24"/>
          <w:szCs w:val="24"/>
        </w:rPr>
        <w:t xml:space="preserve"> </w:t>
      </w:r>
      <w:proofErr w:type="spellStart"/>
      <w:r w:rsidRPr="00272006">
        <w:rPr>
          <w:bCs/>
          <w:sz w:val="24"/>
          <w:szCs w:val="24"/>
        </w:rPr>
        <w:t>is</w:t>
      </w:r>
      <w:proofErr w:type="spellEnd"/>
      <w:r w:rsidRPr="00272006">
        <w:rPr>
          <w:bCs/>
          <w:sz w:val="24"/>
          <w:szCs w:val="24"/>
        </w:rPr>
        <w:t>/</w:t>
      </w:r>
      <w:proofErr w:type="spellStart"/>
      <w:r w:rsidRPr="00272006">
        <w:rPr>
          <w:bCs/>
          <w:sz w:val="24"/>
          <w:szCs w:val="24"/>
        </w:rPr>
        <w:t>there</w:t>
      </w:r>
      <w:proofErr w:type="spellEnd"/>
      <w:r w:rsidRPr="00272006">
        <w:rPr>
          <w:bCs/>
          <w:sz w:val="24"/>
          <w:szCs w:val="24"/>
        </w:rPr>
        <w:t xml:space="preserve"> </w:t>
      </w:r>
      <w:proofErr w:type="spellStart"/>
      <w:r w:rsidRPr="00272006">
        <w:rPr>
          <w:bCs/>
          <w:sz w:val="24"/>
          <w:szCs w:val="24"/>
        </w:rPr>
        <w:t>are</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Правила чтения: гласных в открытом и закрытом слоге в односложных словах, гласных в третьем типе слога (гласная + </w:t>
      </w:r>
      <w:proofErr w:type="spellStart"/>
      <w:r w:rsidRPr="00272006">
        <w:rPr>
          <w:bCs/>
          <w:sz w:val="24"/>
          <w:szCs w:val="24"/>
        </w:rPr>
        <w:t>r</w:t>
      </w:r>
      <w:proofErr w:type="spellEnd"/>
      <w:r w:rsidRPr="00272006">
        <w:rPr>
          <w:bCs/>
          <w:sz w:val="24"/>
          <w:szCs w:val="24"/>
        </w:rPr>
        <w:t xml:space="preserve">);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674E8B" w:rsidRPr="00272006" w:rsidRDefault="00674E8B" w:rsidP="00674E8B">
      <w:pPr>
        <w:pStyle w:val="body"/>
        <w:spacing w:line="276" w:lineRule="auto"/>
        <w:ind w:firstLine="709"/>
        <w:rPr>
          <w:bCs/>
          <w:sz w:val="24"/>
          <w:szCs w:val="24"/>
        </w:rPr>
      </w:pPr>
      <w:r w:rsidRPr="00272006">
        <w:rPr>
          <w:bCs/>
          <w:sz w:val="24"/>
          <w:szCs w:val="24"/>
        </w:rPr>
        <w:t xml:space="preserve">Вычленение некоторых звукобуквенных сочетаний при анализе изученных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новых слов согласно основным правилам чтения с использованием полной или частичной транскрипции, по аналогии.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8.3.2. Графика, орфография и пунктуация. </w:t>
      </w:r>
    </w:p>
    <w:p w:rsidR="00674E8B" w:rsidRPr="00272006" w:rsidRDefault="00674E8B" w:rsidP="00674E8B">
      <w:pPr>
        <w:pStyle w:val="body"/>
        <w:spacing w:line="276" w:lineRule="auto"/>
        <w:ind w:firstLine="709"/>
        <w:rPr>
          <w:bCs/>
          <w:sz w:val="24"/>
          <w:szCs w:val="24"/>
        </w:rPr>
      </w:pPr>
      <w:r w:rsidRPr="00272006">
        <w:rPr>
          <w:bCs/>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sidRPr="00272006">
        <w:rPr>
          <w:bCs/>
          <w:sz w:val="24"/>
          <w:szCs w:val="24"/>
        </w:rPr>
        <w:t>Possessive</w:t>
      </w:r>
      <w:proofErr w:type="spellEnd"/>
      <w:r w:rsidRPr="00272006">
        <w:rPr>
          <w:bCs/>
          <w:sz w:val="24"/>
          <w:szCs w:val="24"/>
        </w:rPr>
        <w:t xml:space="preserve"> </w:t>
      </w:r>
      <w:proofErr w:type="spellStart"/>
      <w:r w:rsidRPr="00272006">
        <w:rPr>
          <w:bCs/>
          <w:sz w:val="24"/>
          <w:szCs w:val="24"/>
        </w:rPr>
        <w:t>Case</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8.3.3. Лексическая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674E8B" w:rsidRPr="00272006" w:rsidRDefault="00674E8B" w:rsidP="00674E8B">
      <w:pPr>
        <w:pStyle w:val="body"/>
        <w:spacing w:line="276" w:lineRule="auto"/>
        <w:ind w:firstLine="709"/>
        <w:rPr>
          <w:bCs/>
          <w:sz w:val="24"/>
          <w:szCs w:val="24"/>
        </w:rPr>
      </w:pPr>
      <w:r w:rsidRPr="00272006">
        <w:rPr>
          <w:bCs/>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w:t>
      </w:r>
      <w:proofErr w:type="spellStart"/>
      <w:r w:rsidRPr="00272006">
        <w:rPr>
          <w:bCs/>
          <w:sz w:val="24"/>
          <w:szCs w:val="24"/>
        </w:rPr>
        <w:t>or</w:t>
      </w:r>
      <w:proofErr w:type="spellEnd"/>
      <w:r w:rsidRPr="00272006">
        <w:rPr>
          <w:bCs/>
          <w:sz w:val="24"/>
          <w:szCs w:val="24"/>
        </w:rPr>
        <w:t>, -ist (</w:t>
      </w:r>
      <w:proofErr w:type="spellStart"/>
      <w:r w:rsidRPr="00272006">
        <w:rPr>
          <w:bCs/>
          <w:sz w:val="24"/>
          <w:szCs w:val="24"/>
        </w:rPr>
        <w:t>worker</w:t>
      </w:r>
      <w:proofErr w:type="spellEnd"/>
      <w:r w:rsidRPr="00272006">
        <w:rPr>
          <w:bCs/>
          <w:sz w:val="24"/>
          <w:szCs w:val="24"/>
        </w:rPr>
        <w:t xml:space="preserve">, </w:t>
      </w:r>
      <w:proofErr w:type="spellStart"/>
      <w:r w:rsidRPr="00272006">
        <w:rPr>
          <w:bCs/>
          <w:sz w:val="24"/>
          <w:szCs w:val="24"/>
        </w:rPr>
        <w:t>actor</w:t>
      </w:r>
      <w:proofErr w:type="spellEnd"/>
      <w:r w:rsidRPr="00272006">
        <w:rPr>
          <w:bCs/>
          <w:sz w:val="24"/>
          <w:szCs w:val="24"/>
        </w:rPr>
        <w:t xml:space="preserve">, </w:t>
      </w:r>
      <w:proofErr w:type="spellStart"/>
      <w:r w:rsidRPr="00272006">
        <w:rPr>
          <w:bCs/>
          <w:sz w:val="24"/>
          <w:szCs w:val="24"/>
        </w:rPr>
        <w:t>artist</w:t>
      </w:r>
      <w:proofErr w:type="spellEnd"/>
      <w:r w:rsidRPr="00272006">
        <w:rPr>
          <w:bCs/>
          <w:sz w:val="24"/>
          <w:szCs w:val="24"/>
        </w:rPr>
        <w:t>) и конверсии (</w:t>
      </w:r>
      <w:proofErr w:type="spellStart"/>
      <w:r w:rsidRPr="00272006">
        <w:rPr>
          <w:bCs/>
          <w:sz w:val="24"/>
          <w:szCs w:val="24"/>
        </w:rPr>
        <w:t>to</w:t>
      </w:r>
      <w:proofErr w:type="spellEnd"/>
      <w:r w:rsidRPr="00272006">
        <w:rPr>
          <w:bCs/>
          <w:sz w:val="24"/>
          <w:szCs w:val="24"/>
        </w:rPr>
        <w:t xml:space="preserve"> </w:t>
      </w:r>
      <w:proofErr w:type="spellStart"/>
      <w:r w:rsidRPr="00272006">
        <w:rPr>
          <w:bCs/>
          <w:sz w:val="24"/>
          <w:szCs w:val="24"/>
        </w:rPr>
        <w:t>play</w:t>
      </w:r>
      <w:proofErr w:type="spellEnd"/>
      <w:r w:rsidRPr="00272006">
        <w:rPr>
          <w:bCs/>
          <w:sz w:val="24"/>
          <w:szCs w:val="24"/>
        </w:rPr>
        <w:t xml:space="preserve"> – </w:t>
      </w:r>
      <w:proofErr w:type="spellStart"/>
      <w:r w:rsidRPr="00272006">
        <w:rPr>
          <w:bCs/>
          <w:sz w:val="24"/>
          <w:szCs w:val="24"/>
        </w:rPr>
        <w:t>a</w:t>
      </w:r>
      <w:proofErr w:type="spellEnd"/>
      <w:r w:rsidRPr="00272006">
        <w:rPr>
          <w:bCs/>
          <w:sz w:val="24"/>
          <w:szCs w:val="24"/>
        </w:rPr>
        <w:t xml:space="preserve"> </w:t>
      </w:r>
      <w:proofErr w:type="spellStart"/>
      <w:r w:rsidRPr="00272006">
        <w:rPr>
          <w:bCs/>
          <w:sz w:val="24"/>
          <w:szCs w:val="24"/>
        </w:rPr>
        <w:t>play</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Использование языковой догадки для распознавания интернациональных слов (</w:t>
      </w:r>
      <w:proofErr w:type="spellStart"/>
      <w:r w:rsidRPr="00272006">
        <w:rPr>
          <w:bCs/>
          <w:sz w:val="24"/>
          <w:szCs w:val="24"/>
        </w:rPr>
        <w:t>pilot</w:t>
      </w:r>
      <w:proofErr w:type="spellEnd"/>
      <w:r w:rsidRPr="00272006">
        <w:rPr>
          <w:bCs/>
          <w:sz w:val="24"/>
          <w:szCs w:val="24"/>
        </w:rPr>
        <w:t xml:space="preserve">, </w:t>
      </w:r>
      <w:proofErr w:type="spellStart"/>
      <w:r w:rsidRPr="00272006">
        <w:rPr>
          <w:bCs/>
          <w:sz w:val="24"/>
          <w:szCs w:val="24"/>
        </w:rPr>
        <w:t>film</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8.3.4. Грамматическая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Глаголы в </w:t>
      </w:r>
      <w:proofErr w:type="spellStart"/>
      <w:r w:rsidRPr="00272006">
        <w:rPr>
          <w:bCs/>
          <w:sz w:val="24"/>
          <w:szCs w:val="24"/>
        </w:rPr>
        <w:t>Present</w:t>
      </w:r>
      <w:proofErr w:type="spellEnd"/>
      <w:r w:rsidRPr="00272006">
        <w:rPr>
          <w:bCs/>
          <w:sz w:val="24"/>
          <w:szCs w:val="24"/>
        </w:rPr>
        <w:t>/</w:t>
      </w:r>
      <w:proofErr w:type="spellStart"/>
      <w:r w:rsidRPr="00272006">
        <w:rPr>
          <w:bCs/>
          <w:sz w:val="24"/>
          <w:szCs w:val="24"/>
        </w:rPr>
        <w:t>Past</w:t>
      </w:r>
      <w:proofErr w:type="spellEnd"/>
      <w:r w:rsidRPr="00272006">
        <w:rPr>
          <w:bCs/>
          <w:sz w:val="24"/>
          <w:szCs w:val="24"/>
        </w:rPr>
        <w:t xml:space="preserve"> </w:t>
      </w:r>
      <w:proofErr w:type="spellStart"/>
      <w:r w:rsidRPr="00272006">
        <w:rPr>
          <w:bCs/>
          <w:sz w:val="24"/>
          <w:szCs w:val="24"/>
        </w:rPr>
        <w:t>Simple</w:t>
      </w:r>
      <w:proofErr w:type="spellEnd"/>
      <w:r w:rsidRPr="00272006">
        <w:rPr>
          <w:bCs/>
          <w:sz w:val="24"/>
          <w:szCs w:val="24"/>
        </w:rPr>
        <w:t xml:space="preserve"> </w:t>
      </w:r>
      <w:proofErr w:type="spellStart"/>
      <w:r w:rsidRPr="00272006">
        <w:rPr>
          <w:bCs/>
          <w:sz w:val="24"/>
          <w:szCs w:val="24"/>
        </w:rPr>
        <w:t>Tense</w:t>
      </w:r>
      <w:proofErr w:type="spellEnd"/>
      <w:r w:rsidRPr="00272006">
        <w:rPr>
          <w:bCs/>
          <w:sz w:val="24"/>
          <w:szCs w:val="24"/>
        </w:rPr>
        <w:t xml:space="preserve">, </w:t>
      </w:r>
      <w:proofErr w:type="spellStart"/>
      <w:r w:rsidRPr="00272006">
        <w:rPr>
          <w:bCs/>
          <w:sz w:val="24"/>
          <w:szCs w:val="24"/>
        </w:rPr>
        <w:t>Present</w:t>
      </w:r>
      <w:proofErr w:type="spellEnd"/>
      <w:r w:rsidRPr="00272006">
        <w:rPr>
          <w:bCs/>
          <w:sz w:val="24"/>
          <w:szCs w:val="24"/>
        </w:rPr>
        <w:t xml:space="preserve"> </w:t>
      </w:r>
      <w:proofErr w:type="spellStart"/>
      <w:r w:rsidRPr="00272006">
        <w:rPr>
          <w:bCs/>
          <w:sz w:val="24"/>
          <w:szCs w:val="24"/>
        </w:rPr>
        <w:t>Continuous</w:t>
      </w:r>
      <w:proofErr w:type="spellEnd"/>
      <w:r w:rsidRPr="00272006">
        <w:rPr>
          <w:bCs/>
          <w:sz w:val="24"/>
          <w:szCs w:val="24"/>
        </w:rPr>
        <w:t xml:space="preserve"> </w:t>
      </w:r>
      <w:proofErr w:type="spellStart"/>
      <w:r w:rsidRPr="00272006">
        <w:rPr>
          <w:bCs/>
          <w:sz w:val="24"/>
          <w:szCs w:val="24"/>
        </w:rPr>
        <w:t>Tense</w:t>
      </w:r>
      <w:proofErr w:type="spellEnd"/>
      <w:r w:rsidRPr="00272006">
        <w:rPr>
          <w:bCs/>
          <w:sz w:val="24"/>
          <w:szCs w:val="24"/>
        </w:rPr>
        <w:t xml:space="preserve"> в повествовательных (утвердительных и отрицательных) и вопросительных (общий и специальный вопросы) предложениях. </w:t>
      </w:r>
    </w:p>
    <w:p w:rsidR="00674E8B" w:rsidRPr="00272006" w:rsidRDefault="00674E8B" w:rsidP="00674E8B">
      <w:pPr>
        <w:pStyle w:val="body"/>
        <w:spacing w:line="276" w:lineRule="auto"/>
        <w:ind w:firstLine="709"/>
        <w:rPr>
          <w:bCs/>
          <w:sz w:val="24"/>
          <w:szCs w:val="24"/>
        </w:rPr>
      </w:pPr>
      <w:r w:rsidRPr="00272006">
        <w:rPr>
          <w:bCs/>
          <w:sz w:val="24"/>
          <w:szCs w:val="24"/>
        </w:rPr>
        <w:t xml:space="preserve">Модальные глаголы </w:t>
      </w:r>
      <w:proofErr w:type="spellStart"/>
      <w:r w:rsidRPr="00272006">
        <w:rPr>
          <w:bCs/>
          <w:sz w:val="24"/>
          <w:szCs w:val="24"/>
        </w:rPr>
        <w:t>must</w:t>
      </w:r>
      <w:proofErr w:type="spellEnd"/>
      <w:r w:rsidRPr="00272006">
        <w:rPr>
          <w:bCs/>
          <w:sz w:val="24"/>
          <w:szCs w:val="24"/>
        </w:rPr>
        <w:t xml:space="preserve"> и </w:t>
      </w:r>
      <w:proofErr w:type="spellStart"/>
      <w:r w:rsidRPr="00272006">
        <w:rPr>
          <w:bCs/>
          <w:sz w:val="24"/>
          <w:szCs w:val="24"/>
        </w:rPr>
        <w:t>have</w:t>
      </w:r>
      <w:proofErr w:type="spellEnd"/>
      <w:r w:rsidRPr="00272006">
        <w:rPr>
          <w:bCs/>
          <w:sz w:val="24"/>
          <w:szCs w:val="24"/>
        </w:rPr>
        <w:t xml:space="preserve"> </w:t>
      </w:r>
      <w:proofErr w:type="spellStart"/>
      <w:r w:rsidRPr="00272006">
        <w:rPr>
          <w:bCs/>
          <w:sz w:val="24"/>
          <w:szCs w:val="24"/>
        </w:rPr>
        <w:t>to</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Конструкция</w:t>
      </w:r>
      <w:r w:rsidRPr="00272006">
        <w:rPr>
          <w:bCs/>
          <w:sz w:val="24"/>
          <w:szCs w:val="24"/>
          <w:lang w:val="en-US"/>
        </w:rPr>
        <w:t xml:space="preserve"> to be going to </w:t>
      </w:r>
      <w:r w:rsidRPr="00272006">
        <w:rPr>
          <w:bCs/>
          <w:sz w:val="24"/>
          <w:szCs w:val="24"/>
        </w:rPr>
        <w:t>и</w:t>
      </w:r>
      <w:r w:rsidRPr="00272006">
        <w:rPr>
          <w:bCs/>
          <w:sz w:val="24"/>
          <w:szCs w:val="24"/>
          <w:lang w:val="en-US"/>
        </w:rPr>
        <w:t xml:space="preserve"> Future Simple Tense </w:t>
      </w:r>
      <w:r w:rsidRPr="00272006">
        <w:rPr>
          <w:bCs/>
          <w:sz w:val="24"/>
          <w:szCs w:val="24"/>
        </w:rPr>
        <w:t>для</w:t>
      </w:r>
      <w:r w:rsidRPr="00272006">
        <w:rPr>
          <w:bCs/>
          <w:sz w:val="24"/>
          <w:szCs w:val="24"/>
          <w:lang w:val="en-US"/>
        </w:rPr>
        <w:t xml:space="preserve"> </w:t>
      </w:r>
      <w:r w:rsidRPr="00272006">
        <w:rPr>
          <w:bCs/>
          <w:sz w:val="24"/>
          <w:szCs w:val="24"/>
        </w:rPr>
        <w:t>выражения</w:t>
      </w:r>
      <w:r w:rsidRPr="00272006">
        <w:rPr>
          <w:bCs/>
          <w:sz w:val="24"/>
          <w:szCs w:val="24"/>
          <w:lang w:val="en-US"/>
        </w:rPr>
        <w:t xml:space="preserve"> </w:t>
      </w:r>
      <w:r w:rsidRPr="00272006">
        <w:rPr>
          <w:bCs/>
          <w:sz w:val="24"/>
          <w:szCs w:val="24"/>
        </w:rPr>
        <w:t>будущего</w:t>
      </w:r>
      <w:r w:rsidRPr="00272006">
        <w:rPr>
          <w:bCs/>
          <w:sz w:val="24"/>
          <w:szCs w:val="24"/>
          <w:lang w:val="en-US"/>
        </w:rPr>
        <w:t xml:space="preserve"> </w:t>
      </w:r>
      <w:r w:rsidRPr="00272006">
        <w:rPr>
          <w:bCs/>
          <w:sz w:val="24"/>
          <w:szCs w:val="24"/>
        </w:rPr>
        <w:t>действия</w:t>
      </w:r>
      <w:r w:rsidRPr="00272006">
        <w:rPr>
          <w:bCs/>
          <w:sz w:val="24"/>
          <w:szCs w:val="24"/>
          <w:lang w:val="en-US"/>
        </w:rPr>
        <w:t xml:space="preserve"> (I am going to have my birthday party on Saturday. </w:t>
      </w:r>
      <w:proofErr w:type="spellStart"/>
      <w:r w:rsidRPr="00272006">
        <w:rPr>
          <w:bCs/>
          <w:sz w:val="24"/>
          <w:szCs w:val="24"/>
        </w:rPr>
        <w:t>Wait</w:t>
      </w:r>
      <w:proofErr w:type="spellEnd"/>
      <w:r w:rsidRPr="00272006">
        <w:rPr>
          <w:bCs/>
          <w:sz w:val="24"/>
          <w:szCs w:val="24"/>
        </w:rPr>
        <w:t xml:space="preserve">, </w:t>
      </w:r>
      <w:proofErr w:type="spellStart"/>
      <w:r w:rsidRPr="00272006">
        <w:rPr>
          <w:bCs/>
          <w:sz w:val="24"/>
          <w:szCs w:val="24"/>
        </w:rPr>
        <w:t>I’ll</w:t>
      </w:r>
      <w:proofErr w:type="spellEnd"/>
      <w:r w:rsidRPr="00272006">
        <w:rPr>
          <w:bCs/>
          <w:sz w:val="24"/>
          <w:szCs w:val="24"/>
        </w:rPr>
        <w:t xml:space="preserve"> </w:t>
      </w:r>
      <w:proofErr w:type="spellStart"/>
      <w:r w:rsidRPr="00272006">
        <w:rPr>
          <w:bCs/>
          <w:sz w:val="24"/>
          <w:szCs w:val="24"/>
        </w:rPr>
        <w:t>help</w:t>
      </w:r>
      <w:proofErr w:type="spellEnd"/>
      <w:r w:rsidRPr="00272006">
        <w:rPr>
          <w:bCs/>
          <w:sz w:val="24"/>
          <w:szCs w:val="24"/>
        </w:rPr>
        <w:t xml:space="preserve"> </w:t>
      </w:r>
      <w:proofErr w:type="spellStart"/>
      <w:r w:rsidRPr="00272006">
        <w:rPr>
          <w:bCs/>
          <w:sz w:val="24"/>
          <w:szCs w:val="24"/>
        </w:rPr>
        <w:t>you</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Отрицательное местоимение </w:t>
      </w:r>
      <w:proofErr w:type="spellStart"/>
      <w:r w:rsidRPr="00272006">
        <w:rPr>
          <w:bCs/>
          <w:sz w:val="24"/>
          <w:szCs w:val="24"/>
        </w:rPr>
        <w:t>no</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Степени сравнения прилагательных (формы, образованные по правилу и исключения: </w:t>
      </w:r>
      <w:proofErr w:type="spellStart"/>
      <w:r w:rsidRPr="00272006">
        <w:rPr>
          <w:bCs/>
          <w:sz w:val="24"/>
          <w:szCs w:val="24"/>
        </w:rPr>
        <w:t>good</w:t>
      </w:r>
      <w:proofErr w:type="spellEnd"/>
      <w:r w:rsidRPr="00272006">
        <w:rPr>
          <w:bCs/>
          <w:sz w:val="24"/>
          <w:szCs w:val="24"/>
        </w:rPr>
        <w:t xml:space="preserve"> – </w:t>
      </w:r>
      <w:proofErr w:type="spellStart"/>
      <w:r w:rsidRPr="00272006">
        <w:rPr>
          <w:bCs/>
          <w:sz w:val="24"/>
          <w:szCs w:val="24"/>
        </w:rPr>
        <w:t>better</w:t>
      </w:r>
      <w:proofErr w:type="spellEnd"/>
      <w:r w:rsidRPr="00272006">
        <w:rPr>
          <w:bCs/>
          <w:sz w:val="24"/>
          <w:szCs w:val="24"/>
        </w:rPr>
        <w:t xml:space="preserve"> – (</w:t>
      </w:r>
      <w:proofErr w:type="spellStart"/>
      <w:r w:rsidRPr="00272006">
        <w:rPr>
          <w:bCs/>
          <w:sz w:val="24"/>
          <w:szCs w:val="24"/>
        </w:rPr>
        <w:t>the</w:t>
      </w:r>
      <w:proofErr w:type="spellEnd"/>
      <w:r w:rsidRPr="00272006">
        <w:rPr>
          <w:bCs/>
          <w:sz w:val="24"/>
          <w:szCs w:val="24"/>
        </w:rPr>
        <w:t xml:space="preserve">) </w:t>
      </w:r>
      <w:proofErr w:type="spellStart"/>
      <w:r w:rsidRPr="00272006">
        <w:rPr>
          <w:bCs/>
          <w:sz w:val="24"/>
          <w:szCs w:val="24"/>
        </w:rPr>
        <w:t>best</w:t>
      </w:r>
      <w:proofErr w:type="spellEnd"/>
      <w:r w:rsidRPr="00272006">
        <w:rPr>
          <w:bCs/>
          <w:sz w:val="24"/>
          <w:szCs w:val="24"/>
        </w:rPr>
        <w:t xml:space="preserve">, </w:t>
      </w:r>
      <w:proofErr w:type="spellStart"/>
      <w:r w:rsidRPr="00272006">
        <w:rPr>
          <w:bCs/>
          <w:sz w:val="24"/>
          <w:szCs w:val="24"/>
        </w:rPr>
        <w:t>bad</w:t>
      </w:r>
      <w:proofErr w:type="spellEnd"/>
      <w:r w:rsidRPr="00272006">
        <w:rPr>
          <w:bCs/>
          <w:sz w:val="24"/>
          <w:szCs w:val="24"/>
        </w:rPr>
        <w:t xml:space="preserve"> – </w:t>
      </w:r>
      <w:proofErr w:type="spellStart"/>
      <w:r w:rsidRPr="00272006">
        <w:rPr>
          <w:bCs/>
          <w:sz w:val="24"/>
          <w:szCs w:val="24"/>
        </w:rPr>
        <w:t>worse</w:t>
      </w:r>
      <w:proofErr w:type="spellEnd"/>
      <w:r w:rsidRPr="00272006">
        <w:rPr>
          <w:bCs/>
          <w:sz w:val="24"/>
          <w:szCs w:val="24"/>
        </w:rPr>
        <w:t xml:space="preserve"> – (</w:t>
      </w:r>
      <w:proofErr w:type="spellStart"/>
      <w:r w:rsidRPr="00272006">
        <w:rPr>
          <w:bCs/>
          <w:sz w:val="24"/>
          <w:szCs w:val="24"/>
        </w:rPr>
        <w:t>the</w:t>
      </w:r>
      <w:proofErr w:type="spellEnd"/>
      <w:r w:rsidRPr="00272006">
        <w:rPr>
          <w:bCs/>
          <w:sz w:val="24"/>
          <w:szCs w:val="24"/>
        </w:rPr>
        <w:t xml:space="preserve">) </w:t>
      </w:r>
      <w:proofErr w:type="spellStart"/>
      <w:r w:rsidRPr="00272006">
        <w:rPr>
          <w:bCs/>
          <w:sz w:val="24"/>
          <w:szCs w:val="24"/>
        </w:rPr>
        <w:t>worst</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Наречия времени.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Обозначение даты и года. Обозначение времени (5 </w:t>
      </w:r>
      <w:proofErr w:type="spellStart"/>
      <w:r w:rsidRPr="00272006">
        <w:rPr>
          <w:bCs/>
          <w:sz w:val="24"/>
          <w:szCs w:val="24"/>
        </w:rPr>
        <w:t>o’clock</w:t>
      </w:r>
      <w:proofErr w:type="spellEnd"/>
      <w:r w:rsidRPr="00272006">
        <w:rPr>
          <w:bCs/>
          <w:sz w:val="24"/>
          <w:szCs w:val="24"/>
        </w:rPr>
        <w:t xml:space="preserve">; 3 </w:t>
      </w:r>
      <w:proofErr w:type="spellStart"/>
      <w:r w:rsidRPr="00272006">
        <w:rPr>
          <w:bCs/>
          <w:sz w:val="24"/>
          <w:szCs w:val="24"/>
        </w:rPr>
        <w:t>am</w:t>
      </w:r>
      <w:proofErr w:type="spellEnd"/>
      <w:r w:rsidRPr="00272006">
        <w:rPr>
          <w:bCs/>
          <w:sz w:val="24"/>
          <w:szCs w:val="24"/>
        </w:rPr>
        <w:t xml:space="preserve">, 2 </w:t>
      </w:r>
      <w:proofErr w:type="spellStart"/>
      <w:r w:rsidRPr="00272006">
        <w:rPr>
          <w:bCs/>
          <w:sz w:val="24"/>
          <w:szCs w:val="24"/>
        </w:rPr>
        <w:t>pm</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8.4. Социокультурные знания и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Знание произведений детского фольклора (рифмовок, стихов, песенок), персонажей детских книг. </w:t>
      </w:r>
    </w:p>
    <w:p w:rsidR="00674E8B" w:rsidRPr="00272006" w:rsidRDefault="00674E8B" w:rsidP="00674E8B">
      <w:pPr>
        <w:pStyle w:val="body"/>
        <w:spacing w:line="276" w:lineRule="auto"/>
        <w:ind w:firstLine="709"/>
        <w:rPr>
          <w:bCs/>
          <w:sz w:val="24"/>
          <w:szCs w:val="24"/>
        </w:rPr>
      </w:pPr>
      <w:r w:rsidRPr="00272006">
        <w:rPr>
          <w:bCs/>
          <w:sz w:val="24"/>
          <w:szCs w:val="24"/>
        </w:rP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8.5. Компенсаторные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Использование в качестве опоры при порождении собственных высказываний ключевых слов, вопросов; картинок, фотографий.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Прогнозирование содержание текста для чтения на основе заголовка.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9. Планируемые результаты освоения программы по иностранному (английскому) языку на уровне начального общего образования.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9.1. 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 </w:t>
      </w:r>
    </w:p>
    <w:p w:rsidR="00674E8B" w:rsidRPr="00272006" w:rsidRDefault="00674E8B" w:rsidP="00674E8B">
      <w:pPr>
        <w:pStyle w:val="body"/>
        <w:spacing w:line="276" w:lineRule="auto"/>
        <w:ind w:firstLine="709"/>
        <w:rPr>
          <w:bCs/>
          <w:sz w:val="24"/>
          <w:szCs w:val="24"/>
        </w:rPr>
      </w:pPr>
      <w:r w:rsidRPr="00272006">
        <w:rPr>
          <w:bCs/>
          <w:sz w:val="24"/>
          <w:szCs w:val="24"/>
        </w:rPr>
        <w:t xml:space="preserve">Гражданско-патриотическое воспитание: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становление ценностного отношения к своей Родине – России;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осознание своей этнокультурной и российской гражданской идентичности;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сопричастность к прошлому, настоящему и будущему своей страны и родного края;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уважение к своему и другим народам;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Духовно-нравственное воспитание: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признание индивидуальности каждого человека;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проявление сопереживания, уважения и доброжелательности;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неприятие любых форм поведения, направленных на причинение физического и морального вреда другим людям. </w:t>
      </w:r>
    </w:p>
    <w:p w:rsidR="00674E8B" w:rsidRPr="00272006" w:rsidRDefault="00674E8B" w:rsidP="00674E8B">
      <w:pPr>
        <w:pStyle w:val="body"/>
        <w:spacing w:line="276" w:lineRule="auto"/>
        <w:ind w:firstLine="709"/>
        <w:rPr>
          <w:bCs/>
          <w:sz w:val="24"/>
          <w:szCs w:val="24"/>
        </w:rPr>
      </w:pPr>
      <w:r w:rsidRPr="00272006">
        <w:rPr>
          <w:bCs/>
          <w:sz w:val="24"/>
          <w:szCs w:val="24"/>
        </w:rPr>
        <w:t xml:space="preserve">Эстетическое воспитание: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стремление к самовыражению в разных видах художественной деятельности.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Физическое воспитание, формирование культуры здоровья и эмоционального благополучия: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соблюдение правил здорового и безопасного (для себя и других людей) образа жизни в окружающей среде (в том числе информационной);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бережное отношение к физическому и психическому здоровью. </w:t>
      </w:r>
    </w:p>
    <w:p w:rsidR="00674E8B" w:rsidRPr="00272006" w:rsidRDefault="00674E8B" w:rsidP="00674E8B">
      <w:pPr>
        <w:pStyle w:val="body"/>
        <w:spacing w:line="276" w:lineRule="auto"/>
        <w:ind w:firstLine="709"/>
        <w:rPr>
          <w:bCs/>
          <w:sz w:val="24"/>
          <w:szCs w:val="24"/>
        </w:rPr>
      </w:pPr>
      <w:r w:rsidRPr="00272006">
        <w:rPr>
          <w:bCs/>
          <w:sz w:val="24"/>
          <w:szCs w:val="24"/>
        </w:rPr>
        <w:t xml:space="preserve">Трудовое воспитание: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Экологическое воспитание: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бережное отношение к природе;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неприятие действий, приносящих ей вред. </w:t>
      </w:r>
    </w:p>
    <w:p w:rsidR="00674E8B" w:rsidRPr="00272006" w:rsidRDefault="00674E8B" w:rsidP="00674E8B">
      <w:pPr>
        <w:pStyle w:val="body"/>
        <w:spacing w:line="276" w:lineRule="auto"/>
        <w:ind w:firstLine="709"/>
        <w:rPr>
          <w:bCs/>
          <w:sz w:val="24"/>
          <w:szCs w:val="24"/>
        </w:rPr>
      </w:pPr>
      <w:r w:rsidRPr="00272006">
        <w:rPr>
          <w:bCs/>
          <w:sz w:val="24"/>
          <w:szCs w:val="24"/>
        </w:rPr>
        <w:t xml:space="preserve">Ценности научного познания: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первоначальные представления о научной картине мира;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познавательные интересы, активность, инициативность, любознательность и самостоятельность в познании.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4E8B" w:rsidRPr="00272006" w:rsidRDefault="00674E8B" w:rsidP="00674E8B">
      <w:pPr>
        <w:pStyle w:val="body"/>
        <w:spacing w:line="276" w:lineRule="auto"/>
        <w:ind w:firstLine="709"/>
        <w:rPr>
          <w:bCs/>
          <w:sz w:val="24"/>
          <w:szCs w:val="24"/>
        </w:rPr>
      </w:pPr>
      <w:r w:rsidRPr="00272006">
        <w:rPr>
          <w:bCs/>
          <w:sz w:val="24"/>
          <w:szCs w:val="24"/>
        </w:rPr>
        <w:t xml:space="preserve">9.2.1. У обучающегося будут сформированы следующие базовые логические действия как часть познавательных универсальных учебных действий: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сравнивать объекты, устанавливать основания для сравнения, устанавливать аналогии;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объединять части объекта (объекты) по определённому признаку; </w:t>
      </w:r>
    </w:p>
    <w:p w:rsidR="00674E8B" w:rsidRPr="00272006" w:rsidRDefault="00674E8B" w:rsidP="00674E8B">
      <w:pPr>
        <w:pStyle w:val="body"/>
        <w:spacing w:line="276" w:lineRule="auto"/>
        <w:ind w:firstLine="709"/>
        <w:rPr>
          <w:bCs/>
          <w:sz w:val="24"/>
          <w:szCs w:val="24"/>
        </w:rPr>
      </w:pPr>
      <w:r w:rsidRPr="00272006">
        <w:rPr>
          <w:bCs/>
          <w:sz w:val="24"/>
          <w:szCs w:val="24"/>
        </w:rPr>
        <w:t xml:space="preserve">определять существенный признак для классификации, классифицировать предложенные объекты;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выявлять недостаток информации для решения учебной (практической) задачи на основе предложенного алгоритма;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674E8B" w:rsidRPr="00272006" w:rsidRDefault="00674E8B" w:rsidP="00674E8B">
      <w:pPr>
        <w:pStyle w:val="body"/>
        <w:spacing w:line="276" w:lineRule="auto"/>
        <w:ind w:firstLine="709"/>
        <w:rPr>
          <w:bCs/>
          <w:sz w:val="24"/>
          <w:szCs w:val="24"/>
        </w:rPr>
      </w:pPr>
      <w:r w:rsidRPr="00272006">
        <w:rPr>
          <w:bCs/>
          <w:sz w:val="24"/>
          <w:szCs w:val="24"/>
        </w:rPr>
        <w:t xml:space="preserve">9.2.2. У обучающегося будут сформированы следующие базовые исследовательские действия как часть познавательных универсальных учебных действий: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с помощью педагогического работника формулировать цель, планировать изменения объекта, ситуации;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сравнивать несколько вариантов решения задачи, выбирать наиболее подходящий (на основе предложенных критериев);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прогнозировать возможное развитие процессов, событий и их последствия в аналогичных или сходных ситуациях. </w:t>
      </w:r>
    </w:p>
    <w:p w:rsidR="00674E8B" w:rsidRPr="00272006" w:rsidRDefault="00674E8B" w:rsidP="00674E8B">
      <w:pPr>
        <w:pStyle w:val="body"/>
        <w:spacing w:line="276" w:lineRule="auto"/>
        <w:ind w:firstLine="709"/>
        <w:rPr>
          <w:bCs/>
          <w:sz w:val="24"/>
          <w:szCs w:val="24"/>
        </w:rPr>
      </w:pPr>
      <w:r w:rsidRPr="00272006">
        <w:rPr>
          <w:bCs/>
          <w:sz w:val="24"/>
          <w:szCs w:val="24"/>
        </w:rPr>
        <w:t xml:space="preserve">9.2.3. У обучающегося будут сформированы следующие умения работать с информацией как часть познавательных универсальных учебных действий: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выбирать источник получения информации;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согласно заданному алгоритму находить в предложенном источнике информацию, представленную в явном виде;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674E8B" w:rsidRPr="00272006" w:rsidRDefault="00674E8B" w:rsidP="00674E8B">
      <w:pPr>
        <w:pStyle w:val="body"/>
        <w:spacing w:line="276" w:lineRule="auto"/>
        <w:ind w:firstLine="709"/>
        <w:rPr>
          <w:bCs/>
          <w:sz w:val="24"/>
          <w:szCs w:val="24"/>
        </w:rPr>
      </w:pPr>
      <w:r w:rsidRPr="00272006">
        <w:rPr>
          <w:bCs/>
          <w:sz w:val="24"/>
          <w:szCs w:val="24"/>
        </w:rPr>
        <w:t xml:space="preserve">анализировать и создавать текстовую, видео, графическую, звуковую, информацию в соответствии с учебной задачей;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самостоятельно создавать схемы, таблицы для представления информации.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9.2.4. У обучающегося будут сформированы следующие умения общения как часть коммуникативных универсальных учебных действий: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проявлять уважительное отношение к собеседнику, соблюдать правила ведения диалога и дискуссии;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признавать возможность существования разных точек зрения;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корректно и аргументированно высказывать своё мнение;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строить речевое высказывание в соответствии с поставленной задачей;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создавать устные и письменные тексты (описание, рассуждение, повествование);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готовить небольшие публичные выступления;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подбирать иллюстративный материал (рисунки, фото, плакаты) к тексту выступления.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9.2.5. У обучающегося будут сформированы следующие умения самоорганизации как части регулятивных универсальных учебных действий: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планировать действия по решению учебной задачи для получения результата;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выстраивать последовательность выбранных действий.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9.2.6. У обучающегося будут сформированы следующие умения самоконтроля как части регулятивных универсальных учебных действий: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устанавливать причины успеха/неудач учебной деятельности;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корректировать свои учебные действия для преодоления ошибок. </w:t>
      </w:r>
    </w:p>
    <w:p w:rsidR="00674E8B" w:rsidRPr="00272006" w:rsidRDefault="00674E8B" w:rsidP="00674E8B">
      <w:pPr>
        <w:pStyle w:val="body"/>
        <w:spacing w:line="276" w:lineRule="auto"/>
        <w:ind w:firstLine="709"/>
        <w:rPr>
          <w:bCs/>
          <w:sz w:val="24"/>
          <w:szCs w:val="24"/>
        </w:rPr>
      </w:pPr>
      <w:r w:rsidRPr="00272006">
        <w:rPr>
          <w:bCs/>
          <w:sz w:val="24"/>
          <w:szCs w:val="24"/>
        </w:rPr>
        <w:t xml:space="preserve">9.2.7. У обучающегося будут сформированы следующие умения совместной деятельности: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проявлять готовность руководить, выполнять поручения, подчиняться;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ответственно выполнять свою часть работы; </w:t>
      </w:r>
    </w:p>
    <w:p w:rsidR="00674E8B" w:rsidRPr="00272006" w:rsidRDefault="00674E8B" w:rsidP="00674E8B">
      <w:pPr>
        <w:pStyle w:val="body"/>
        <w:spacing w:line="276" w:lineRule="auto"/>
        <w:ind w:firstLine="709"/>
        <w:rPr>
          <w:bCs/>
          <w:sz w:val="24"/>
          <w:szCs w:val="24"/>
        </w:rPr>
      </w:pPr>
      <w:r w:rsidRPr="00272006">
        <w:rPr>
          <w:bCs/>
          <w:sz w:val="24"/>
          <w:szCs w:val="24"/>
        </w:rPr>
        <w:t xml:space="preserve">оценивать свой вклад в общий результат; </w:t>
      </w:r>
    </w:p>
    <w:p w:rsidR="00674E8B" w:rsidRPr="00272006" w:rsidRDefault="00674E8B" w:rsidP="00674E8B">
      <w:pPr>
        <w:pStyle w:val="body"/>
        <w:spacing w:line="276" w:lineRule="auto"/>
        <w:ind w:firstLine="709"/>
        <w:rPr>
          <w:bCs/>
          <w:sz w:val="24"/>
          <w:szCs w:val="24"/>
        </w:rPr>
      </w:pPr>
      <w:r w:rsidRPr="00272006">
        <w:rPr>
          <w:bCs/>
          <w:sz w:val="24"/>
          <w:szCs w:val="24"/>
        </w:rPr>
        <w:t xml:space="preserve">выполнять совместные проектные задания с опорой на предложенные образцы.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rsidR="00674E8B" w:rsidRPr="00272006" w:rsidRDefault="00674E8B" w:rsidP="00674E8B">
      <w:pPr>
        <w:pStyle w:val="body"/>
        <w:spacing w:line="276" w:lineRule="auto"/>
        <w:ind w:firstLine="709"/>
        <w:rPr>
          <w:bCs/>
          <w:sz w:val="24"/>
          <w:szCs w:val="24"/>
        </w:rPr>
      </w:pPr>
      <w:r w:rsidRPr="00272006">
        <w:rPr>
          <w:bCs/>
          <w:sz w:val="24"/>
          <w:szCs w:val="24"/>
        </w:rPr>
        <w:t xml:space="preserve">9.3. К концу обучения во 2 классе обучающийся получит следующие предметные результаты по отдельным темам программы по иностранному (английскому) языку: </w:t>
      </w:r>
    </w:p>
    <w:p w:rsidR="00674E8B" w:rsidRPr="00272006" w:rsidRDefault="00674E8B" w:rsidP="00674E8B">
      <w:pPr>
        <w:pStyle w:val="body"/>
        <w:spacing w:line="276" w:lineRule="auto"/>
        <w:ind w:firstLine="709"/>
        <w:rPr>
          <w:bCs/>
          <w:sz w:val="24"/>
          <w:szCs w:val="24"/>
        </w:rPr>
      </w:pPr>
      <w:r w:rsidRPr="00272006">
        <w:rPr>
          <w:bCs/>
          <w:sz w:val="24"/>
          <w:szCs w:val="24"/>
        </w:rPr>
        <w:t xml:space="preserve">9.3.1. Коммуникативные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9.3.1.1. Говорение: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 </w:t>
      </w:r>
    </w:p>
    <w:p w:rsidR="00674E8B" w:rsidRPr="00272006" w:rsidRDefault="00674E8B" w:rsidP="00674E8B">
      <w:pPr>
        <w:pStyle w:val="body"/>
        <w:spacing w:line="276" w:lineRule="auto"/>
        <w:ind w:firstLine="709"/>
        <w:rPr>
          <w:bCs/>
          <w:sz w:val="24"/>
          <w:szCs w:val="24"/>
        </w:rPr>
      </w:pPr>
      <w:r w:rsidRPr="00272006">
        <w:rPr>
          <w:bCs/>
          <w:sz w:val="24"/>
          <w:szCs w:val="24"/>
        </w:rPr>
        <w:t xml:space="preserve">9.3.1.2. Аудирование: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воспринимать на слух и понимать речь учителя и одноклассников;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rsidR="00674E8B" w:rsidRPr="00272006" w:rsidRDefault="00674E8B" w:rsidP="00674E8B">
      <w:pPr>
        <w:pStyle w:val="body"/>
        <w:spacing w:line="276" w:lineRule="auto"/>
        <w:ind w:firstLine="709"/>
        <w:rPr>
          <w:bCs/>
          <w:sz w:val="24"/>
          <w:szCs w:val="24"/>
        </w:rPr>
      </w:pPr>
      <w:r w:rsidRPr="00272006">
        <w:rPr>
          <w:bCs/>
          <w:sz w:val="24"/>
          <w:szCs w:val="24"/>
        </w:rPr>
        <w:t xml:space="preserve">9.3.1.3. Смысловое чтение: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9.3.1.4. Письмо: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писать с опорой на образец короткие поздравления с праздниками (с днём рождения, Новым годом). </w:t>
      </w:r>
    </w:p>
    <w:p w:rsidR="00674E8B" w:rsidRPr="00272006" w:rsidRDefault="00674E8B" w:rsidP="00674E8B">
      <w:pPr>
        <w:pStyle w:val="body"/>
        <w:spacing w:line="276" w:lineRule="auto"/>
        <w:ind w:firstLine="709"/>
        <w:rPr>
          <w:bCs/>
          <w:sz w:val="24"/>
          <w:szCs w:val="24"/>
        </w:rPr>
      </w:pPr>
      <w:r w:rsidRPr="00272006">
        <w:rPr>
          <w:bCs/>
          <w:sz w:val="24"/>
          <w:szCs w:val="24"/>
        </w:rPr>
        <w:t xml:space="preserve">9.3.2. Языковые знания и навыки.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9.3.2.1. Фонетическая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новые слова согласно основным правилам чтения;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различать на слух и правильно произносить слова и фразы/предложения с соблюдением их ритмико-интонационных особенностей.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9.3.2.2. Графика, орфография и пунктуация: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правильно писать изученные слова;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заполнять пропуски словами; дописывать предложения;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9.3.2.3. Лексическая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использовать языковую догадку в распознавании интернациональных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9.3.2.4. Грамматическая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нераспространённые и распространённые простые предложения;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предложения с начальным </w:t>
      </w:r>
      <w:proofErr w:type="spellStart"/>
      <w:r w:rsidRPr="00272006">
        <w:rPr>
          <w:bCs/>
          <w:sz w:val="24"/>
          <w:szCs w:val="24"/>
        </w:rPr>
        <w:t>It</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предложения с начальным </w:t>
      </w:r>
      <w:proofErr w:type="spellStart"/>
      <w:r w:rsidRPr="00272006">
        <w:rPr>
          <w:bCs/>
          <w:sz w:val="24"/>
          <w:szCs w:val="24"/>
        </w:rPr>
        <w:t>There</w:t>
      </w:r>
      <w:proofErr w:type="spellEnd"/>
      <w:r w:rsidRPr="00272006">
        <w:rPr>
          <w:bCs/>
          <w:sz w:val="24"/>
          <w:szCs w:val="24"/>
        </w:rPr>
        <w:t xml:space="preserve"> + </w:t>
      </w:r>
      <w:proofErr w:type="spellStart"/>
      <w:r w:rsidRPr="00272006">
        <w:rPr>
          <w:bCs/>
          <w:sz w:val="24"/>
          <w:szCs w:val="24"/>
        </w:rPr>
        <w:t>to</w:t>
      </w:r>
      <w:proofErr w:type="spellEnd"/>
      <w:r w:rsidRPr="00272006">
        <w:rPr>
          <w:bCs/>
          <w:sz w:val="24"/>
          <w:szCs w:val="24"/>
        </w:rPr>
        <w:t xml:space="preserve"> </w:t>
      </w:r>
      <w:proofErr w:type="spellStart"/>
      <w:r w:rsidRPr="00272006">
        <w:rPr>
          <w:bCs/>
          <w:sz w:val="24"/>
          <w:szCs w:val="24"/>
        </w:rPr>
        <w:t>be</w:t>
      </w:r>
      <w:proofErr w:type="spellEnd"/>
      <w:r w:rsidRPr="00272006">
        <w:rPr>
          <w:bCs/>
          <w:sz w:val="24"/>
          <w:szCs w:val="24"/>
        </w:rPr>
        <w:t xml:space="preserve"> в </w:t>
      </w:r>
      <w:proofErr w:type="spellStart"/>
      <w:r w:rsidRPr="00272006">
        <w:rPr>
          <w:bCs/>
          <w:sz w:val="24"/>
          <w:szCs w:val="24"/>
        </w:rPr>
        <w:t>Present</w:t>
      </w:r>
      <w:proofErr w:type="spellEnd"/>
      <w:r w:rsidRPr="00272006">
        <w:rPr>
          <w:bCs/>
          <w:sz w:val="24"/>
          <w:szCs w:val="24"/>
        </w:rPr>
        <w:t xml:space="preserve"> </w:t>
      </w:r>
      <w:proofErr w:type="spellStart"/>
      <w:r w:rsidRPr="00272006">
        <w:rPr>
          <w:bCs/>
          <w:sz w:val="24"/>
          <w:szCs w:val="24"/>
        </w:rPr>
        <w:t>Simple</w:t>
      </w:r>
      <w:proofErr w:type="spellEnd"/>
      <w:r w:rsidRPr="00272006">
        <w:rPr>
          <w:bCs/>
          <w:sz w:val="24"/>
          <w:szCs w:val="24"/>
        </w:rPr>
        <w:t xml:space="preserve"> </w:t>
      </w:r>
      <w:proofErr w:type="spellStart"/>
      <w:r w:rsidRPr="00272006">
        <w:rPr>
          <w:bCs/>
          <w:sz w:val="24"/>
          <w:szCs w:val="24"/>
        </w:rPr>
        <w:t>Tense</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распознавать и употреблять в устной и письменной речи простые предложения с простым глагольным сказуемым (</w:t>
      </w:r>
      <w:proofErr w:type="spellStart"/>
      <w:r w:rsidRPr="00272006">
        <w:rPr>
          <w:bCs/>
          <w:sz w:val="24"/>
          <w:szCs w:val="24"/>
        </w:rPr>
        <w:t>He</w:t>
      </w:r>
      <w:proofErr w:type="spellEnd"/>
      <w:r w:rsidRPr="00272006">
        <w:rPr>
          <w:bCs/>
          <w:sz w:val="24"/>
          <w:szCs w:val="24"/>
        </w:rPr>
        <w:t xml:space="preserve"> </w:t>
      </w:r>
      <w:proofErr w:type="spellStart"/>
      <w:r w:rsidRPr="00272006">
        <w:rPr>
          <w:bCs/>
          <w:sz w:val="24"/>
          <w:szCs w:val="24"/>
        </w:rPr>
        <w:t>speaks</w:t>
      </w:r>
      <w:proofErr w:type="spellEnd"/>
      <w:r w:rsidRPr="00272006">
        <w:rPr>
          <w:bCs/>
          <w:sz w:val="24"/>
          <w:szCs w:val="24"/>
        </w:rPr>
        <w:t xml:space="preserve"> </w:t>
      </w:r>
      <w:proofErr w:type="spellStart"/>
      <w:r w:rsidRPr="00272006">
        <w:rPr>
          <w:bCs/>
          <w:sz w:val="24"/>
          <w:szCs w:val="24"/>
        </w:rPr>
        <w:t>English</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предложения с составным глагольным сказуемым (I </w:t>
      </w:r>
      <w:proofErr w:type="spellStart"/>
      <w:r w:rsidRPr="00272006">
        <w:rPr>
          <w:bCs/>
          <w:sz w:val="24"/>
          <w:szCs w:val="24"/>
        </w:rPr>
        <w:t>want</w:t>
      </w:r>
      <w:proofErr w:type="spellEnd"/>
      <w:r w:rsidRPr="00272006">
        <w:rPr>
          <w:bCs/>
          <w:sz w:val="24"/>
          <w:szCs w:val="24"/>
        </w:rPr>
        <w:t xml:space="preserve"> </w:t>
      </w:r>
      <w:proofErr w:type="spellStart"/>
      <w:r w:rsidRPr="00272006">
        <w:rPr>
          <w:bCs/>
          <w:sz w:val="24"/>
          <w:szCs w:val="24"/>
        </w:rPr>
        <w:t>to</w:t>
      </w:r>
      <w:proofErr w:type="spellEnd"/>
      <w:r w:rsidRPr="00272006">
        <w:rPr>
          <w:bCs/>
          <w:sz w:val="24"/>
          <w:szCs w:val="24"/>
        </w:rPr>
        <w:t xml:space="preserve"> </w:t>
      </w:r>
      <w:proofErr w:type="spellStart"/>
      <w:r w:rsidRPr="00272006">
        <w:rPr>
          <w:bCs/>
          <w:sz w:val="24"/>
          <w:szCs w:val="24"/>
        </w:rPr>
        <w:t>dance</w:t>
      </w:r>
      <w:proofErr w:type="spellEnd"/>
      <w:r w:rsidRPr="00272006">
        <w:rPr>
          <w:bCs/>
          <w:sz w:val="24"/>
          <w:szCs w:val="24"/>
        </w:rPr>
        <w:t xml:space="preserve">. </w:t>
      </w:r>
      <w:proofErr w:type="spellStart"/>
      <w:r w:rsidRPr="00272006">
        <w:rPr>
          <w:bCs/>
          <w:sz w:val="24"/>
          <w:szCs w:val="24"/>
        </w:rPr>
        <w:t>She</w:t>
      </w:r>
      <w:proofErr w:type="spellEnd"/>
      <w:r w:rsidRPr="00272006">
        <w:rPr>
          <w:bCs/>
          <w:sz w:val="24"/>
          <w:szCs w:val="24"/>
        </w:rPr>
        <w:t xml:space="preserve"> </w:t>
      </w:r>
      <w:proofErr w:type="spellStart"/>
      <w:r w:rsidRPr="00272006">
        <w:rPr>
          <w:bCs/>
          <w:sz w:val="24"/>
          <w:szCs w:val="24"/>
        </w:rPr>
        <w:t>can</w:t>
      </w:r>
      <w:proofErr w:type="spellEnd"/>
      <w:r w:rsidRPr="00272006">
        <w:rPr>
          <w:bCs/>
          <w:sz w:val="24"/>
          <w:szCs w:val="24"/>
        </w:rPr>
        <w:t xml:space="preserve"> </w:t>
      </w:r>
      <w:proofErr w:type="spellStart"/>
      <w:r w:rsidRPr="00272006">
        <w:rPr>
          <w:bCs/>
          <w:sz w:val="24"/>
          <w:szCs w:val="24"/>
        </w:rPr>
        <w:t>skate</w:t>
      </w:r>
      <w:proofErr w:type="spellEnd"/>
      <w:r w:rsidRPr="00272006">
        <w:rPr>
          <w:bCs/>
          <w:sz w:val="24"/>
          <w:szCs w:val="24"/>
        </w:rPr>
        <w:t xml:space="preserve"> </w:t>
      </w:r>
      <w:proofErr w:type="spellStart"/>
      <w:r w:rsidRPr="00272006">
        <w:rPr>
          <w:bCs/>
          <w:sz w:val="24"/>
          <w:szCs w:val="24"/>
        </w:rPr>
        <w:t>well</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предложения с глаголом-связкой </w:t>
      </w:r>
      <w:proofErr w:type="spellStart"/>
      <w:r w:rsidRPr="00272006">
        <w:rPr>
          <w:bCs/>
          <w:sz w:val="24"/>
          <w:szCs w:val="24"/>
        </w:rPr>
        <w:t>to</w:t>
      </w:r>
      <w:proofErr w:type="spellEnd"/>
      <w:r w:rsidRPr="00272006">
        <w:rPr>
          <w:bCs/>
          <w:sz w:val="24"/>
          <w:szCs w:val="24"/>
        </w:rPr>
        <w:t xml:space="preserve"> </w:t>
      </w:r>
      <w:proofErr w:type="spellStart"/>
      <w:r w:rsidRPr="00272006">
        <w:rPr>
          <w:bCs/>
          <w:sz w:val="24"/>
          <w:szCs w:val="24"/>
        </w:rPr>
        <w:t>be</w:t>
      </w:r>
      <w:proofErr w:type="spellEnd"/>
      <w:r w:rsidRPr="00272006">
        <w:rPr>
          <w:bCs/>
          <w:sz w:val="24"/>
          <w:szCs w:val="24"/>
        </w:rPr>
        <w:t xml:space="preserve"> в </w:t>
      </w:r>
      <w:proofErr w:type="spellStart"/>
      <w:r w:rsidRPr="00272006">
        <w:rPr>
          <w:bCs/>
          <w:sz w:val="24"/>
          <w:szCs w:val="24"/>
        </w:rPr>
        <w:t>Present</w:t>
      </w:r>
      <w:proofErr w:type="spellEnd"/>
      <w:r w:rsidRPr="00272006">
        <w:rPr>
          <w:bCs/>
          <w:sz w:val="24"/>
          <w:szCs w:val="24"/>
        </w:rPr>
        <w:t xml:space="preserve"> </w:t>
      </w:r>
      <w:proofErr w:type="spellStart"/>
      <w:r w:rsidRPr="00272006">
        <w:rPr>
          <w:bCs/>
          <w:sz w:val="24"/>
          <w:szCs w:val="24"/>
        </w:rPr>
        <w:t>Simple</w:t>
      </w:r>
      <w:proofErr w:type="spellEnd"/>
      <w:r w:rsidRPr="00272006">
        <w:rPr>
          <w:bCs/>
          <w:sz w:val="24"/>
          <w:szCs w:val="24"/>
        </w:rPr>
        <w:t xml:space="preserve"> </w:t>
      </w:r>
      <w:proofErr w:type="spellStart"/>
      <w:r w:rsidRPr="00272006">
        <w:rPr>
          <w:bCs/>
          <w:sz w:val="24"/>
          <w:szCs w:val="24"/>
        </w:rPr>
        <w:t>Tense</w:t>
      </w:r>
      <w:proofErr w:type="spellEnd"/>
      <w:r w:rsidRPr="00272006">
        <w:rPr>
          <w:bCs/>
          <w:sz w:val="24"/>
          <w:szCs w:val="24"/>
        </w:rPr>
        <w:t xml:space="preserve"> в составе таких фраз, как </w:t>
      </w:r>
      <w:proofErr w:type="spellStart"/>
      <w:r w:rsidRPr="00272006">
        <w:rPr>
          <w:bCs/>
          <w:sz w:val="24"/>
          <w:szCs w:val="24"/>
        </w:rPr>
        <w:t>I’m</w:t>
      </w:r>
      <w:proofErr w:type="spellEnd"/>
      <w:r w:rsidRPr="00272006">
        <w:rPr>
          <w:bCs/>
          <w:sz w:val="24"/>
          <w:szCs w:val="24"/>
        </w:rPr>
        <w:t xml:space="preserve"> </w:t>
      </w:r>
      <w:proofErr w:type="spellStart"/>
      <w:r w:rsidRPr="00272006">
        <w:rPr>
          <w:bCs/>
          <w:sz w:val="24"/>
          <w:szCs w:val="24"/>
        </w:rPr>
        <w:t>Dima</w:t>
      </w:r>
      <w:proofErr w:type="spellEnd"/>
      <w:r w:rsidRPr="00272006">
        <w:rPr>
          <w:bCs/>
          <w:sz w:val="24"/>
          <w:szCs w:val="24"/>
        </w:rPr>
        <w:t xml:space="preserve">, </w:t>
      </w:r>
      <w:proofErr w:type="spellStart"/>
      <w:r w:rsidRPr="00272006">
        <w:rPr>
          <w:bCs/>
          <w:sz w:val="24"/>
          <w:szCs w:val="24"/>
        </w:rPr>
        <w:t>I’m</w:t>
      </w:r>
      <w:proofErr w:type="spellEnd"/>
      <w:r w:rsidRPr="00272006">
        <w:rPr>
          <w:bCs/>
          <w:sz w:val="24"/>
          <w:szCs w:val="24"/>
        </w:rPr>
        <w:t xml:space="preserve"> </w:t>
      </w:r>
      <w:proofErr w:type="spellStart"/>
      <w:r w:rsidRPr="00272006">
        <w:rPr>
          <w:bCs/>
          <w:sz w:val="24"/>
          <w:szCs w:val="24"/>
        </w:rPr>
        <w:t>eight</w:t>
      </w:r>
      <w:proofErr w:type="spellEnd"/>
      <w:r w:rsidRPr="00272006">
        <w:rPr>
          <w:bCs/>
          <w:sz w:val="24"/>
          <w:szCs w:val="24"/>
        </w:rPr>
        <w:t xml:space="preserve">. </w:t>
      </w:r>
      <w:proofErr w:type="spellStart"/>
      <w:r w:rsidRPr="00272006">
        <w:rPr>
          <w:bCs/>
          <w:sz w:val="24"/>
          <w:szCs w:val="24"/>
        </w:rPr>
        <w:t>I’m</w:t>
      </w:r>
      <w:proofErr w:type="spellEnd"/>
      <w:r w:rsidRPr="00272006">
        <w:rPr>
          <w:bCs/>
          <w:sz w:val="24"/>
          <w:szCs w:val="24"/>
        </w:rPr>
        <w:t xml:space="preserve"> </w:t>
      </w:r>
      <w:proofErr w:type="spellStart"/>
      <w:r w:rsidRPr="00272006">
        <w:rPr>
          <w:bCs/>
          <w:sz w:val="24"/>
          <w:szCs w:val="24"/>
        </w:rPr>
        <w:t>fine</w:t>
      </w:r>
      <w:proofErr w:type="spellEnd"/>
      <w:r w:rsidRPr="00272006">
        <w:rPr>
          <w:bCs/>
          <w:sz w:val="24"/>
          <w:szCs w:val="24"/>
        </w:rPr>
        <w:t xml:space="preserve">. </w:t>
      </w:r>
      <w:proofErr w:type="spellStart"/>
      <w:r w:rsidRPr="00272006">
        <w:rPr>
          <w:bCs/>
          <w:sz w:val="24"/>
          <w:szCs w:val="24"/>
        </w:rPr>
        <w:t>I’m</w:t>
      </w:r>
      <w:proofErr w:type="spellEnd"/>
      <w:r w:rsidRPr="00272006">
        <w:rPr>
          <w:bCs/>
          <w:sz w:val="24"/>
          <w:szCs w:val="24"/>
        </w:rPr>
        <w:t xml:space="preserve"> </w:t>
      </w:r>
      <w:proofErr w:type="spellStart"/>
      <w:r w:rsidRPr="00272006">
        <w:rPr>
          <w:bCs/>
          <w:sz w:val="24"/>
          <w:szCs w:val="24"/>
        </w:rPr>
        <w:t>sorry</w:t>
      </w:r>
      <w:proofErr w:type="spellEnd"/>
      <w:r w:rsidRPr="00272006">
        <w:rPr>
          <w:bCs/>
          <w:sz w:val="24"/>
          <w:szCs w:val="24"/>
        </w:rPr>
        <w:t xml:space="preserve">. </w:t>
      </w:r>
      <w:proofErr w:type="spellStart"/>
      <w:r w:rsidRPr="00272006">
        <w:rPr>
          <w:bCs/>
          <w:sz w:val="24"/>
          <w:szCs w:val="24"/>
        </w:rPr>
        <w:t>It’s</w:t>
      </w:r>
      <w:proofErr w:type="spellEnd"/>
      <w:r w:rsidRPr="00272006">
        <w:rPr>
          <w:bCs/>
          <w:sz w:val="24"/>
          <w:szCs w:val="24"/>
        </w:rPr>
        <w:t xml:space="preserve">... </w:t>
      </w:r>
      <w:proofErr w:type="spellStart"/>
      <w:r w:rsidRPr="00272006">
        <w:rPr>
          <w:bCs/>
          <w:sz w:val="24"/>
          <w:szCs w:val="24"/>
        </w:rPr>
        <w:t>Is</w:t>
      </w:r>
      <w:proofErr w:type="spellEnd"/>
      <w:r w:rsidRPr="00272006">
        <w:rPr>
          <w:bCs/>
          <w:sz w:val="24"/>
          <w:szCs w:val="24"/>
        </w:rPr>
        <w:t xml:space="preserve"> </w:t>
      </w:r>
      <w:proofErr w:type="spellStart"/>
      <w:r w:rsidRPr="00272006">
        <w:rPr>
          <w:bCs/>
          <w:sz w:val="24"/>
          <w:szCs w:val="24"/>
        </w:rPr>
        <w:t>it</w:t>
      </w:r>
      <w:proofErr w:type="spellEnd"/>
      <w:r w:rsidRPr="00272006">
        <w:rPr>
          <w:bCs/>
          <w:sz w:val="24"/>
          <w:szCs w:val="24"/>
        </w:rPr>
        <w:t xml:space="preserve">.? </w:t>
      </w:r>
      <w:proofErr w:type="spellStart"/>
      <w:r w:rsidRPr="00272006">
        <w:rPr>
          <w:bCs/>
          <w:sz w:val="24"/>
          <w:szCs w:val="24"/>
        </w:rPr>
        <w:t>What’s</w:t>
      </w:r>
      <w:proofErr w:type="spellEnd"/>
      <w:r w:rsidRPr="00272006">
        <w:rPr>
          <w:bCs/>
          <w:sz w:val="24"/>
          <w:szCs w:val="24"/>
        </w:rPr>
        <w:t xml:space="preserve"> ...?;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предложения с краткими глагольными формами;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272006">
        <w:rPr>
          <w:bCs/>
          <w:sz w:val="24"/>
          <w:szCs w:val="24"/>
        </w:rPr>
        <w:t>Come</w:t>
      </w:r>
      <w:proofErr w:type="spellEnd"/>
      <w:r w:rsidRPr="00272006">
        <w:rPr>
          <w:bCs/>
          <w:sz w:val="24"/>
          <w:szCs w:val="24"/>
        </w:rPr>
        <w:t xml:space="preserve"> </w:t>
      </w:r>
      <w:proofErr w:type="spellStart"/>
      <w:r w:rsidRPr="00272006">
        <w:rPr>
          <w:bCs/>
          <w:sz w:val="24"/>
          <w:szCs w:val="24"/>
        </w:rPr>
        <w:t>in</w:t>
      </w:r>
      <w:proofErr w:type="spellEnd"/>
      <w:r w:rsidRPr="00272006">
        <w:rPr>
          <w:bCs/>
          <w:sz w:val="24"/>
          <w:szCs w:val="24"/>
        </w:rPr>
        <w:t xml:space="preserve">, </w:t>
      </w:r>
      <w:proofErr w:type="spellStart"/>
      <w:r w:rsidRPr="00272006">
        <w:rPr>
          <w:bCs/>
          <w:sz w:val="24"/>
          <w:szCs w:val="24"/>
        </w:rPr>
        <w:t>please</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распознавать и употреблять в устной и письменной речи настоящее простое время (</w:t>
      </w:r>
      <w:proofErr w:type="spellStart"/>
      <w:r w:rsidRPr="00272006">
        <w:rPr>
          <w:bCs/>
          <w:sz w:val="24"/>
          <w:szCs w:val="24"/>
        </w:rPr>
        <w:t>Present</w:t>
      </w:r>
      <w:proofErr w:type="spellEnd"/>
      <w:r w:rsidRPr="00272006">
        <w:rPr>
          <w:bCs/>
          <w:sz w:val="24"/>
          <w:szCs w:val="24"/>
        </w:rPr>
        <w:t xml:space="preserve"> </w:t>
      </w:r>
      <w:proofErr w:type="spellStart"/>
      <w:r w:rsidRPr="00272006">
        <w:rPr>
          <w:bCs/>
          <w:sz w:val="24"/>
          <w:szCs w:val="24"/>
        </w:rPr>
        <w:t>Simple</w:t>
      </w:r>
      <w:proofErr w:type="spellEnd"/>
      <w:r w:rsidRPr="00272006">
        <w:rPr>
          <w:bCs/>
          <w:sz w:val="24"/>
          <w:szCs w:val="24"/>
        </w:rPr>
        <w:t xml:space="preserve"> </w:t>
      </w:r>
      <w:proofErr w:type="spellStart"/>
      <w:r w:rsidRPr="00272006">
        <w:rPr>
          <w:bCs/>
          <w:sz w:val="24"/>
          <w:szCs w:val="24"/>
        </w:rPr>
        <w:t>Tense</w:t>
      </w:r>
      <w:proofErr w:type="spellEnd"/>
      <w:r w:rsidRPr="00272006">
        <w:rPr>
          <w:bCs/>
          <w:sz w:val="24"/>
          <w:szCs w:val="24"/>
        </w:rPr>
        <w:t xml:space="preserve">) в повествовательных (утвердительных и отрицательных) и вопросительных (общий и специальный вопрос) предложениях;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глагольную конструкцию </w:t>
      </w:r>
      <w:proofErr w:type="spellStart"/>
      <w:r w:rsidRPr="00272006">
        <w:rPr>
          <w:bCs/>
          <w:sz w:val="24"/>
          <w:szCs w:val="24"/>
        </w:rPr>
        <w:t>have</w:t>
      </w:r>
      <w:proofErr w:type="spellEnd"/>
      <w:r w:rsidRPr="00272006">
        <w:rPr>
          <w:bCs/>
          <w:sz w:val="24"/>
          <w:szCs w:val="24"/>
        </w:rPr>
        <w:t xml:space="preserve"> </w:t>
      </w:r>
      <w:proofErr w:type="spellStart"/>
      <w:r w:rsidRPr="00272006">
        <w:rPr>
          <w:bCs/>
          <w:sz w:val="24"/>
          <w:szCs w:val="24"/>
        </w:rPr>
        <w:t>got</w:t>
      </w:r>
      <w:proofErr w:type="spellEnd"/>
      <w:r w:rsidRPr="00272006">
        <w:rPr>
          <w:bCs/>
          <w:sz w:val="24"/>
          <w:szCs w:val="24"/>
        </w:rPr>
        <w:t xml:space="preserve"> (</w:t>
      </w:r>
      <w:proofErr w:type="spellStart"/>
      <w:r w:rsidRPr="00272006">
        <w:rPr>
          <w:bCs/>
          <w:sz w:val="24"/>
          <w:szCs w:val="24"/>
        </w:rPr>
        <w:t>I’ve</w:t>
      </w:r>
      <w:proofErr w:type="spellEnd"/>
      <w:r w:rsidRPr="00272006">
        <w:rPr>
          <w:bCs/>
          <w:sz w:val="24"/>
          <w:szCs w:val="24"/>
        </w:rPr>
        <w:t xml:space="preserve"> </w:t>
      </w:r>
      <w:proofErr w:type="spellStart"/>
      <w:r w:rsidRPr="00272006">
        <w:rPr>
          <w:bCs/>
          <w:sz w:val="24"/>
          <w:szCs w:val="24"/>
        </w:rPr>
        <w:t>got</w:t>
      </w:r>
      <w:proofErr w:type="spellEnd"/>
      <w:r w:rsidRPr="00272006">
        <w:rPr>
          <w:bCs/>
          <w:sz w:val="24"/>
          <w:szCs w:val="24"/>
        </w:rPr>
        <w:t xml:space="preserve"> ... </w:t>
      </w:r>
      <w:proofErr w:type="spellStart"/>
      <w:r w:rsidRPr="00272006">
        <w:rPr>
          <w:bCs/>
          <w:sz w:val="24"/>
          <w:szCs w:val="24"/>
        </w:rPr>
        <w:t>Have</w:t>
      </w:r>
      <w:proofErr w:type="spellEnd"/>
      <w:r w:rsidRPr="00272006">
        <w:rPr>
          <w:bCs/>
          <w:sz w:val="24"/>
          <w:szCs w:val="24"/>
        </w:rPr>
        <w:t xml:space="preserve"> </w:t>
      </w:r>
      <w:proofErr w:type="spellStart"/>
      <w:r w:rsidRPr="00272006">
        <w:rPr>
          <w:bCs/>
          <w:sz w:val="24"/>
          <w:szCs w:val="24"/>
        </w:rPr>
        <w:t>you</w:t>
      </w:r>
      <w:proofErr w:type="spellEnd"/>
      <w:r w:rsidRPr="00272006">
        <w:rPr>
          <w:bCs/>
          <w:sz w:val="24"/>
          <w:szCs w:val="24"/>
        </w:rPr>
        <w:t xml:space="preserve"> </w:t>
      </w:r>
      <w:proofErr w:type="spellStart"/>
      <w:r w:rsidRPr="00272006">
        <w:rPr>
          <w:bCs/>
          <w:sz w:val="24"/>
          <w:szCs w:val="24"/>
        </w:rPr>
        <w:t>got</w:t>
      </w:r>
      <w:proofErr w:type="spellEnd"/>
      <w:r w:rsidRPr="00272006">
        <w:rPr>
          <w:bCs/>
          <w:sz w:val="24"/>
          <w:szCs w:val="24"/>
        </w:rPr>
        <w:t xml:space="preserve"> ...?);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модальный глагол </w:t>
      </w:r>
      <w:proofErr w:type="spellStart"/>
      <w:r w:rsidRPr="00272006">
        <w:rPr>
          <w:bCs/>
          <w:sz w:val="24"/>
          <w:szCs w:val="24"/>
        </w:rPr>
        <w:t>сan</w:t>
      </w:r>
      <w:proofErr w:type="spellEnd"/>
      <w:r w:rsidRPr="00272006">
        <w:rPr>
          <w:bCs/>
          <w:sz w:val="24"/>
          <w:szCs w:val="24"/>
        </w:rPr>
        <w:t>/</w:t>
      </w:r>
      <w:proofErr w:type="spellStart"/>
      <w:r w:rsidRPr="00272006">
        <w:rPr>
          <w:bCs/>
          <w:sz w:val="24"/>
          <w:szCs w:val="24"/>
        </w:rPr>
        <w:t>can’t</w:t>
      </w:r>
      <w:proofErr w:type="spellEnd"/>
      <w:r w:rsidRPr="00272006">
        <w:rPr>
          <w:bCs/>
          <w:sz w:val="24"/>
          <w:szCs w:val="24"/>
        </w:rPr>
        <w:t xml:space="preserve"> для выражения умения (I </w:t>
      </w:r>
      <w:proofErr w:type="spellStart"/>
      <w:r w:rsidRPr="00272006">
        <w:rPr>
          <w:bCs/>
          <w:sz w:val="24"/>
          <w:szCs w:val="24"/>
        </w:rPr>
        <w:t>can</w:t>
      </w:r>
      <w:proofErr w:type="spellEnd"/>
      <w:r w:rsidRPr="00272006">
        <w:rPr>
          <w:bCs/>
          <w:sz w:val="24"/>
          <w:szCs w:val="24"/>
        </w:rPr>
        <w:t xml:space="preserve"> </w:t>
      </w:r>
      <w:proofErr w:type="spellStart"/>
      <w:r w:rsidRPr="00272006">
        <w:rPr>
          <w:bCs/>
          <w:sz w:val="24"/>
          <w:szCs w:val="24"/>
        </w:rPr>
        <w:t>ride</w:t>
      </w:r>
      <w:proofErr w:type="spellEnd"/>
      <w:r w:rsidRPr="00272006">
        <w:rPr>
          <w:bCs/>
          <w:sz w:val="24"/>
          <w:szCs w:val="24"/>
        </w:rPr>
        <w:t xml:space="preserve"> </w:t>
      </w:r>
      <w:proofErr w:type="spellStart"/>
      <w:r w:rsidRPr="00272006">
        <w:rPr>
          <w:bCs/>
          <w:sz w:val="24"/>
          <w:szCs w:val="24"/>
        </w:rPr>
        <w:t>a</w:t>
      </w:r>
      <w:proofErr w:type="spellEnd"/>
      <w:r w:rsidRPr="00272006">
        <w:rPr>
          <w:bCs/>
          <w:sz w:val="24"/>
          <w:szCs w:val="24"/>
        </w:rPr>
        <w:t xml:space="preserve"> </w:t>
      </w:r>
      <w:proofErr w:type="spellStart"/>
      <w:r w:rsidRPr="00272006">
        <w:rPr>
          <w:bCs/>
          <w:sz w:val="24"/>
          <w:szCs w:val="24"/>
        </w:rPr>
        <w:t>bike</w:t>
      </w:r>
      <w:proofErr w:type="spellEnd"/>
      <w:r w:rsidRPr="00272006">
        <w:rPr>
          <w:bCs/>
          <w:sz w:val="24"/>
          <w:szCs w:val="24"/>
        </w:rPr>
        <w:t xml:space="preserve">.) и отсутствия умения (I </w:t>
      </w:r>
      <w:proofErr w:type="spellStart"/>
      <w:r w:rsidRPr="00272006">
        <w:rPr>
          <w:bCs/>
          <w:sz w:val="24"/>
          <w:szCs w:val="24"/>
        </w:rPr>
        <w:t>can’t</w:t>
      </w:r>
      <w:proofErr w:type="spellEnd"/>
      <w:r w:rsidRPr="00272006">
        <w:rPr>
          <w:bCs/>
          <w:sz w:val="24"/>
          <w:szCs w:val="24"/>
        </w:rPr>
        <w:t xml:space="preserve"> </w:t>
      </w:r>
      <w:proofErr w:type="spellStart"/>
      <w:r w:rsidRPr="00272006">
        <w:rPr>
          <w:bCs/>
          <w:sz w:val="24"/>
          <w:szCs w:val="24"/>
        </w:rPr>
        <w:t>ride</w:t>
      </w:r>
      <w:proofErr w:type="spellEnd"/>
      <w:r w:rsidRPr="00272006">
        <w:rPr>
          <w:bCs/>
          <w:sz w:val="24"/>
          <w:szCs w:val="24"/>
        </w:rPr>
        <w:t xml:space="preserve"> </w:t>
      </w:r>
      <w:proofErr w:type="spellStart"/>
      <w:r w:rsidRPr="00272006">
        <w:rPr>
          <w:bCs/>
          <w:sz w:val="24"/>
          <w:szCs w:val="24"/>
        </w:rPr>
        <w:t>a</w:t>
      </w:r>
      <w:proofErr w:type="spellEnd"/>
      <w:r w:rsidRPr="00272006">
        <w:rPr>
          <w:bCs/>
          <w:sz w:val="24"/>
          <w:szCs w:val="24"/>
        </w:rPr>
        <w:t xml:space="preserve"> </w:t>
      </w:r>
      <w:proofErr w:type="spellStart"/>
      <w:r w:rsidRPr="00272006">
        <w:rPr>
          <w:bCs/>
          <w:sz w:val="24"/>
          <w:szCs w:val="24"/>
        </w:rPr>
        <w:t>bike</w:t>
      </w:r>
      <w:proofErr w:type="spellEnd"/>
      <w:r w:rsidRPr="00272006">
        <w:rPr>
          <w:bCs/>
          <w:sz w:val="24"/>
          <w:szCs w:val="24"/>
        </w:rPr>
        <w:t xml:space="preserve">.); </w:t>
      </w:r>
      <w:proofErr w:type="spellStart"/>
      <w:r w:rsidRPr="00272006">
        <w:rPr>
          <w:bCs/>
          <w:sz w:val="24"/>
          <w:szCs w:val="24"/>
        </w:rPr>
        <w:t>can</w:t>
      </w:r>
      <w:proofErr w:type="spellEnd"/>
      <w:r w:rsidRPr="00272006">
        <w:rPr>
          <w:bCs/>
          <w:sz w:val="24"/>
          <w:szCs w:val="24"/>
        </w:rPr>
        <w:t xml:space="preserve"> для получения разрешения (</w:t>
      </w:r>
      <w:proofErr w:type="spellStart"/>
      <w:r w:rsidRPr="00272006">
        <w:rPr>
          <w:bCs/>
          <w:sz w:val="24"/>
          <w:szCs w:val="24"/>
        </w:rPr>
        <w:t>Can</w:t>
      </w:r>
      <w:proofErr w:type="spellEnd"/>
      <w:r w:rsidRPr="00272006">
        <w:rPr>
          <w:bCs/>
          <w:sz w:val="24"/>
          <w:szCs w:val="24"/>
        </w:rPr>
        <w:t xml:space="preserve"> I </w:t>
      </w:r>
      <w:proofErr w:type="spellStart"/>
      <w:r w:rsidRPr="00272006">
        <w:rPr>
          <w:bCs/>
          <w:sz w:val="24"/>
          <w:szCs w:val="24"/>
        </w:rPr>
        <w:t>go</w:t>
      </w:r>
      <w:proofErr w:type="spellEnd"/>
      <w:r w:rsidRPr="00272006">
        <w:rPr>
          <w:bCs/>
          <w:sz w:val="24"/>
          <w:szCs w:val="24"/>
        </w:rPr>
        <w:t xml:space="preserve"> </w:t>
      </w:r>
      <w:proofErr w:type="spellStart"/>
      <w:r w:rsidRPr="00272006">
        <w:rPr>
          <w:bCs/>
          <w:sz w:val="24"/>
          <w:szCs w:val="24"/>
        </w:rPr>
        <w:t>out</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proofErr w:type="spellStart"/>
      <w:r w:rsidRPr="00272006">
        <w:rPr>
          <w:bCs/>
          <w:sz w:val="24"/>
          <w:szCs w:val="24"/>
        </w:rPr>
        <w:t>a</w:t>
      </w:r>
      <w:proofErr w:type="spellEnd"/>
      <w:r w:rsidRPr="00272006">
        <w:rPr>
          <w:bCs/>
          <w:sz w:val="24"/>
          <w:szCs w:val="24"/>
        </w:rPr>
        <w:t xml:space="preserve"> </w:t>
      </w:r>
      <w:proofErr w:type="spellStart"/>
      <w:r w:rsidRPr="00272006">
        <w:rPr>
          <w:bCs/>
          <w:sz w:val="24"/>
          <w:szCs w:val="24"/>
        </w:rPr>
        <w:t>pen</w:t>
      </w:r>
      <w:proofErr w:type="spellEnd"/>
      <w:r w:rsidRPr="00272006">
        <w:rPr>
          <w:bCs/>
          <w:sz w:val="24"/>
          <w:szCs w:val="24"/>
        </w:rPr>
        <w:t xml:space="preserve"> – </w:t>
      </w:r>
      <w:proofErr w:type="spellStart"/>
      <w:r w:rsidRPr="00272006">
        <w:rPr>
          <w:bCs/>
          <w:sz w:val="24"/>
          <w:szCs w:val="24"/>
        </w:rPr>
        <w:t>pens</w:t>
      </w:r>
      <w:proofErr w:type="spellEnd"/>
      <w:r w:rsidRPr="00272006">
        <w:rPr>
          <w:bCs/>
          <w:sz w:val="24"/>
          <w:szCs w:val="24"/>
        </w:rPr>
        <w:t xml:space="preserve">; </w:t>
      </w:r>
      <w:proofErr w:type="spellStart"/>
      <w:r w:rsidRPr="00272006">
        <w:rPr>
          <w:bCs/>
          <w:sz w:val="24"/>
          <w:szCs w:val="24"/>
        </w:rPr>
        <w:t>a</w:t>
      </w:r>
      <w:proofErr w:type="spellEnd"/>
      <w:r w:rsidRPr="00272006">
        <w:rPr>
          <w:bCs/>
          <w:sz w:val="24"/>
          <w:szCs w:val="24"/>
        </w:rPr>
        <w:t xml:space="preserve"> </w:t>
      </w:r>
      <w:proofErr w:type="spellStart"/>
      <w:r w:rsidRPr="00272006">
        <w:rPr>
          <w:bCs/>
          <w:sz w:val="24"/>
          <w:szCs w:val="24"/>
        </w:rPr>
        <w:t>man</w:t>
      </w:r>
      <w:proofErr w:type="spellEnd"/>
      <w:r w:rsidRPr="00272006">
        <w:rPr>
          <w:bCs/>
          <w:sz w:val="24"/>
          <w:szCs w:val="24"/>
        </w:rPr>
        <w:t xml:space="preserve"> – </w:t>
      </w:r>
      <w:proofErr w:type="spellStart"/>
      <w:r w:rsidRPr="00272006">
        <w:rPr>
          <w:bCs/>
          <w:sz w:val="24"/>
          <w:szCs w:val="24"/>
        </w:rPr>
        <w:t>men</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личные и притяжательные местоимения;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указательные местоимения </w:t>
      </w:r>
      <w:proofErr w:type="spellStart"/>
      <w:r w:rsidRPr="00272006">
        <w:rPr>
          <w:bCs/>
          <w:sz w:val="24"/>
          <w:szCs w:val="24"/>
        </w:rPr>
        <w:t>this</w:t>
      </w:r>
      <w:proofErr w:type="spellEnd"/>
      <w:r w:rsidRPr="00272006">
        <w:rPr>
          <w:bCs/>
          <w:sz w:val="24"/>
          <w:szCs w:val="24"/>
        </w:rPr>
        <w:t xml:space="preserve"> – </w:t>
      </w:r>
      <w:proofErr w:type="spellStart"/>
      <w:r w:rsidRPr="00272006">
        <w:rPr>
          <w:bCs/>
          <w:sz w:val="24"/>
          <w:szCs w:val="24"/>
        </w:rPr>
        <w:t>these</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количественные числительные (1–12);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вопросительные слова </w:t>
      </w:r>
      <w:proofErr w:type="spellStart"/>
      <w:r w:rsidRPr="00272006">
        <w:rPr>
          <w:bCs/>
          <w:sz w:val="24"/>
          <w:szCs w:val="24"/>
        </w:rPr>
        <w:t>who</w:t>
      </w:r>
      <w:proofErr w:type="spellEnd"/>
      <w:r w:rsidRPr="00272006">
        <w:rPr>
          <w:bCs/>
          <w:sz w:val="24"/>
          <w:szCs w:val="24"/>
        </w:rPr>
        <w:t xml:space="preserve">, </w:t>
      </w:r>
      <w:proofErr w:type="spellStart"/>
      <w:r w:rsidRPr="00272006">
        <w:rPr>
          <w:bCs/>
          <w:sz w:val="24"/>
          <w:szCs w:val="24"/>
        </w:rPr>
        <w:t>what</w:t>
      </w:r>
      <w:proofErr w:type="spellEnd"/>
      <w:r w:rsidRPr="00272006">
        <w:rPr>
          <w:bCs/>
          <w:sz w:val="24"/>
          <w:szCs w:val="24"/>
        </w:rPr>
        <w:t xml:space="preserve">, </w:t>
      </w:r>
      <w:proofErr w:type="spellStart"/>
      <w:r w:rsidRPr="00272006">
        <w:rPr>
          <w:bCs/>
          <w:sz w:val="24"/>
          <w:szCs w:val="24"/>
        </w:rPr>
        <w:t>how</w:t>
      </w:r>
      <w:proofErr w:type="spellEnd"/>
      <w:r w:rsidRPr="00272006">
        <w:rPr>
          <w:bCs/>
          <w:sz w:val="24"/>
          <w:szCs w:val="24"/>
        </w:rPr>
        <w:t xml:space="preserve">, </w:t>
      </w:r>
      <w:proofErr w:type="spellStart"/>
      <w:r w:rsidRPr="00272006">
        <w:rPr>
          <w:bCs/>
          <w:sz w:val="24"/>
          <w:szCs w:val="24"/>
        </w:rPr>
        <w:t>where</w:t>
      </w:r>
      <w:proofErr w:type="spellEnd"/>
      <w:r w:rsidRPr="00272006">
        <w:rPr>
          <w:bCs/>
          <w:sz w:val="24"/>
          <w:szCs w:val="24"/>
        </w:rPr>
        <w:t xml:space="preserve">, </w:t>
      </w:r>
      <w:proofErr w:type="spellStart"/>
      <w:r w:rsidRPr="00272006">
        <w:rPr>
          <w:bCs/>
          <w:sz w:val="24"/>
          <w:szCs w:val="24"/>
        </w:rPr>
        <w:t>how</w:t>
      </w:r>
      <w:proofErr w:type="spellEnd"/>
      <w:r w:rsidRPr="00272006">
        <w:rPr>
          <w:bCs/>
          <w:sz w:val="24"/>
          <w:szCs w:val="24"/>
        </w:rPr>
        <w:t xml:space="preserve"> </w:t>
      </w:r>
      <w:proofErr w:type="spellStart"/>
      <w:r w:rsidRPr="00272006">
        <w:rPr>
          <w:bCs/>
          <w:sz w:val="24"/>
          <w:szCs w:val="24"/>
        </w:rPr>
        <w:t>many</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предлоги места </w:t>
      </w:r>
      <w:proofErr w:type="spellStart"/>
      <w:r w:rsidRPr="00272006">
        <w:rPr>
          <w:bCs/>
          <w:sz w:val="24"/>
          <w:szCs w:val="24"/>
        </w:rPr>
        <w:t>on</w:t>
      </w:r>
      <w:proofErr w:type="spellEnd"/>
      <w:r w:rsidRPr="00272006">
        <w:rPr>
          <w:bCs/>
          <w:sz w:val="24"/>
          <w:szCs w:val="24"/>
        </w:rPr>
        <w:t xml:space="preserve">, </w:t>
      </w:r>
      <w:proofErr w:type="spellStart"/>
      <w:r w:rsidRPr="00272006">
        <w:rPr>
          <w:bCs/>
          <w:sz w:val="24"/>
          <w:szCs w:val="24"/>
        </w:rPr>
        <w:t>in</w:t>
      </w:r>
      <w:proofErr w:type="spellEnd"/>
      <w:r w:rsidRPr="00272006">
        <w:rPr>
          <w:bCs/>
          <w:sz w:val="24"/>
          <w:szCs w:val="24"/>
        </w:rPr>
        <w:t xml:space="preserve">, </w:t>
      </w:r>
      <w:proofErr w:type="spellStart"/>
      <w:r w:rsidRPr="00272006">
        <w:rPr>
          <w:bCs/>
          <w:sz w:val="24"/>
          <w:szCs w:val="24"/>
        </w:rPr>
        <w:t>near</w:t>
      </w:r>
      <w:proofErr w:type="spellEnd"/>
      <w:r w:rsidRPr="00272006">
        <w:rPr>
          <w:bCs/>
          <w:sz w:val="24"/>
          <w:szCs w:val="24"/>
        </w:rPr>
        <w:t xml:space="preserve">, </w:t>
      </w:r>
      <w:proofErr w:type="spellStart"/>
      <w:r w:rsidRPr="00272006">
        <w:rPr>
          <w:bCs/>
          <w:sz w:val="24"/>
          <w:szCs w:val="24"/>
        </w:rPr>
        <w:t>under</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союзы </w:t>
      </w:r>
      <w:proofErr w:type="spellStart"/>
      <w:r w:rsidRPr="00272006">
        <w:rPr>
          <w:bCs/>
          <w:sz w:val="24"/>
          <w:szCs w:val="24"/>
        </w:rPr>
        <w:t>and</w:t>
      </w:r>
      <w:proofErr w:type="spellEnd"/>
      <w:r w:rsidRPr="00272006">
        <w:rPr>
          <w:bCs/>
          <w:sz w:val="24"/>
          <w:szCs w:val="24"/>
        </w:rPr>
        <w:t xml:space="preserve"> и </w:t>
      </w:r>
      <w:proofErr w:type="spellStart"/>
      <w:r w:rsidRPr="00272006">
        <w:rPr>
          <w:bCs/>
          <w:sz w:val="24"/>
          <w:szCs w:val="24"/>
        </w:rPr>
        <w:t>but</w:t>
      </w:r>
      <w:proofErr w:type="spellEnd"/>
      <w:r w:rsidRPr="00272006">
        <w:rPr>
          <w:bCs/>
          <w:sz w:val="24"/>
          <w:szCs w:val="24"/>
        </w:rPr>
        <w:t xml:space="preserve"> (при однородных членах). </w:t>
      </w:r>
    </w:p>
    <w:p w:rsidR="00674E8B" w:rsidRPr="00272006" w:rsidRDefault="00674E8B" w:rsidP="00674E8B">
      <w:pPr>
        <w:pStyle w:val="body"/>
        <w:spacing w:line="276" w:lineRule="auto"/>
        <w:ind w:firstLine="709"/>
        <w:rPr>
          <w:bCs/>
          <w:sz w:val="24"/>
          <w:szCs w:val="24"/>
        </w:rPr>
      </w:pPr>
      <w:r w:rsidRPr="00272006">
        <w:rPr>
          <w:bCs/>
          <w:sz w:val="24"/>
          <w:szCs w:val="24"/>
        </w:rPr>
        <w:t xml:space="preserve">9.3.3. Социокультурные знания и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знать названия родной страны и страны/стран изучаемого языка и их столиц. </w:t>
      </w:r>
    </w:p>
    <w:p w:rsidR="00674E8B" w:rsidRPr="00272006" w:rsidRDefault="00674E8B" w:rsidP="00674E8B">
      <w:pPr>
        <w:pStyle w:val="body"/>
        <w:spacing w:line="276" w:lineRule="auto"/>
        <w:ind w:firstLine="709"/>
        <w:rPr>
          <w:bCs/>
          <w:sz w:val="24"/>
          <w:szCs w:val="24"/>
        </w:rPr>
      </w:pPr>
      <w:r w:rsidRPr="00272006">
        <w:rPr>
          <w:bCs/>
          <w:sz w:val="24"/>
          <w:szCs w:val="24"/>
        </w:rPr>
        <w:t xml:space="preserve">9.4. К концу обучения в 3 классе обучающийся получит следующие предметные результаты по отдельным темам программы по иностранному (английскому) языку: </w:t>
      </w:r>
    </w:p>
    <w:p w:rsidR="00674E8B" w:rsidRPr="00272006" w:rsidRDefault="00674E8B" w:rsidP="00674E8B">
      <w:pPr>
        <w:pStyle w:val="body"/>
        <w:spacing w:line="276" w:lineRule="auto"/>
        <w:ind w:firstLine="709"/>
        <w:rPr>
          <w:bCs/>
          <w:sz w:val="24"/>
          <w:szCs w:val="24"/>
        </w:rPr>
      </w:pPr>
      <w:r w:rsidRPr="00272006">
        <w:rPr>
          <w:bCs/>
          <w:sz w:val="24"/>
          <w:szCs w:val="24"/>
        </w:rPr>
        <w:t xml:space="preserve">9.4.1. Коммуникативные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9.4.1.1. Говорение: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передавать основное содержание прочитанного текста с вербальными и/или зрительными опорами (объём монологического высказывания – не менее 4 фраз). </w:t>
      </w:r>
    </w:p>
    <w:p w:rsidR="00674E8B" w:rsidRPr="00272006" w:rsidRDefault="00674E8B" w:rsidP="00674E8B">
      <w:pPr>
        <w:pStyle w:val="body"/>
        <w:spacing w:line="276" w:lineRule="auto"/>
        <w:ind w:firstLine="709"/>
        <w:rPr>
          <w:bCs/>
          <w:sz w:val="24"/>
          <w:szCs w:val="24"/>
        </w:rPr>
      </w:pPr>
      <w:r w:rsidRPr="00272006">
        <w:rPr>
          <w:bCs/>
          <w:sz w:val="24"/>
          <w:szCs w:val="24"/>
        </w:rPr>
        <w:t xml:space="preserve">9.4.1.2. Аудирование: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воспринимать на слух и понимать речь учителя и одноклассников вербально/невербально реагировать на услышанное;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674E8B" w:rsidRPr="00272006" w:rsidRDefault="00674E8B" w:rsidP="00674E8B">
      <w:pPr>
        <w:pStyle w:val="body"/>
        <w:spacing w:line="276" w:lineRule="auto"/>
        <w:ind w:firstLine="709"/>
        <w:rPr>
          <w:bCs/>
          <w:sz w:val="24"/>
          <w:szCs w:val="24"/>
        </w:rPr>
      </w:pPr>
      <w:r w:rsidRPr="00272006">
        <w:rPr>
          <w:bCs/>
          <w:sz w:val="24"/>
          <w:szCs w:val="24"/>
        </w:rPr>
        <w:t xml:space="preserve">9.4.1.3. Смысловое чтение: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9.4.1.4. Письмо: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заполнять анкеты и формуляры с указанием личной информации: имя, фамилия, возраст, страна проживания, любимые занятия и т. д.;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писать с опорой на образец поздравления с днем рождения, Новым годом, Рождеством с выражением пожеланий;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создавать подписи к иллюстрациям с пояснением, что на них изображено. </w:t>
      </w:r>
    </w:p>
    <w:p w:rsidR="00674E8B" w:rsidRPr="00272006" w:rsidRDefault="00674E8B" w:rsidP="00674E8B">
      <w:pPr>
        <w:pStyle w:val="body"/>
        <w:spacing w:line="276" w:lineRule="auto"/>
        <w:ind w:firstLine="709"/>
        <w:rPr>
          <w:bCs/>
          <w:sz w:val="24"/>
          <w:szCs w:val="24"/>
        </w:rPr>
      </w:pPr>
      <w:r w:rsidRPr="00272006">
        <w:rPr>
          <w:bCs/>
          <w:sz w:val="24"/>
          <w:szCs w:val="24"/>
        </w:rPr>
        <w:t xml:space="preserve">9.4.2. Языковые знания и навыки.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9.4.2.1. Фонетическая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применять правила чтения гласных в третьем типе слога (гласная + </w:t>
      </w:r>
      <w:proofErr w:type="spellStart"/>
      <w:r w:rsidRPr="00272006">
        <w:rPr>
          <w:bCs/>
          <w:sz w:val="24"/>
          <w:szCs w:val="24"/>
        </w:rPr>
        <w:t>r</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применять правила чтения сложных сочетаний букв (например, -tion, -ight) в односложных, двусложных и многосложных словах (</w:t>
      </w:r>
      <w:proofErr w:type="spellStart"/>
      <w:r w:rsidRPr="00272006">
        <w:rPr>
          <w:bCs/>
          <w:sz w:val="24"/>
          <w:szCs w:val="24"/>
        </w:rPr>
        <w:t>international</w:t>
      </w:r>
      <w:proofErr w:type="spellEnd"/>
      <w:r w:rsidRPr="00272006">
        <w:rPr>
          <w:bCs/>
          <w:sz w:val="24"/>
          <w:szCs w:val="24"/>
        </w:rPr>
        <w:t xml:space="preserve">, </w:t>
      </w:r>
      <w:proofErr w:type="spellStart"/>
      <w:r w:rsidRPr="00272006">
        <w:rPr>
          <w:bCs/>
          <w:sz w:val="24"/>
          <w:szCs w:val="24"/>
        </w:rPr>
        <w:t>night</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новые слова согласно основным правилам чтения;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различать на слух и правильно произносить слова и фразы/предложения с соблюдением их ритмико-интонационных особенностей.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9.4.2.2. Графика, орфография и пунктуация: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правильно писать изученные слова;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правильно расставлять знаки препинания (точка, вопросительный и восклицательный знаки в конце предложения, апостроф). </w:t>
      </w:r>
    </w:p>
    <w:p w:rsidR="00674E8B" w:rsidRPr="00272006" w:rsidRDefault="00674E8B" w:rsidP="00674E8B">
      <w:pPr>
        <w:pStyle w:val="body"/>
        <w:spacing w:line="276" w:lineRule="auto"/>
        <w:ind w:firstLine="709"/>
        <w:rPr>
          <w:bCs/>
          <w:sz w:val="24"/>
          <w:szCs w:val="24"/>
        </w:rPr>
      </w:pPr>
      <w:r w:rsidRPr="00272006">
        <w:rPr>
          <w:bCs/>
          <w:sz w:val="24"/>
          <w:szCs w:val="24"/>
        </w:rPr>
        <w:t xml:space="preserve">9.4.2.3. Лексическая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272006">
        <w:rPr>
          <w:bCs/>
          <w:sz w:val="24"/>
          <w:szCs w:val="24"/>
        </w:rPr>
        <w:t>teen</w:t>
      </w:r>
      <w:proofErr w:type="spellEnd"/>
      <w:r w:rsidRPr="00272006">
        <w:rPr>
          <w:bCs/>
          <w:sz w:val="24"/>
          <w:szCs w:val="24"/>
        </w:rPr>
        <w:t>, -ty, -th) и словосложения (</w:t>
      </w:r>
      <w:proofErr w:type="spellStart"/>
      <w:r w:rsidRPr="00272006">
        <w:rPr>
          <w:bCs/>
          <w:sz w:val="24"/>
          <w:szCs w:val="24"/>
        </w:rPr>
        <w:t>football</w:t>
      </w:r>
      <w:proofErr w:type="spellEnd"/>
      <w:r w:rsidRPr="00272006">
        <w:rPr>
          <w:bCs/>
          <w:sz w:val="24"/>
          <w:szCs w:val="24"/>
        </w:rPr>
        <w:t xml:space="preserve">, </w:t>
      </w:r>
      <w:proofErr w:type="spellStart"/>
      <w:r w:rsidRPr="00272006">
        <w:rPr>
          <w:bCs/>
          <w:sz w:val="24"/>
          <w:szCs w:val="24"/>
        </w:rPr>
        <w:t>snowman</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9.4.2.4. Грамматическая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распознавать и употреблять в устной и письменной речи побудительные предложения в отрицательной форме (</w:t>
      </w:r>
      <w:proofErr w:type="spellStart"/>
      <w:r w:rsidRPr="00272006">
        <w:rPr>
          <w:bCs/>
          <w:sz w:val="24"/>
          <w:szCs w:val="24"/>
        </w:rPr>
        <w:t>Don’t</w:t>
      </w:r>
      <w:proofErr w:type="spellEnd"/>
      <w:r w:rsidRPr="00272006">
        <w:rPr>
          <w:bCs/>
          <w:sz w:val="24"/>
          <w:szCs w:val="24"/>
        </w:rPr>
        <w:t xml:space="preserve"> </w:t>
      </w:r>
      <w:proofErr w:type="spellStart"/>
      <w:r w:rsidRPr="00272006">
        <w:rPr>
          <w:bCs/>
          <w:sz w:val="24"/>
          <w:szCs w:val="24"/>
        </w:rPr>
        <w:t>talk</w:t>
      </w:r>
      <w:proofErr w:type="spellEnd"/>
      <w:r w:rsidRPr="00272006">
        <w:rPr>
          <w:bCs/>
          <w:sz w:val="24"/>
          <w:szCs w:val="24"/>
        </w:rPr>
        <w:t xml:space="preserve">, </w:t>
      </w:r>
      <w:proofErr w:type="spellStart"/>
      <w:r w:rsidRPr="00272006">
        <w:rPr>
          <w:bCs/>
          <w:sz w:val="24"/>
          <w:szCs w:val="24"/>
        </w:rPr>
        <w:t>please</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предложения с начальным </w:t>
      </w:r>
      <w:proofErr w:type="spellStart"/>
      <w:r w:rsidRPr="00272006">
        <w:rPr>
          <w:bCs/>
          <w:sz w:val="24"/>
          <w:szCs w:val="24"/>
        </w:rPr>
        <w:t>There</w:t>
      </w:r>
      <w:proofErr w:type="spellEnd"/>
      <w:r w:rsidRPr="00272006">
        <w:rPr>
          <w:bCs/>
          <w:sz w:val="24"/>
          <w:szCs w:val="24"/>
        </w:rPr>
        <w:t xml:space="preserve"> + </w:t>
      </w:r>
      <w:proofErr w:type="spellStart"/>
      <w:r w:rsidRPr="00272006">
        <w:rPr>
          <w:bCs/>
          <w:sz w:val="24"/>
          <w:szCs w:val="24"/>
        </w:rPr>
        <w:t>to</w:t>
      </w:r>
      <w:proofErr w:type="spellEnd"/>
      <w:r w:rsidRPr="00272006">
        <w:rPr>
          <w:bCs/>
          <w:sz w:val="24"/>
          <w:szCs w:val="24"/>
        </w:rPr>
        <w:t xml:space="preserve"> </w:t>
      </w:r>
      <w:proofErr w:type="spellStart"/>
      <w:r w:rsidRPr="00272006">
        <w:rPr>
          <w:bCs/>
          <w:sz w:val="24"/>
          <w:szCs w:val="24"/>
        </w:rPr>
        <w:t>be</w:t>
      </w:r>
      <w:proofErr w:type="spellEnd"/>
      <w:r w:rsidRPr="00272006">
        <w:rPr>
          <w:bCs/>
          <w:sz w:val="24"/>
          <w:szCs w:val="24"/>
        </w:rPr>
        <w:t xml:space="preserve"> в </w:t>
      </w:r>
      <w:proofErr w:type="spellStart"/>
      <w:r w:rsidRPr="00272006">
        <w:rPr>
          <w:bCs/>
          <w:sz w:val="24"/>
          <w:szCs w:val="24"/>
        </w:rPr>
        <w:t>Past</w:t>
      </w:r>
      <w:proofErr w:type="spellEnd"/>
      <w:r w:rsidRPr="00272006">
        <w:rPr>
          <w:bCs/>
          <w:sz w:val="24"/>
          <w:szCs w:val="24"/>
        </w:rPr>
        <w:t xml:space="preserve"> </w:t>
      </w:r>
      <w:proofErr w:type="spellStart"/>
      <w:r w:rsidRPr="00272006">
        <w:rPr>
          <w:bCs/>
          <w:sz w:val="24"/>
          <w:szCs w:val="24"/>
        </w:rPr>
        <w:t>Simple</w:t>
      </w:r>
      <w:proofErr w:type="spellEnd"/>
      <w:r w:rsidRPr="00272006">
        <w:rPr>
          <w:bCs/>
          <w:sz w:val="24"/>
          <w:szCs w:val="24"/>
        </w:rPr>
        <w:t xml:space="preserve"> </w:t>
      </w:r>
      <w:proofErr w:type="spellStart"/>
      <w:r w:rsidRPr="00272006">
        <w:rPr>
          <w:bCs/>
          <w:sz w:val="24"/>
          <w:szCs w:val="24"/>
        </w:rPr>
        <w:t>Tense</w:t>
      </w:r>
      <w:proofErr w:type="spellEnd"/>
      <w:r w:rsidRPr="00272006">
        <w:rPr>
          <w:bCs/>
          <w:sz w:val="24"/>
          <w:szCs w:val="24"/>
        </w:rPr>
        <w:t xml:space="preserve"> (</w:t>
      </w:r>
      <w:proofErr w:type="spellStart"/>
      <w:r w:rsidRPr="00272006">
        <w:rPr>
          <w:bCs/>
          <w:sz w:val="24"/>
          <w:szCs w:val="24"/>
        </w:rPr>
        <w:t>There</w:t>
      </w:r>
      <w:proofErr w:type="spellEnd"/>
      <w:r w:rsidRPr="00272006">
        <w:rPr>
          <w:bCs/>
          <w:sz w:val="24"/>
          <w:szCs w:val="24"/>
        </w:rPr>
        <w:t xml:space="preserve"> </w:t>
      </w:r>
      <w:proofErr w:type="spellStart"/>
      <w:r w:rsidRPr="00272006">
        <w:rPr>
          <w:bCs/>
          <w:sz w:val="24"/>
          <w:szCs w:val="24"/>
        </w:rPr>
        <w:t>was</w:t>
      </w:r>
      <w:proofErr w:type="spellEnd"/>
      <w:r w:rsidRPr="00272006">
        <w:rPr>
          <w:bCs/>
          <w:sz w:val="24"/>
          <w:szCs w:val="24"/>
        </w:rPr>
        <w:t xml:space="preserve"> </w:t>
      </w:r>
      <w:proofErr w:type="spellStart"/>
      <w:r w:rsidRPr="00272006">
        <w:rPr>
          <w:bCs/>
          <w:sz w:val="24"/>
          <w:szCs w:val="24"/>
        </w:rPr>
        <w:t>a</w:t>
      </w:r>
      <w:proofErr w:type="spellEnd"/>
      <w:r w:rsidRPr="00272006">
        <w:rPr>
          <w:bCs/>
          <w:sz w:val="24"/>
          <w:szCs w:val="24"/>
        </w:rPr>
        <w:t xml:space="preserve"> </w:t>
      </w:r>
      <w:proofErr w:type="spellStart"/>
      <w:r w:rsidRPr="00272006">
        <w:rPr>
          <w:bCs/>
          <w:sz w:val="24"/>
          <w:szCs w:val="24"/>
        </w:rPr>
        <w:t>bridge</w:t>
      </w:r>
      <w:proofErr w:type="spellEnd"/>
      <w:r w:rsidRPr="00272006">
        <w:rPr>
          <w:bCs/>
          <w:sz w:val="24"/>
          <w:szCs w:val="24"/>
        </w:rPr>
        <w:t xml:space="preserve"> </w:t>
      </w:r>
      <w:proofErr w:type="spellStart"/>
      <w:r w:rsidRPr="00272006">
        <w:rPr>
          <w:bCs/>
          <w:sz w:val="24"/>
          <w:szCs w:val="24"/>
        </w:rPr>
        <w:t>across</w:t>
      </w:r>
      <w:proofErr w:type="spellEnd"/>
      <w:r w:rsidRPr="00272006">
        <w:rPr>
          <w:bCs/>
          <w:sz w:val="24"/>
          <w:szCs w:val="24"/>
        </w:rPr>
        <w:t xml:space="preserve"> </w:t>
      </w:r>
      <w:proofErr w:type="spellStart"/>
      <w:r w:rsidRPr="00272006">
        <w:rPr>
          <w:bCs/>
          <w:sz w:val="24"/>
          <w:szCs w:val="24"/>
        </w:rPr>
        <w:t>the</w:t>
      </w:r>
      <w:proofErr w:type="spellEnd"/>
      <w:r w:rsidRPr="00272006">
        <w:rPr>
          <w:bCs/>
          <w:sz w:val="24"/>
          <w:szCs w:val="24"/>
        </w:rPr>
        <w:t xml:space="preserve"> </w:t>
      </w:r>
      <w:proofErr w:type="spellStart"/>
      <w:r w:rsidRPr="00272006">
        <w:rPr>
          <w:bCs/>
          <w:sz w:val="24"/>
          <w:szCs w:val="24"/>
        </w:rPr>
        <w:t>river</w:t>
      </w:r>
      <w:proofErr w:type="spellEnd"/>
      <w:r w:rsidRPr="00272006">
        <w:rPr>
          <w:bCs/>
          <w:sz w:val="24"/>
          <w:szCs w:val="24"/>
        </w:rPr>
        <w:t xml:space="preserve">. </w:t>
      </w:r>
      <w:proofErr w:type="spellStart"/>
      <w:r w:rsidRPr="00272006">
        <w:rPr>
          <w:bCs/>
          <w:sz w:val="24"/>
          <w:szCs w:val="24"/>
        </w:rPr>
        <w:t>There</w:t>
      </w:r>
      <w:proofErr w:type="spellEnd"/>
      <w:r w:rsidRPr="00272006">
        <w:rPr>
          <w:bCs/>
          <w:sz w:val="24"/>
          <w:szCs w:val="24"/>
        </w:rPr>
        <w:t xml:space="preserve"> </w:t>
      </w:r>
      <w:proofErr w:type="spellStart"/>
      <w:r w:rsidRPr="00272006">
        <w:rPr>
          <w:bCs/>
          <w:sz w:val="24"/>
          <w:szCs w:val="24"/>
        </w:rPr>
        <w:t>were</w:t>
      </w:r>
      <w:proofErr w:type="spellEnd"/>
      <w:r w:rsidRPr="00272006">
        <w:rPr>
          <w:bCs/>
          <w:sz w:val="24"/>
          <w:szCs w:val="24"/>
        </w:rPr>
        <w:t xml:space="preserve"> </w:t>
      </w:r>
      <w:proofErr w:type="spellStart"/>
      <w:r w:rsidRPr="00272006">
        <w:rPr>
          <w:bCs/>
          <w:sz w:val="24"/>
          <w:szCs w:val="24"/>
        </w:rPr>
        <w:t>mountains</w:t>
      </w:r>
      <w:proofErr w:type="spellEnd"/>
      <w:r w:rsidRPr="00272006">
        <w:rPr>
          <w:bCs/>
          <w:sz w:val="24"/>
          <w:szCs w:val="24"/>
        </w:rPr>
        <w:t xml:space="preserve"> </w:t>
      </w:r>
      <w:proofErr w:type="spellStart"/>
      <w:r w:rsidRPr="00272006">
        <w:rPr>
          <w:bCs/>
          <w:sz w:val="24"/>
          <w:szCs w:val="24"/>
        </w:rPr>
        <w:t>in</w:t>
      </w:r>
      <w:proofErr w:type="spellEnd"/>
      <w:r w:rsidRPr="00272006">
        <w:rPr>
          <w:bCs/>
          <w:sz w:val="24"/>
          <w:szCs w:val="24"/>
        </w:rPr>
        <w:t xml:space="preserve"> </w:t>
      </w:r>
      <w:proofErr w:type="spellStart"/>
      <w:r w:rsidRPr="00272006">
        <w:rPr>
          <w:bCs/>
          <w:sz w:val="24"/>
          <w:szCs w:val="24"/>
        </w:rPr>
        <w:t>the</w:t>
      </w:r>
      <w:proofErr w:type="spellEnd"/>
      <w:r w:rsidRPr="00272006">
        <w:rPr>
          <w:bCs/>
          <w:sz w:val="24"/>
          <w:szCs w:val="24"/>
        </w:rPr>
        <w:t xml:space="preserve"> </w:t>
      </w:r>
      <w:proofErr w:type="spellStart"/>
      <w:r w:rsidRPr="00272006">
        <w:rPr>
          <w:bCs/>
          <w:sz w:val="24"/>
          <w:szCs w:val="24"/>
        </w:rPr>
        <w:t>south</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конструкции с глаголами на -ing: </w:t>
      </w:r>
      <w:proofErr w:type="spellStart"/>
      <w:r w:rsidRPr="00272006">
        <w:rPr>
          <w:bCs/>
          <w:sz w:val="24"/>
          <w:szCs w:val="24"/>
        </w:rPr>
        <w:t>to</w:t>
      </w:r>
      <w:proofErr w:type="spellEnd"/>
      <w:r w:rsidRPr="00272006">
        <w:rPr>
          <w:bCs/>
          <w:sz w:val="24"/>
          <w:szCs w:val="24"/>
        </w:rPr>
        <w:t xml:space="preserve"> </w:t>
      </w:r>
      <w:proofErr w:type="spellStart"/>
      <w:r w:rsidRPr="00272006">
        <w:rPr>
          <w:bCs/>
          <w:sz w:val="24"/>
          <w:szCs w:val="24"/>
        </w:rPr>
        <w:t>like</w:t>
      </w:r>
      <w:proofErr w:type="spellEnd"/>
      <w:r w:rsidRPr="00272006">
        <w:rPr>
          <w:bCs/>
          <w:sz w:val="24"/>
          <w:szCs w:val="24"/>
        </w:rPr>
        <w:t>/</w:t>
      </w:r>
      <w:proofErr w:type="spellStart"/>
      <w:r w:rsidRPr="00272006">
        <w:rPr>
          <w:bCs/>
          <w:sz w:val="24"/>
          <w:szCs w:val="24"/>
        </w:rPr>
        <w:t>enjoy</w:t>
      </w:r>
      <w:proofErr w:type="spellEnd"/>
      <w:r w:rsidRPr="00272006">
        <w:rPr>
          <w:bCs/>
          <w:sz w:val="24"/>
          <w:szCs w:val="24"/>
        </w:rPr>
        <w:t xml:space="preserve"> </w:t>
      </w:r>
      <w:proofErr w:type="spellStart"/>
      <w:r w:rsidRPr="00272006">
        <w:rPr>
          <w:bCs/>
          <w:sz w:val="24"/>
          <w:szCs w:val="24"/>
        </w:rPr>
        <w:t>doing</w:t>
      </w:r>
      <w:proofErr w:type="spellEnd"/>
      <w:r w:rsidRPr="00272006">
        <w:rPr>
          <w:bCs/>
          <w:sz w:val="24"/>
          <w:szCs w:val="24"/>
        </w:rPr>
        <w:t xml:space="preserve"> </w:t>
      </w:r>
      <w:proofErr w:type="spellStart"/>
      <w:r w:rsidRPr="00272006">
        <w:rPr>
          <w:bCs/>
          <w:sz w:val="24"/>
          <w:szCs w:val="24"/>
        </w:rPr>
        <w:t>something</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конструкцию </w:t>
      </w:r>
      <w:proofErr w:type="spellStart"/>
      <w:r w:rsidRPr="00272006">
        <w:rPr>
          <w:bCs/>
          <w:sz w:val="24"/>
          <w:szCs w:val="24"/>
        </w:rPr>
        <w:t>I’d</w:t>
      </w:r>
      <w:proofErr w:type="spellEnd"/>
      <w:r w:rsidRPr="00272006">
        <w:rPr>
          <w:bCs/>
          <w:sz w:val="24"/>
          <w:szCs w:val="24"/>
        </w:rPr>
        <w:t xml:space="preserve"> </w:t>
      </w:r>
      <w:proofErr w:type="spellStart"/>
      <w:r w:rsidRPr="00272006">
        <w:rPr>
          <w:bCs/>
          <w:sz w:val="24"/>
          <w:szCs w:val="24"/>
        </w:rPr>
        <w:t>like</w:t>
      </w:r>
      <w:proofErr w:type="spellEnd"/>
      <w:r w:rsidRPr="00272006">
        <w:rPr>
          <w:bCs/>
          <w:sz w:val="24"/>
          <w:szCs w:val="24"/>
        </w:rPr>
        <w:t xml:space="preserve"> </w:t>
      </w:r>
      <w:proofErr w:type="spellStart"/>
      <w:r w:rsidRPr="00272006">
        <w:rPr>
          <w:bCs/>
          <w:sz w:val="24"/>
          <w:szCs w:val="24"/>
        </w:rPr>
        <w:t>to</w:t>
      </w:r>
      <w:proofErr w:type="spellEnd"/>
      <w:r w:rsidRPr="00272006">
        <w:rPr>
          <w:bCs/>
          <w:sz w:val="24"/>
          <w:szCs w:val="24"/>
        </w:rPr>
        <w:t xml:space="preserve"> ...;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правильные и неправильные глаголы в </w:t>
      </w:r>
      <w:proofErr w:type="spellStart"/>
      <w:r w:rsidRPr="00272006">
        <w:rPr>
          <w:bCs/>
          <w:sz w:val="24"/>
          <w:szCs w:val="24"/>
        </w:rPr>
        <w:t>Past</w:t>
      </w:r>
      <w:proofErr w:type="spellEnd"/>
      <w:r w:rsidRPr="00272006">
        <w:rPr>
          <w:bCs/>
          <w:sz w:val="24"/>
          <w:szCs w:val="24"/>
        </w:rPr>
        <w:t xml:space="preserve"> </w:t>
      </w:r>
      <w:proofErr w:type="spellStart"/>
      <w:r w:rsidRPr="00272006">
        <w:rPr>
          <w:bCs/>
          <w:sz w:val="24"/>
          <w:szCs w:val="24"/>
        </w:rPr>
        <w:t>Simple</w:t>
      </w:r>
      <w:proofErr w:type="spellEnd"/>
      <w:r w:rsidRPr="00272006">
        <w:rPr>
          <w:bCs/>
          <w:sz w:val="24"/>
          <w:szCs w:val="24"/>
        </w:rPr>
        <w:t xml:space="preserve"> </w:t>
      </w:r>
      <w:proofErr w:type="spellStart"/>
      <w:r w:rsidRPr="00272006">
        <w:rPr>
          <w:bCs/>
          <w:sz w:val="24"/>
          <w:szCs w:val="24"/>
        </w:rPr>
        <w:t>Tense</w:t>
      </w:r>
      <w:proofErr w:type="spellEnd"/>
      <w:r w:rsidRPr="00272006">
        <w:rPr>
          <w:bCs/>
          <w:sz w:val="24"/>
          <w:szCs w:val="24"/>
        </w:rPr>
        <w:t xml:space="preserve"> в повествовательных (утвердительных и отрицательных) и вопросительных (общий и специальный вопрос) предложениях; </w:t>
      </w:r>
    </w:p>
    <w:p w:rsidR="00674E8B" w:rsidRPr="00272006" w:rsidRDefault="00674E8B" w:rsidP="00674E8B">
      <w:pPr>
        <w:pStyle w:val="body"/>
        <w:spacing w:line="276" w:lineRule="auto"/>
        <w:ind w:firstLine="709"/>
        <w:rPr>
          <w:bCs/>
          <w:sz w:val="24"/>
          <w:szCs w:val="24"/>
        </w:rPr>
      </w:pPr>
      <w:r w:rsidRPr="00272006">
        <w:rPr>
          <w:bCs/>
          <w:sz w:val="24"/>
          <w:szCs w:val="24"/>
        </w:rPr>
        <w:t>распознавать и употреблять в устной и письменной речи существительные в притяжательном падеже (</w:t>
      </w:r>
      <w:proofErr w:type="spellStart"/>
      <w:r w:rsidRPr="00272006">
        <w:rPr>
          <w:bCs/>
          <w:sz w:val="24"/>
          <w:szCs w:val="24"/>
        </w:rPr>
        <w:t>Possessive</w:t>
      </w:r>
      <w:proofErr w:type="spellEnd"/>
      <w:r w:rsidRPr="00272006">
        <w:rPr>
          <w:bCs/>
          <w:sz w:val="24"/>
          <w:szCs w:val="24"/>
        </w:rPr>
        <w:t xml:space="preserve"> </w:t>
      </w:r>
      <w:proofErr w:type="spellStart"/>
      <w:r w:rsidRPr="00272006">
        <w:rPr>
          <w:bCs/>
          <w:sz w:val="24"/>
          <w:szCs w:val="24"/>
        </w:rPr>
        <w:t>Case</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272006">
        <w:rPr>
          <w:bCs/>
          <w:sz w:val="24"/>
          <w:szCs w:val="24"/>
        </w:rPr>
        <w:t>much</w:t>
      </w:r>
      <w:proofErr w:type="spellEnd"/>
      <w:r w:rsidRPr="00272006">
        <w:rPr>
          <w:bCs/>
          <w:sz w:val="24"/>
          <w:szCs w:val="24"/>
        </w:rPr>
        <w:t>/</w:t>
      </w:r>
      <w:proofErr w:type="spellStart"/>
      <w:r w:rsidRPr="00272006">
        <w:rPr>
          <w:bCs/>
          <w:sz w:val="24"/>
          <w:szCs w:val="24"/>
        </w:rPr>
        <w:t>many</w:t>
      </w:r>
      <w:proofErr w:type="spellEnd"/>
      <w:r w:rsidRPr="00272006">
        <w:rPr>
          <w:bCs/>
          <w:sz w:val="24"/>
          <w:szCs w:val="24"/>
        </w:rPr>
        <w:t>/</w:t>
      </w:r>
      <w:proofErr w:type="spellStart"/>
      <w:r w:rsidRPr="00272006">
        <w:rPr>
          <w:bCs/>
          <w:sz w:val="24"/>
          <w:szCs w:val="24"/>
        </w:rPr>
        <w:t>a</w:t>
      </w:r>
      <w:proofErr w:type="spellEnd"/>
      <w:r w:rsidRPr="00272006">
        <w:rPr>
          <w:bCs/>
          <w:sz w:val="24"/>
          <w:szCs w:val="24"/>
        </w:rPr>
        <w:t xml:space="preserve"> </w:t>
      </w:r>
      <w:proofErr w:type="spellStart"/>
      <w:r w:rsidRPr="00272006">
        <w:rPr>
          <w:bCs/>
          <w:sz w:val="24"/>
          <w:szCs w:val="24"/>
        </w:rPr>
        <w:t>lot</w:t>
      </w:r>
      <w:proofErr w:type="spellEnd"/>
      <w:r w:rsidRPr="00272006">
        <w:rPr>
          <w:bCs/>
          <w:sz w:val="24"/>
          <w:szCs w:val="24"/>
        </w:rPr>
        <w:t xml:space="preserve"> </w:t>
      </w:r>
      <w:proofErr w:type="spellStart"/>
      <w:r w:rsidRPr="00272006">
        <w:rPr>
          <w:bCs/>
          <w:sz w:val="24"/>
          <w:szCs w:val="24"/>
        </w:rPr>
        <w:t>of</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наречия частотности </w:t>
      </w:r>
      <w:proofErr w:type="spellStart"/>
      <w:r w:rsidRPr="00272006">
        <w:rPr>
          <w:bCs/>
          <w:sz w:val="24"/>
          <w:szCs w:val="24"/>
        </w:rPr>
        <w:t>usually</w:t>
      </w:r>
      <w:proofErr w:type="spellEnd"/>
      <w:r w:rsidRPr="00272006">
        <w:rPr>
          <w:bCs/>
          <w:sz w:val="24"/>
          <w:szCs w:val="24"/>
        </w:rPr>
        <w:t xml:space="preserve">, </w:t>
      </w:r>
      <w:proofErr w:type="spellStart"/>
      <w:r w:rsidRPr="00272006">
        <w:rPr>
          <w:bCs/>
          <w:sz w:val="24"/>
          <w:szCs w:val="24"/>
        </w:rPr>
        <w:t>often</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личные местоимения в объектном падеже;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указательные местоимения </w:t>
      </w:r>
      <w:proofErr w:type="spellStart"/>
      <w:r w:rsidRPr="00272006">
        <w:rPr>
          <w:bCs/>
          <w:sz w:val="24"/>
          <w:szCs w:val="24"/>
        </w:rPr>
        <w:t>that</w:t>
      </w:r>
      <w:proofErr w:type="spellEnd"/>
      <w:r w:rsidRPr="00272006">
        <w:rPr>
          <w:bCs/>
          <w:sz w:val="24"/>
          <w:szCs w:val="24"/>
        </w:rPr>
        <w:t xml:space="preserve"> – </w:t>
      </w:r>
      <w:proofErr w:type="spellStart"/>
      <w:r w:rsidRPr="00272006">
        <w:rPr>
          <w:bCs/>
          <w:sz w:val="24"/>
          <w:szCs w:val="24"/>
        </w:rPr>
        <w:t>those</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неопределённые местоимения </w:t>
      </w:r>
      <w:proofErr w:type="spellStart"/>
      <w:r w:rsidRPr="00272006">
        <w:rPr>
          <w:bCs/>
          <w:sz w:val="24"/>
          <w:szCs w:val="24"/>
        </w:rPr>
        <w:t>some</w:t>
      </w:r>
      <w:proofErr w:type="spellEnd"/>
      <w:r w:rsidRPr="00272006">
        <w:rPr>
          <w:bCs/>
          <w:sz w:val="24"/>
          <w:szCs w:val="24"/>
        </w:rPr>
        <w:t>/</w:t>
      </w:r>
      <w:proofErr w:type="spellStart"/>
      <w:r w:rsidRPr="00272006">
        <w:rPr>
          <w:bCs/>
          <w:sz w:val="24"/>
          <w:szCs w:val="24"/>
        </w:rPr>
        <w:t>any</w:t>
      </w:r>
      <w:proofErr w:type="spellEnd"/>
      <w:r w:rsidRPr="00272006">
        <w:rPr>
          <w:bCs/>
          <w:sz w:val="24"/>
          <w:szCs w:val="24"/>
        </w:rPr>
        <w:t xml:space="preserve"> в повествовательных и вопросительных предложениях;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вопросительные слова </w:t>
      </w:r>
      <w:proofErr w:type="spellStart"/>
      <w:r w:rsidRPr="00272006">
        <w:rPr>
          <w:bCs/>
          <w:sz w:val="24"/>
          <w:szCs w:val="24"/>
        </w:rPr>
        <w:t>when</w:t>
      </w:r>
      <w:proofErr w:type="spellEnd"/>
      <w:r w:rsidRPr="00272006">
        <w:rPr>
          <w:bCs/>
          <w:sz w:val="24"/>
          <w:szCs w:val="24"/>
        </w:rPr>
        <w:t xml:space="preserve">, </w:t>
      </w:r>
      <w:proofErr w:type="spellStart"/>
      <w:r w:rsidRPr="00272006">
        <w:rPr>
          <w:bCs/>
          <w:sz w:val="24"/>
          <w:szCs w:val="24"/>
        </w:rPr>
        <w:t>whose</w:t>
      </w:r>
      <w:proofErr w:type="spellEnd"/>
      <w:r w:rsidRPr="00272006">
        <w:rPr>
          <w:bCs/>
          <w:sz w:val="24"/>
          <w:szCs w:val="24"/>
        </w:rPr>
        <w:t xml:space="preserve">, </w:t>
      </w:r>
      <w:proofErr w:type="spellStart"/>
      <w:r w:rsidRPr="00272006">
        <w:rPr>
          <w:bCs/>
          <w:sz w:val="24"/>
          <w:szCs w:val="24"/>
        </w:rPr>
        <w:t>why</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количественные числительные (13–100);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порядковые числительные (1–30);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предлог направления движения </w:t>
      </w:r>
      <w:proofErr w:type="spellStart"/>
      <w:r w:rsidRPr="00272006">
        <w:rPr>
          <w:bCs/>
          <w:sz w:val="24"/>
          <w:szCs w:val="24"/>
        </w:rPr>
        <w:t>to</w:t>
      </w:r>
      <w:proofErr w:type="spellEnd"/>
      <w:r w:rsidRPr="00272006">
        <w:rPr>
          <w:bCs/>
          <w:sz w:val="24"/>
          <w:szCs w:val="24"/>
        </w:rPr>
        <w:t xml:space="preserve"> (</w:t>
      </w:r>
      <w:proofErr w:type="spellStart"/>
      <w:r w:rsidRPr="00272006">
        <w:rPr>
          <w:bCs/>
          <w:sz w:val="24"/>
          <w:szCs w:val="24"/>
        </w:rPr>
        <w:t>We</w:t>
      </w:r>
      <w:proofErr w:type="spellEnd"/>
      <w:r w:rsidRPr="00272006">
        <w:rPr>
          <w:bCs/>
          <w:sz w:val="24"/>
          <w:szCs w:val="24"/>
        </w:rPr>
        <w:t xml:space="preserve"> </w:t>
      </w:r>
      <w:proofErr w:type="spellStart"/>
      <w:r w:rsidRPr="00272006">
        <w:rPr>
          <w:bCs/>
          <w:sz w:val="24"/>
          <w:szCs w:val="24"/>
        </w:rPr>
        <w:t>went</w:t>
      </w:r>
      <w:proofErr w:type="spellEnd"/>
      <w:r w:rsidRPr="00272006">
        <w:rPr>
          <w:bCs/>
          <w:sz w:val="24"/>
          <w:szCs w:val="24"/>
        </w:rPr>
        <w:t xml:space="preserve"> </w:t>
      </w:r>
      <w:proofErr w:type="spellStart"/>
      <w:r w:rsidRPr="00272006">
        <w:rPr>
          <w:bCs/>
          <w:sz w:val="24"/>
          <w:szCs w:val="24"/>
        </w:rPr>
        <w:t>to</w:t>
      </w:r>
      <w:proofErr w:type="spellEnd"/>
      <w:r w:rsidRPr="00272006">
        <w:rPr>
          <w:bCs/>
          <w:sz w:val="24"/>
          <w:szCs w:val="24"/>
        </w:rPr>
        <w:t xml:space="preserve"> </w:t>
      </w:r>
      <w:proofErr w:type="spellStart"/>
      <w:r w:rsidRPr="00272006">
        <w:rPr>
          <w:bCs/>
          <w:sz w:val="24"/>
          <w:szCs w:val="24"/>
        </w:rPr>
        <w:t>Moscow</w:t>
      </w:r>
      <w:proofErr w:type="spellEnd"/>
      <w:r w:rsidRPr="00272006">
        <w:rPr>
          <w:bCs/>
          <w:sz w:val="24"/>
          <w:szCs w:val="24"/>
        </w:rPr>
        <w:t xml:space="preserve"> </w:t>
      </w:r>
      <w:proofErr w:type="spellStart"/>
      <w:r w:rsidRPr="00272006">
        <w:rPr>
          <w:bCs/>
          <w:sz w:val="24"/>
          <w:szCs w:val="24"/>
        </w:rPr>
        <w:t>last</w:t>
      </w:r>
      <w:proofErr w:type="spellEnd"/>
      <w:r w:rsidRPr="00272006">
        <w:rPr>
          <w:bCs/>
          <w:sz w:val="24"/>
          <w:szCs w:val="24"/>
        </w:rPr>
        <w:t xml:space="preserve"> </w:t>
      </w:r>
      <w:proofErr w:type="spellStart"/>
      <w:r w:rsidRPr="00272006">
        <w:rPr>
          <w:bCs/>
          <w:sz w:val="24"/>
          <w:szCs w:val="24"/>
        </w:rPr>
        <w:t>year</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предлоги места </w:t>
      </w:r>
      <w:proofErr w:type="spellStart"/>
      <w:r w:rsidRPr="00272006">
        <w:rPr>
          <w:bCs/>
          <w:sz w:val="24"/>
          <w:szCs w:val="24"/>
        </w:rPr>
        <w:t>next</w:t>
      </w:r>
      <w:proofErr w:type="spellEnd"/>
      <w:r w:rsidRPr="00272006">
        <w:rPr>
          <w:bCs/>
          <w:sz w:val="24"/>
          <w:szCs w:val="24"/>
        </w:rPr>
        <w:t xml:space="preserve"> </w:t>
      </w:r>
      <w:proofErr w:type="spellStart"/>
      <w:r w:rsidRPr="00272006">
        <w:rPr>
          <w:bCs/>
          <w:sz w:val="24"/>
          <w:szCs w:val="24"/>
        </w:rPr>
        <w:t>to</w:t>
      </w:r>
      <w:proofErr w:type="spellEnd"/>
      <w:r w:rsidRPr="00272006">
        <w:rPr>
          <w:bCs/>
          <w:sz w:val="24"/>
          <w:szCs w:val="24"/>
        </w:rPr>
        <w:t xml:space="preserve">, </w:t>
      </w:r>
      <w:proofErr w:type="spellStart"/>
      <w:r w:rsidRPr="00272006">
        <w:rPr>
          <w:bCs/>
          <w:sz w:val="24"/>
          <w:szCs w:val="24"/>
        </w:rPr>
        <w:t>in</w:t>
      </w:r>
      <w:proofErr w:type="spellEnd"/>
      <w:r w:rsidRPr="00272006">
        <w:rPr>
          <w:bCs/>
          <w:sz w:val="24"/>
          <w:szCs w:val="24"/>
        </w:rPr>
        <w:t xml:space="preserve"> </w:t>
      </w:r>
      <w:proofErr w:type="spellStart"/>
      <w:r w:rsidRPr="00272006">
        <w:rPr>
          <w:bCs/>
          <w:sz w:val="24"/>
          <w:szCs w:val="24"/>
        </w:rPr>
        <w:t>front</w:t>
      </w:r>
      <w:proofErr w:type="spellEnd"/>
      <w:r w:rsidRPr="00272006">
        <w:rPr>
          <w:bCs/>
          <w:sz w:val="24"/>
          <w:szCs w:val="24"/>
        </w:rPr>
        <w:t xml:space="preserve"> </w:t>
      </w:r>
      <w:proofErr w:type="spellStart"/>
      <w:r w:rsidRPr="00272006">
        <w:rPr>
          <w:bCs/>
          <w:sz w:val="24"/>
          <w:szCs w:val="24"/>
        </w:rPr>
        <w:t>of</w:t>
      </w:r>
      <w:proofErr w:type="spellEnd"/>
      <w:r w:rsidRPr="00272006">
        <w:rPr>
          <w:bCs/>
          <w:sz w:val="24"/>
          <w:szCs w:val="24"/>
        </w:rPr>
        <w:t xml:space="preserve">, </w:t>
      </w:r>
      <w:proofErr w:type="spellStart"/>
      <w:r w:rsidRPr="00272006">
        <w:rPr>
          <w:bCs/>
          <w:sz w:val="24"/>
          <w:szCs w:val="24"/>
        </w:rPr>
        <w:t>behind</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предлоги времени: </w:t>
      </w:r>
      <w:proofErr w:type="spellStart"/>
      <w:r w:rsidRPr="00272006">
        <w:rPr>
          <w:bCs/>
          <w:sz w:val="24"/>
          <w:szCs w:val="24"/>
        </w:rPr>
        <w:t>at</w:t>
      </w:r>
      <w:proofErr w:type="spellEnd"/>
      <w:r w:rsidRPr="00272006">
        <w:rPr>
          <w:bCs/>
          <w:sz w:val="24"/>
          <w:szCs w:val="24"/>
        </w:rPr>
        <w:t xml:space="preserve">, </w:t>
      </w:r>
      <w:proofErr w:type="spellStart"/>
      <w:r w:rsidRPr="00272006">
        <w:rPr>
          <w:bCs/>
          <w:sz w:val="24"/>
          <w:szCs w:val="24"/>
        </w:rPr>
        <w:t>in</w:t>
      </w:r>
      <w:proofErr w:type="spellEnd"/>
      <w:r w:rsidRPr="00272006">
        <w:rPr>
          <w:bCs/>
          <w:sz w:val="24"/>
          <w:szCs w:val="24"/>
        </w:rPr>
        <w:t xml:space="preserve">, </w:t>
      </w:r>
      <w:proofErr w:type="spellStart"/>
      <w:r w:rsidRPr="00272006">
        <w:rPr>
          <w:bCs/>
          <w:sz w:val="24"/>
          <w:szCs w:val="24"/>
        </w:rPr>
        <w:t>on</w:t>
      </w:r>
      <w:proofErr w:type="spellEnd"/>
      <w:r w:rsidRPr="00272006">
        <w:rPr>
          <w:bCs/>
          <w:sz w:val="24"/>
          <w:szCs w:val="24"/>
        </w:rPr>
        <w:t xml:space="preserve"> в выражениях </w:t>
      </w:r>
      <w:proofErr w:type="spellStart"/>
      <w:r w:rsidRPr="00272006">
        <w:rPr>
          <w:bCs/>
          <w:sz w:val="24"/>
          <w:szCs w:val="24"/>
        </w:rPr>
        <w:t>at</w:t>
      </w:r>
      <w:proofErr w:type="spellEnd"/>
      <w:r w:rsidRPr="00272006">
        <w:rPr>
          <w:bCs/>
          <w:sz w:val="24"/>
          <w:szCs w:val="24"/>
        </w:rPr>
        <w:t xml:space="preserve"> 4 </w:t>
      </w:r>
      <w:proofErr w:type="spellStart"/>
      <w:r w:rsidRPr="00272006">
        <w:rPr>
          <w:bCs/>
          <w:sz w:val="24"/>
          <w:szCs w:val="24"/>
        </w:rPr>
        <w:t>o’clock</w:t>
      </w:r>
      <w:proofErr w:type="spellEnd"/>
      <w:r w:rsidRPr="00272006">
        <w:rPr>
          <w:bCs/>
          <w:sz w:val="24"/>
          <w:szCs w:val="24"/>
        </w:rPr>
        <w:t xml:space="preserve">, </w:t>
      </w:r>
      <w:proofErr w:type="spellStart"/>
      <w:r w:rsidRPr="00272006">
        <w:rPr>
          <w:bCs/>
          <w:sz w:val="24"/>
          <w:szCs w:val="24"/>
        </w:rPr>
        <w:t>in</w:t>
      </w:r>
      <w:proofErr w:type="spellEnd"/>
      <w:r w:rsidRPr="00272006">
        <w:rPr>
          <w:bCs/>
          <w:sz w:val="24"/>
          <w:szCs w:val="24"/>
        </w:rPr>
        <w:t xml:space="preserve"> </w:t>
      </w:r>
      <w:proofErr w:type="spellStart"/>
      <w:r w:rsidRPr="00272006">
        <w:rPr>
          <w:bCs/>
          <w:sz w:val="24"/>
          <w:szCs w:val="24"/>
        </w:rPr>
        <w:t>the</w:t>
      </w:r>
      <w:proofErr w:type="spellEnd"/>
      <w:r w:rsidRPr="00272006">
        <w:rPr>
          <w:bCs/>
          <w:sz w:val="24"/>
          <w:szCs w:val="24"/>
        </w:rPr>
        <w:t xml:space="preserve"> </w:t>
      </w:r>
      <w:proofErr w:type="spellStart"/>
      <w:r w:rsidRPr="00272006">
        <w:rPr>
          <w:bCs/>
          <w:sz w:val="24"/>
          <w:szCs w:val="24"/>
        </w:rPr>
        <w:t>morning</w:t>
      </w:r>
      <w:proofErr w:type="spellEnd"/>
      <w:r w:rsidRPr="00272006">
        <w:rPr>
          <w:bCs/>
          <w:sz w:val="24"/>
          <w:szCs w:val="24"/>
        </w:rPr>
        <w:t xml:space="preserve">, </w:t>
      </w:r>
      <w:proofErr w:type="spellStart"/>
      <w:r w:rsidRPr="00272006">
        <w:rPr>
          <w:bCs/>
          <w:sz w:val="24"/>
          <w:szCs w:val="24"/>
        </w:rPr>
        <w:t>on</w:t>
      </w:r>
      <w:proofErr w:type="spellEnd"/>
      <w:r w:rsidRPr="00272006">
        <w:rPr>
          <w:bCs/>
          <w:sz w:val="24"/>
          <w:szCs w:val="24"/>
        </w:rPr>
        <w:t xml:space="preserve"> </w:t>
      </w:r>
      <w:proofErr w:type="spellStart"/>
      <w:r w:rsidRPr="00272006">
        <w:rPr>
          <w:bCs/>
          <w:sz w:val="24"/>
          <w:szCs w:val="24"/>
        </w:rPr>
        <w:t>Monday</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9.4.3. Социокультурные знания и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кратко представлять свою страну и страну/страны изучаемого языка на английском языке. </w:t>
      </w:r>
    </w:p>
    <w:p w:rsidR="00674E8B" w:rsidRPr="00272006" w:rsidRDefault="00674E8B" w:rsidP="00674E8B">
      <w:pPr>
        <w:pStyle w:val="body"/>
        <w:spacing w:line="276" w:lineRule="auto"/>
        <w:ind w:firstLine="709"/>
        <w:rPr>
          <w:bCs/>
          <w:sz w:val="24"/>
          <w:szCs w:val="24"/>
        </w:rPr>
      </w:pPr>
      <w:r w:rsidRPr="00272006">
        <w:rPr>
          <w:bCs/>
          <w:sz w:val="24"/>
          <w:szCs w:val="24"/>
        </w:rPr>
        <w:t xml:space="preserve">9.5. К концу обучения в 4 классе обучающийся получит следующие предметные результаты по отдельным темам программы по иностранному (английскому) языку: </w:t>
      </w:r>
    </w:p>
    <w:p w:rsidR="00674E8B" w:rsidRPr="00272006" w:rsidRDefault="00674E8B" w:rsidP="00674E8B">
      <w:pPr>
        <w:pStyle w:val="body"/>
        <w:spacing w:line="276" w:lineRule="auto"/>
        <w:ind w:firstLine="709"/>
        <w:rPr>
          <w:bCs/>
          <w:sz w:val="24"/>
          <w:szCs w:val="24"/>
        </w:rPr>
      </w:pPr>
      <w:r w:rsidRPr="00272006">
        <w:rPr>
          <w:bCs/>
          <w:sz w:val="24"/>
          <w:szCs w:val="24"/>
        </w:rPr>
        <w:t xml:space="preserve">9.5.1. Коммуникативные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9.5.1.1. Говорение: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создавать устные связные монологические высказывания по образцу; выражать своё отношение к предмету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передавать основное содержание прочитанного текста с вербальными и/или зрительными опорами в объёме не менее 4–5 фраз.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rsidR="00674E8B" w:rsidRPr="00272006" w:rsidRDefault="00674E8B" w:rsidP="00674E8B">
      <w:pPr>
        <w:pStyle w:val="body"/>
        <w:spacing w:line="276" w:lineRule="auto"/>
        <w:ind w:firstLine="709"/>
        <w:rPr>
          <w:bCs/>
          <w:sz w:val="24"/>
          <w:szCs w:val="24"/>
        </w:rPr>
      </w:pPr>
      <w:r w:rsidRPr="00272006">
        <w:rPr>
          <w:bCs/>
          <w:sz w:val="24"/>
          <w:szCs w:val="24"/>
        </w:rPr>
        <w:t xml:space="preserve">9.5.1.2. Аудирование: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воспринимать на слух и понимать речь учителя и одноклассников, вербально/невербально реагировать на услышанное;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674E8B" w:rsidRPr="00272006" w:rsidRDefault="00674E8B" w:rsidP="00674E8B">
      <w:pPr>
        <w:pStyle w:val="body"/>
        <w:spacing w:line="276" w:lineRule="auto"/>
        <w:ind w:firstLine="709"/>
        <w:rPr>
          <w:bCs/>
          <w:sz w:val="24"/>
          <w:szCs w:val="24"/>
        </w:rPr>
      </w:pPr>
      <w:r w:rsidRPr="00272006">
        <w:rPr>
          <w:bCs/>
          <w:sz w:val="24"/>
          <w:szCs w:val="24"/>
        </w:rPr>
        <w:t xml:space="preserve">9.5.1.3. Смысловое чтение: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прогнозировать содержание текста на основе заголовка;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про себя несплошные тексты (таблицы, диаграммы и т. д.) и понимать представленную в них информацию.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9.5.1.4. Письмо: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т. д.;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писать с опорой на образец поздравления с днем рождения, Новым годом, Рождеством с выражением пожеланий;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писать с опорой на образец электронное сообщение личного характера (объём сообщения – до 50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9.5.2. Языковые знания и навыки.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9.5.2.1. Фонетическая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новые слова согласно основным правилам чтения;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различать на слух и правильно произносить слова и фразы/предложения с соблюдением их ритмико-интонационных особенностей.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9.5.2.2. Графика, орфография и пунктуация: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правильно писать изученные </w:t>
      </w:r>
      <w:proofErr w:type="spellStart"/>
      <w:r w:rsidRPr="00272006">
        <w:rPr>
          <w:bCs/>
          <w:sz w:val="24"/>
          <w:szCs w:val="24"/>
        </w:rPr>
        <w:t>слова;правильно</w:t>
      </w:r>
      <w:proofErr w:type="spellEnd"/>
      <w:r w:rsidRPr="00272006">
        <w:rPr>
          <w:bCs/>
          <w:sz w:val="24"/>
          <w:szCs w:val="24"/>
        </w:rPr>
        <w:t xml:space="preserve"> расставлять знаки препинания (точка, вопросительный и восклицательный знаки в конце предложения, апостроф, запятая при перечислении).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9.5.2.3. Лексическая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rsidR="00674E8B" w:rsidRPr="00272006" w:rsidRDefault="00674E8B" w:rsidP="00674E8B">
      <w:pPr>
        <w:pStyle w:val="body"/>
        <w:spacing w:line="276" w:lineRule="auto"/>
        <w:ind w:firstLine="709"/>
        <w:rPr>
          <w:bCs/>
          <w:sz w:val="24"/>
          <w:szCs w:val="24"/>
        </w:rPr>
      </w:pPr>
      <w:r w:rsidRPr="00272006">
        <w:rPr>
          <w:bCs/>
          <w:sz w:val="24"/>
          <w:szCs w:val="24"/>
        </w:rPr>
        <w:t>распознавать и образовывать родственные слова с использованием основных способов словообразования: аффиксации (суффиксы -er/-</w:t>
      </w:r>
      <w:proofErr w:type="spellStart"/>
      <w:r w:rsidRPr="00272006">
        <w:rPr>
          <w:bCs/>
          <w:sz w:val="24"/>
          <w:szCs w:val="24"/>
        </w:rPr>
        <w:t>or</w:t>
      </w:r>
      <w:proofErr w:type="spellEnd"/>
      <w:r w:rsidRPr="00272006">
        <w:rPr>
          <w:bCs/>
          <w:sz w:val="24"/>
          <w:szCs w:val="24"/>
        </w:rPr>
        <w:t xml:space="preserve">, -ist: </w:t>
      </w:r>
      <w:proofErr w:type="spellStart"/>
      <w:r w:rsidRPr="00272006">
        <w:rPr>
          <w:bCs/>
          <w:sz w:val="24"/>
          <w:szCs w:val="24"/>
        </w:rPr>
        <w:t>teacher</w:t>
      </w:r>
      <w:proofErr w:type="spellEnd"/>
      <w:r w:rsidRPr="00272006">
        <w:rPr>
          <w:bCs/>
          <w:sz w:val="24"/>
          <w:szCs w:val="24"/>
        </w:rPr>
        <w:t xml:space="preserve">, </w:t>
      </w:r>
      <w:proofErr w:type="spellStart"/>
      <w:r w:rsidRPr="00272006">
        <w:rPr>
          <w:bCs/>
          <w:sz w:val="24"/>
          <w:szCs w:val="24"/>
        </w:rPr>
        <w:t>actor</w:t>
      </w:r>
      <w:proofErr w:type="spellEnd"/>
      <w:r w:rsidRPr="00272006">
        <w:rPr>
          <w:bCs/>
          <w:sz w:val="24"/>
          <w:szCs w:val="24"/>
        </w:rPr>
        <w:t xml:space="preserve">, </w:t>
      </w:r>
      <w:proofErr w:type="spellStart"/>
      <w:r w:rsidRPr="00272006">
        <w:rPr>
          <w:bCs/>
          <w:sz w:val="24"/>
          <w:szCs w:val="24"/>
        </w:rPr>
        <w:t>artist</w:t>
      </w:r>
      <w:proofErr w:type="spellEnd"/>
      <w:r w:rsidRPr="00272006">
        <w:rPr>
          <w:bCs/>
          <w:sz w:val="24"/>
          <w:szCs w:val="24"/>
        </w:rPr>
        <w:t>), словосложения (</w:t>
      </w:r>
      <w:proofErr w:type="spellStart"/>
      <w:r w:rsidRPr="00272006">
        <w:rPr>
          <w:bCs/>
          <w:sz w:val="24"/>
          <w:szCs w:val="24"/>
        </w:rPr>
        <w:t>blackboard</w:t>
      </w:r>
      <w:proofErr w:type="spellEnd"/>
      <w:r w:rsidRPr="00272006">
        <w:rPr>
          <w:bCs/>
          <w:sz w:val="24"/>
          <w:szCs w:val="24"/>
        </w:rPr>
        <w:t>), конверсии (</w:t>
      </w:r>
      <w:proofErr w:type="spellStart"/>
      <w:r w:rsidRPr="00272006">
        <w:rPr>
          <w:bCs/>
          <w:sz w:val="24"/>
          <w:szCs w:val="24"/>
        </w:rPr>
        <w:t>to</w:t>
      </w:r>
      <w:proofErr w:type="spellEnd"/>
      <w:r w:rsidRPr="00272006">
        <w:rPr>
          <w:bCs/>
          <w:sz w:val="24"/>
          <w:szCs w:val="24"/>
        </w:rPr>
        <w:t xml:space="preserve"> </w:t>
      </w:r>
      <w:proofErr w:type="spellStart"/>
      <w:r w:rsidRPr="00272006">
        <w:rPr>
          <w:bCs/>
          <w:sz w:val="24"/>
          <w:szCs w:val="24"/>
        </w:rPr>
        <w:t>play</w:t>
      </w:r>
      <w:proofErr w:type="spellEnd"/>
      <w:r w:rsidRPr="00272006">
        <w:rPr>
          <w:bCs/>
          <w:sz w:val="24"/>
          <w:szCs w:val="24"/>
        </w:rPr>
        <w:t xml:space="preserve"> – </w:t>
      </w:r>
      <w:proofErr w:type="spellStart"/>
      <w:r w:rsidRPr="00272006">
        <w:rPr>
          <w:bCs/>
          <w:sz w:val="24"/>
          <w:szCs w:val="24"/>
        </w:rPr>
        <w:t>a</w:t>
      </w:r>
      <w:proofErr w:type="spellEnd"/>
      <w:r w:rsidRPr="00272006">
        <w:rPr>
          <w:bCs/>
          <w:sz w:val="24"/>
          <w:szCs w:val="24"/>
        </w:rPr>
        <w:t xml:space="preserve"> </w:t>
      </w:r>
      <w:proofErr w:type="spellStart"/>
      <w:r w:rsidRPr="00272006">
        <w:rPr>
          <w:bCs/>
          <w:sz w:val="24"/>
          <w:szCs w:val="24"/>
        </w:rPr>
        <w:t>play</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9.5.2.4. Грамматическая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w:t>
      </w:r>
      <w:proofErr w:type="spellStart"/>
      <w:r w:rsidRPr="00272006">
        <w:rPr>
          <w:bCs/>
          <w:sz w:val="24"/>
          <w:szCs w:val="24"/>
        </w:rPr>
        <w:t>Present</w:t>
      </w:r>
      <w:proofErr w:type="spellEnd"/>
      <w:r w:rsidRPr="00272006">
        <w:rPr>
          <w:bCs/>
          <w:sz w:val="24"/>
          <w:szCs w:val="24"/>
        </w:rPr>
        <w:t xml:space="preserve"> </w:t>
      </w:r>
      <w:proofErr w:type="spellStart"/>
      <w:r w:rsidRPr="00272006">
        <w:rPr>
          <w:bCs/>
          <w:sz w:val="24"/>
          <w:szCs w:val="24"/>
        </w:rPr>
        <w:t>Continuous</w:t>
      </w:r>
      <w:proofErr w:type="spellEnd"/>
      <w:r w:rsidRPr="00272006">
        <w:rPr>
          <w:bCs/>
          <w:sz w:val="24"/>
          <w:szCs w:val="24"/>
        </w:rPr>
        <w:t xml:space="preserve"> </w:t>
      </w:r>
      <w:proofErr w:type="spellStart"/>
      <w:r w:rsidRPr="00272006">
        <w:rPr>
          <w:bCs/>
          <w:sz w:val="24"/>
          <w:szCs w:val="24"/>
        </w:rPr>
        <w:t>Tense</w:t>
      </w:r>
      <w:proofErr w:type="spellEnd"/>
      <w:r w:rsidRPr="00272006">
        <w:rPr>
          <w:bCs/>
          <w:sz w:val="24"/>
          <w:szCs w:val="24"/>
        </w:rPr>
        <w:t xml:space="preserve"> в повествовательных (утвердительных и отрицательных), вопросительных (общий и специальный вопрос) предложениях;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конструкцию </w:t>
      </w:r>
      <w:proofErr w:type="spellStart"/>
      <w:r w:rsidRPr="00272006">
        <w:rPr>
          <w:bCs/>
          <w:sz w:val="24"/>
          <w:szCs w:val="24"/>
        </w:rPr>
        <w:t>to</w:t>
      </w:r>
      <w:proofErr w:type="spellEnd"/>
      <w:r w:rsidRPr="00272006">
        <w:rPr>
          <w:bCs/>
          <w:sz w:val="24"/>
          <w:szCs w:val="24"/>
        </w:rPr>
        <w:t xml:space="preserve"> </w:t>
      </w:r>
      <w:proofErr w:type="spellStart"/>
      <w:r w:rsidRPr="00272006">
        <w:rPr>
          <w:bCs/>
          <w:sz w:val="24"/>
          <w:szCs w:val="24"/>
        </w:rPr>
        <w:t>be</w:t>
      </w:r>
      <w:proofErr w:type="spellEnd"/>
      <w:r w:rsidRPr="00272006">
        <w:rPr>
          <w:bCs/>
          <w:sz w:val="24"/>
          <w:szCs w:val="24"/>
        </w:rPr>
        <w:t xml:space="preserve"> </w:t>
      </w:r>
      <w:proofErr w:type="spellStart"/>
      <w:r w:rsidRPr="00272006">
        <w:rPr>
          <w:bCs/>
          <w:sz w:val="24"/>
          <w:szCs w:val="24"/>
        </w:rPr>
        <w:t>going</w:t>
      </w:r>
      <w:proofErr w:type="spellEnd"/>
      <w:r w:rsidRPr="00272006">
        <w:rPr>
          <w:bCs/>
          <w:sz w:val="24"/>
          <w:szCs w:val="24"/>
        </w:rPr>
        <w:t xml:space="preserve"> </w:t>
      </w:r>
      <w:proofErr w:type="spellStart"/>
      <w:r w:rsidRPr="00272006">
        <w:rPr>
          <w:bCs/>
          <w:sz w:val="24"/>
          <w:szCs w:val="24"/>
        </w:rPr>
        <w:t>to</w:t>
      </w:r>
      <w:proofErr w:type="spellEnd"/>
      <w:r w:rsidRPr="00272006">
        <w:rPr>
          <w:bCs/>
          <w:sz w:val="24"/>
          <w:szCs w:val="24"/>
        </w:rPr>
        <w:t xml:space="preserve"> и </w:t>
      </w:r>
      <w:proofErr w:type="spellStart"/>
      <w:r w:rsidRPr="00272006">
        <w:rPr>
          <w:bCs/>
          <w:sz w:val="24"/>
          <w:szCs w:val="24"/>
        </w:rPr>
        <w:t>Future</w:t>
      </w:r>
      <w:proofErr w:type="spellEnd"/>
      <w:r w:rsidRPr="00272006">
        <w:rPr>
          <w:bCs/>
          <w:sz w:val="24"/>
          <w:szCs w:val="24"/>
        </w:rPr>
        <w:t xml:space="preserve"> </w:t>
      </w:r>
      <w:proofErr w:type="spellStart"/>
      <w:r w:rsidRPr="00272006">
        <w:rPr>
          <w:bCs/>
          <w:sz w:val="24"/>
          <w:szCs w:val="24"/>
        </w:rPr>
        <w:t>Simple</w:t>
      </w:r>
      <w:proofErr w:type="spellEnd"/>
      <w:r w:rsidRPr="00272006">
        <w:rPr>
          <w:bCs/>
          <w:sz w:val="24"/>
          <w:szCs w:val="24"/>
        </w:rPr>
        <w:t xml:space="preserve"> </w:t>
      </w:r>
      <w:proofErr w:type="spellStart"/>
      <w:r w:rsidRPr="00272006">
        <w:rPr>
          <w:bCs/>
          <w:sz w:val="24"/>
          <w:szCs w:val="24"/>
        </w:rPr>
        <w:t>Tense</w:t>
      </w:r>
      <w:proofErr w:type="spellEnd"/>
      <w:r w:rsidRPr="00272006">
        <w:rPr>
          <w:bCs/>
          <w:sz w:val="24"/>
          <w:szCs w:val="24"/>
        </w:rPr>
        <w:t xml:space="preserve"> для выражения будущего действия;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модальные глаголы долженствования </w:t>
      </w:r>
      <w:proofErr w:type="spellStart"/>
      <w:r w:rsidRPr="00272006">
        <w:rPr>
          <w:bCs/>
          <w:sz w:val="24"/>
          <w:szCs w:val="24"/>
        </w:rPr>
        <w:t>must</w:t>
      </w:r>
      <w:proofErr w:type="spellEnd"/>
      <w:r w:rsidRPr="00272006">
        <w:rPr>
          <w:bCs/>
          <w:sz w:val="24"/>
          <w:szCs w:val="24"/>
        </w:rPr>
        <w:t xml:space="preserve"> и </w:t>
      </w:r>
      <w:proofErr w:type="spellStart"/>
      <w:r w:rsidRPr="00272006">
        <w:rPr>
          <w:bCs/>
          <w:sz w:val="24"/>
          <w:szCs w:val="24"/>
        </w:rPr>
        <w:t>have</w:t>
      </w:r>
      <w:proofErr w:type="spellEnd"/>
      <w:r w:rsidRPr="00272006">
        <w:rPr>
          <w:bCs/>
          <w:sz w:val="24"/>
          <w:szCs w:val="24"/>
        </w:rPr>
        <w:t xml:space="preserve"> </w:t>
      </w:r>
      <w:proofErr w:type="spellStart"/>
      <w:r w:rsidRPr="00272006">
        <w:rPr>
          <w:bCs/>
          <w:sz w:val="24"/>
          <w:szCs w:val="24"/>
        </w:rPr>
        <w:t>to</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отрицательное местоимение </w:t>
      </w:r>
      <w:proofErr w:type="spellStart"/>
      <w:r w:rsidRPr="00272006">
        <w:rPr>
          <w:bCs/>
          <w:sz w:val="24"/>
          <w:szCs w:val="24"/>
        </w:rPr>
        <w:t>no</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272006">
        <w:rPr>
          <w:bCs/>
          <w:sz w:val="24"/>
          <w:szCs w:val="24"/>
        </w:rPr>
        <w:t>good</w:t>
      </w:r>
      <w:proofErr w:type="spellEnd"/>
      <w:r w:rsidRPr="00272006">
        <w:rPr>
          <w:bCs/>
          <w:sz w:val="24"/>
          <w:szCs w:val="24"/>
        </w:rPr>
        <w:t xml:space="preserve"> – </w:t>
      </w:r>
      <w:proofErr w:type="spellStart"/>
      <w:r w:rsidRPr="00272006">
        <w:rPr>
          <w:bCs/>
          <w:sz w:val="24"/>
          <w:szCs w:val="24"/>
        </w:rPr>
        <w:t>better</w:t>
      </w:r>
      <w:proofErr w:type="spellEnd"/>
      <w:r w:rsidRPr="00272006">
        <w:rPr>
          <w:bCs/>
          <w:sz w:val="24"/>
          <w:szCs w:val="24"/>
        </w:rPr>
        <w:t xml:space="preserve"> – (</w:t>
      </w:r>
      <w:proofErr w:type="spellStart"/>
      <w:r w:rsidRPr="00272006">
        <w:rPr>
          <w:bCs/>
          <w:sz w:val="24"/>
          <w:szCs w:val="24"/>
        </w:rPr>
        <w:t>the</w:t>
      </w:r>
      <w:proofErr w:type="spellEnd"/>
      <w:r w:rsidRPr="00272006">
        <w:rPr>
          <w:bCs/>
          <w:sz w:val="24"/>
          <w:szCs w:val="24"/>
        </w:rPr>
        <w:t xml:space="preserve">) </w:t>
      </w:r>
      <w:proofErr w:type="spellStart"/>
      <w:r w:rsidRPr="00272006">
        <w:rPr>
          <w:bCs/>
          <w:sz w:val="24"/>
          <w:szCs w:val="24"/>
        </w:rPr>
        <w:t>best</w:t>
      </w:r>
      <w:proofErr w:type="spellEnd"/>
      <w:r w:rsidRPr="00272006">
        <w:rPr>
          <w:bCs/>
          <w:sz w:val="24"/>
          <w:szCs w:val="24"/>
        </w:rPr>
        <w:t xml:space="preserve">, </w:t>
      </w:r>
      <w:proofErr w:type="spellStart"/>
      <w:r w:rsidRPr="00272006">
        <w:rPr>
          <w:bCs/>
          <w:sz w:val="24"/>
          <w:szCs w:val="24"/>
        </w:rPr>
        <w:t>bad</w:t>
      </w:r>
      <w:proofErr w:type="spellEnd"/>
      <w:r w:rsidRPr="00272006">
        <w:rPr>
          <w:bCs/>
          <w:sz w:val="24"/>
          <w:szCs w:val="24"/>
        </w:rPr>
        <w:t xml:space="preserve"> – </w:t>
      </w:r>
      <w:proofErr w:type="spellStart"/>
      <w:r w:rsidRPr="00272006">
        <w:rPr>
          <w:bCs/>
          <w:sz w:val="24"/>
          <w:szCs w:val="24"/>
        </w:rPr>
        <w:t>worse</w:t>
      </w:r>
      <w:proofErr w:type="spellEnd"/>
      <w:r w:rsidRPr="00272006">
        <w:rPr>
          <w:bCs/>
          <w:sz w:val="24"/>
          <w:szCs w:val="24"/>
        </w:rPr>
        <w:t xml:space="preserve"> – (</w:t>
      </w:r>
      <w:proofErr w:type="spellStart"/>
      <w:r w:rsidRPr="00272006">
        <w:rPr>
          <w:bCs/>
          <w:sz w:val="24"/>
          <w:szCs w:val="24"/>
        </w:rPr>
        <w:t>the</w:t>
      </w:r>
      <w:proofErr w:type="spellEnd"/>
      <w:r w:rsidRPr="00272006">
        <w:rPr>
          <w:bCs/>
          <w:sz w:val="24"/>
          <w:szCs w:val="24"/>
        </w:rPr>
        <w:t xml:space="preserve">) </w:t>
      </w:r>
      <w:proofErr w:type="spellStart"/>
      <w:r w:rsidRPr="00272006">
        <w:rPr>
          <w:bCs/>
          <w:sz w:val="24"/>
          <w:szCs w:val="24"/>
        </w:rPr>
        <w:t>worst</w:t>
      </w:r>
      <w:proofErr w:type="spellEnd"/>
      <w:r w:rsidRPr="00272006">
        <w:rPr>
          <w:bCs/>
          <w:sz w:val="24"/>
          <w:szCs w:val="24"/>
        </w:rPr>
        <w:t xml:space="preserv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наречия времени;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обозначение даты и </w:t>
      </w:r>
      <w:proofErr w:type="spellStart"/>
      <w:r w:rsidRPr="00272006">
        <w:rPr>
          <w:bCs/>
          <w:sz w:val="24"/>
          <w:szCs w:val="24"/>
        </w:rPr>
        <w:t>года;распознавать</w:t>
      </w:r>
      <w:proofErr w:type="spellEnd"/>
      <w:r w:rsidRPr="00272006">
        <w:rPr>
          <w:bCs/>
          <w:sz w:val="24"/>
          <w:szCs w:val="24"/>
        </w:rPr>
        <w:t xml:space="preserve"> и употреблять в устной и письменной речи обозначение времени. </w:t>
      </w:r>
    </w:p>
    <w:p w:rsidR="00674E8B" w:rsidRPr="00272006" w:rsidRDefault="00674E8B" w:rsidP="00674E8B">
      <w:pPr>
        <w:pStyle w:val="body"/>
        <w:spacing w:line="276" w:lineRule="auto"/>
        <w:ind w:firstLine="709"/>
        <w:rPr>
          <w:bCs/>
          <w:sz w:val="24"/>
          <w:szCs w:val="24"/>
        </w:rPr>
      </w:pPr>
      <w:r w:rsidRPr="00272006">
        <w:rPr>
          <w:bCs/>
          <w:sz w:val="24"/>
          <w:szCs w:val="24"/>
        </w:rPr>
        <w:t xml:space="preserve">9.5.3. Социокультурные знания и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знать названия родной страны и страны/стран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lastRenderedPageBreak/>
        <w:t xml:space="preserve">знать некоторых литературных персонажей;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знать небольшие произведения детского фольклора (рифмовки, песни); </w:t>
      </w:r>
    </w:p>
    <w:p w:rsidR="00674E8B" w:rsidRDefault="00674E8B" w:rsidP="00674E8B">
      <w:pPr>
        <w:pStyle w:val="body"/>
        <w:spacing w:line="276" w:lineRule="auto"/>
        <w:ind w:firstLine="709"/>
        <w:rPr>
          <w:bCs/>
          <w:sz w:val="24"/>
          <w:szCs w:val="24"/>
        </w:rPr>
      </w:pPr>
      <w:r w:rsidRPr="00272006">
        <w:rPr>
          <w:bCs/>
          <w:sz w:val="24"/>
          <w:szCs w:val="24"/>
        </w:rPr>
        <w:t>кратко представлять свою страну на иностранном языке в рамках изучаемой тематики.</w:t>
      </w:r>
    </w:p>
    <w:p w:rsidR="00674E8B" w:rsidRPr="008F1691" w:rsidRDefault="00674E8B" w:rsidP="00674E8B">
      <w:pPr>
        <w:pStyle w:val="body"/>
        <w:spacing w:line="276" w:lineRule="auto"/>
        <w:ind w:firstLine="709"/>
        <w:rPr>
          <w:sz w:val="24"/>
          <w:szCs w:val="24"/>
        </w:rPr>
      </w:pPr>
    </w:p>
    <w:p w:rsidR="00674E8B" w:rsidRPr="007D4375" w:rsidRDefault="00674E8B" w:rsidP="00674E8B">
      <w:pPr>
        <w:pStyle w:val="body"/>
        <w:spacing w:line="276" w:lineRule="auto"/>
        <w:ind w:firstLine="709"/>
        <w:rPr>
          <w:b/>
          <w:bCs/>
          <w:sz w:val="24"/>
          <w:szCs w:val="24"/>
        </w:rPr>
      </w:pPr>
      <w:r w:rsidRPr="007D4375">
        <w:rPr>
          <w:b/>
          <w:bCs/>
          <w:sz w:val="24"/>
          <w:szCs w:val="24"/>
        </w:rPr>
        <w:t xml:space="preserve">Федеральная рабочая программа по учебному предмету «Математика». </w:t>
      </w:r>
    </w:p>
    <w:p w:rsidR="00674E8B" w:rsidRPr="007D4375" w:rsidRDefault="00674E8B" w:rsidP="00674E8B">
      <w:pPr>
        <w:pStyle w:val="body"/>
        <w:spacing w:line="276" w:lineRule="auto"/>
        <w:ind w:firstLine="709"/>
        <w:rPr>
          <w:bCs/>
          <w:sz w:val="24"/>
          <w:szCs w:val="24"/>
        </w:rPr>
      </w:pPr>
      <w:r w:rsidRPr="007D4375">
        <w:rPr>
          <w:bCs/>
          <w:sz w:val="24"/>
          <w:szCs w:val="24"/>
        </w:rPr>
        <w:t xml:space="preserve">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674E8B" w:rsidRPr="007D4375" w:rsidRDefault="00674E8B" w:rsidP="00674E8B">
      <w:pPr>
        <w:pStyle w:val="body"/>
        <w:spacing w:line="276" w:lineRule="auto"/>
        <w:ind w:firstLine="709"/>
        <w:rPr>
          <w:bCs/>
          <w:sz w:val="24"/>
          <w:szCs w:val="24"/>
        </w:rPr>
      </w:pPr>
      <w:r w:rsidRPr="007D4375">
        <w:rPr>
          <w:bCs/>
          <w:sz w:val="24"/>
          <w:szCs w:val="24"/>
        </w:rPr>
        <w:t xml:space="preserve">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674E8B" w:rsidRPr="007D4375" w:rsidRDefault="00674E8B" w:rsidP="00674E8B">
      <w:pPr>
        <w:pStyle w:val="body"/>
        <w:spacing w:line="276" w:lineRule="auto"/>
        <w:ind w:firstLine="709"/>
        <w:rPr>
          <w:bCs/>
          <w:sz w:val="24"/>
          <w:szCs w:val="24"/>
        </w:rPr>
      </w:pPr>
      <w:r w:rsidRPr="007D4375">
        <w:rPr>
          <w:bCs/>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5. Пояснительная записка. </w:t>
      </w:r>
    </w:p>
    <w:p w:rsidR="00674E8B" w:rsidRPr="007D4375" w:rsidRDefault="00674E8B" w:rsidP="00674E8B">
      <w:pPr>
        <w:pStyle w:val="body"/>
        <w:spacing w:line="276" w:lineRule="auto"/>
        <w:ind w:firstLine="709"/>
        <w:rPr>
          <w:bCs/>
          <w:sz w:val="24"/>
          <w:szCs w:val="24"/>
        </w:rPr>
      </w:pPr>
      <w:r w:rsidRPr="007D4375">
        <w:rPr>
          <w:bCs/>
          <w:sz w:val="24"/>
          <w:szCs w:val="24"/>
        </w:rPr>
        <w:t xml:space="preserve">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5.2. 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 xml:space="preserve">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rsidR="00674E8B" w:rsidRPr="007D4375" w:rsidRDefault="00674E8B" w:rsidP="00674E8B">
      <w:pPr>
        <w:pStyle w:val="body"/>
        <w:spacing w:line="276" w:lineRule="auto"/>
        <w:ind w:firstLine="709"/>
        <w:rPr>
          <w:bCs/>
          <w:sz w:val="24"/>
          <w:szCs w:val="24"/>
        </w:rPr>
      </w:pPr>
      <w:r w:rsidRPr="007D4375">
        <w:rPr>
          <w:bCs/>
          <w:sz w:val="24"/>
          <w:szCs w:val="24"/>
        </w:rPr>
        <w:t xml:space="preserve">5.3. 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w:t>
      </w:r>
    </w:p>
    <w:p w:rsidR="00674E8B" w:rsidRPr="007D4375" w:rsidRDefault="00674E8B" w:rsidP="00674E8B">
      <w:pPr>
        <w:pStyle w:val="body"/>
        <w:spacing w:line="276" w:lineRule="auto"/>
        <w:ind w:firstLine="709"/>
        <w:rPr>
          <w:bCs/>
          <w:sz w:val="24"/>
          <w:szCs w:val="24"/>
        </w:rPr>
      </w:pPr>
      <w:r w:rsidRPr="007D4375">
        <w:rPr>
          <w:bCs/>
          <w:sz w:val="24"/>
          <w:szCs w:val="24"/>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674E8B" w:rsidRPr="007D4375" w:rsidRDefault="00674E8B" w:rsidP="00674E8B">
      <w:pPr>
        <w:pStyle w:val="body"/>
        <w:spacing w:line="276" w:lineRule="auto"/>
        <w:ind w:firstLine="709"/>
        <w:rPr>
          <w:bCs/>
          <w:sz w:val="24"/>
          <w:szCs w:val="24"/>
        </w:rPr>
      </w:pPr>
      <w:r w:rsidRPr="007D4375">
        <w:rPr>
          <w:bCs/>
          <w:sz w:val="24"/>
          <w:szCs w:val="24"/>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5.4. 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674E8B" w:rsidRPr="007D4375" w:rsidRDefault="00674E8B" w:rsidP="00674E8B">
      <w:pPr>
        <w:pStyle w:val="body"/>
        <w:spacing w:line="276" w:lineRule="auto"/>
        <w:ind w:firstLine="709"/>
        <w:rPr>
          <w:bCs/>
          <w:sz w:val="24"/>
          <w:szCs w:val="24"/>
        </w:rPr>
      </w:pPr>
      <w:r w:rsidRPr="007D4375">
        <w:rPr>
          <w:bCs/>
          <w:sz w:val="24"/>
          <w:szCs w:val="24"/>
        </w:rPr>
        <w:t xml:space="preserve">5.5.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5.6. 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 </w:t>
      </w:r>
    </w:p>
    <w:p w:rsidR="00674E8B" w:rsidRPr="007D4375" w:rsidRDefault="00674E8B" w:rsidP="00674E8B">
      <w:pPr>
        <w:pStyle w:val="body"/>
        <w:spacing w:line="276" w:lineRule="auto"/>
        <w:ind w:firstLine="709"/>
        <w:rPr>
          <w:bCs/>
          <w:sz w:val="24"/>
          <w:szCs w:val="24"/>
        </w:rPr>
      </w:pPr>
      <w:r w:rsidRPr="007D4375">
        <w:rPr>
          <w:bCs/>
          <w:sz w:val="24"/>
          <w:szCs w:val="24"/>
        </w:rPr>
        <w:t xml:space="preserve">5.7.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w:t>
      </w:r>
      <w:r w:rsidRPr="007D4375">
        <w:rPr>
          <w:bCs/>
          <w:sz w:val="24"/>
          <w:szCs w:val="24"/>
        </w:rPr>
        <w:lastRenderedPageBreak/>
        <w:t xml:space="preserve">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rsidR="00674E8B" w:rsidRPr="007D4375" w:rsidRDefault="00674E8B" w:rsidP="00674E8B">
      <w:pPr>
        <w:pStyle w:val="body"/>
        <w:spacing w:line="276" w:lineRule="auto"/>
        <w:ind w:firstLine="709"/>
        <w:rPr>
          <w:bCs/>
          <w:sz w:val="24"/>
          <w:szCs w:val="24"/>
        </w:rPr>
      </w:pPr>
      <w:r w:rsidRPr="007D4375">
        <w:rPr>
          <w:bCs/>
          <w:sz w:val="24"/>
          <w:szCs w:val="24"/>
        </w:rPr>
        <w:t xml:space="preserve">5.8. 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w:t>
      </w:r>
    </w:p>
    <w:p w:rsidR="00674E8B" w:rsidRPr="007D4375" w:rsidRDefault="00674E8B" w:rsidP="00674E8B">
      <w:pPr>
        <w:pStyle w:val="body"/>
        <w:spacing w:line="276" w:lineRule="auto"/>
        <w:ind w:firstLine="709"/>
        <w:rPr>
          <w:bCs/>
          <w:sz w:val="24"/>
          <w:szCs w:val="24"/>
        </w:rPr>
      </w:pPr>
      <w:r w:rsidRPr="007D4375">
        <w:rPr>
          <w:bCs/>
          <w:sz w:val="24"/>
          <w:szCs w:val="24"/>
        </w:rPr>
        <w:t xml:space="preserve">5.9.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 </w:t>
      </w:r>
    </w:p>
    <w:p w:rsidR="00674E8B" w:rsidRPr="007D4375" w:rsidRDefault="00674E8B" w:rsidP="00674E8B">
      <w:pPr>
        <w:pStyle w:val="body"/>
        <w:spacing w:line="276" w:lineRule="auto"/>
        <w:ind w:firstLine="709"/>
        <w:rPr>
          <w:bCs/>
          <w:sz w:val="24"/>
          <w:szCs w:val="24"/>
        </w:rPr>
      </w:pPr>
      <w:r w:rsidRPr="007D4375">
        <w:rPr>
          <w:bCs/>
          <w:sz w:val="24"/>
          <w:szCs w:val="24"/>
        </w:rPr>
        <w:t xml:space="preserve">5.10.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6. Содержание обучения в 1 классе. </w:t>
      </w:r>
    </w:p>
    <w:p w:rsidR="00674E8B" w:rsidRPr="007D4375" w:rsidRDefault="00674E8B" w:rsidP="00674E8B">
      <w:pPr>
        <w:pStyle w:val="body"/>
        <w:spacing w:line="276" w:lineRule="auto"/>
        <w:ind w:firstLine="709"/>
        <w:rPr>
          <w:bCs/>
          <w:sz w:val="24"/>
          <w:szCs w:val="24"/>
        </w:rPr>
      </w:pPr>
      <w:r w:rsidRPr="007D4375">
        <w:rPr>
          <w:bCs/>
          <w:sz w:val="24"/>
          <w:szCs w:val="24"/>
        </w:rPr>
        <w:t xml:space="preserve">6.1. Числа и величины. </w:t>
      </w:r>
    </w:p>
    <w:p w:rsidR="00674E8B" w:rsidRPr="007D4375" w:rsidRDefault="00674E8B" w:rsidP="00674E8B">
      <w:pPr>
        <w:pStyle w:val="body"/>
        <w:spacing w:line="276" w:lineRule="auto"/>
        <w:ind w:firstLine="709"/>
        <w:rPr>
          <w:bCs/>
          <w:sz w:val="24"/>
          <w:szCs w:val="24"/>
        </w:rPr>
      </w:pPr>
      <w:r w:rsidRPr="007D4375">
        <w:rPr>
          <w:bCs/>
          <w:sz w:val="24"/>
          <w:szCs w:val="24"/>
        </w:rPr>
        <w:t xml:space="preserve">6.1.1. 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6.1.2. Числа в пределах 20: чтение, запись, сравнение. Однозначные и двузначные числа. Увеличение (уменьшение) числа на несколько единиц. </w:t>
      </w:r>
    </w:p>
    <w:p w:rsidR="00674E8B" w:rsidRPr="007D4375" w:rsidRDefault="00674E8B" w:rsidP="00674E8B">
      <w:pPr>
        <w:pStyle w:val="body"/>
        <w:spacing w:line="276" w:lineRule="auto"/>
        <w:ind w:firstLine="709"/>
        <w:rPr>
          <w:bCs/>
          <w:sz w:val="24"/>
          <w:szCs w:val="24"/>
        </w:rPr>
      </w:pPr>
      <w:r w:rsidRPr="007D4375">
        <w:rPr>
          <w:bCs/>
          <w:sz w:val="24"/>
          <w:szCs w:val="24"/>
        </w:rPr>
        <w:t xml:space="preserve">6.1.3. Длина и её измерение. Единицы длины и установление соотношения между ними: сантиметр, дециметр. </w:t>
      </w:r>
    </w:p>
    <w:p w:rsidR="00674E8B" w:rsidRPr="007D4375" w:rsidRDefault="00674E8B" w:rsidP="00674E8B">
      <w:pPr>
        <w:pStyle w:val="body"/>
        <w:spacing w:line="276" w:lineRule="auto"/>
        <w:ind w:firstLine="709"/>
        <w:rPr>
          <w:bCs/>
          <w:sz w:val="24"/>
          <w:szCs w:val="24"/>
        </w:rPr>
      </w:pPr>
      <w:r w:rsidRPr="007D4375">
        <w:rPr>
          <w:bCs/>
          <w:sz w:val="24"/>
          <w:szCs w:val="24"/>
        </w:rPr>
        <w:t xml:space="preserve">6.2. Арифметические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74E8B" w:rsidRPr="007D4375" w:rsidRDefault="00674E8B" w:rsidP="00674E8B">
      <w:pPr>
        <w:pStyle w:val="body"/>
        <w:spacing w:line="276" w:lineRule="auto"/>
        <w:ind w:firstLine="709"/>
        <w:rPr>
          <w:bCs/>
          <w:sz w:val="24"/>
          <w:szCs w:val="24"/>
        </w:rPr>
      </w:pPr>
      <w:r w:rsidRPr="007D4375">
        <w:rPr>
          <w:bCs/>
          <w:sz w:val="24"/>
          <w:szCs w:val="24"/>
        </w:rPr>
        <w:t xml:space="preserve">6.3. Текстовые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674E8B" w:rsidRPr="007D4375" w:rsidRDefault="00674E8B" w:rsidP="00674E8B">
      <w:pPr>
        <w:pStyle w:val="body"/>
        <w:spacing w:line="276" w:lineRule="auto"/>
        <w:ind w:firstLine="709"/>
        <w:rPr>
          <w:bCs/>
          <w:sz w:val="24"/>
          <w:szCs w:val="24"/>
        </w:rPr>
      </w:pPr>
      <w:r w:rsidRPr="007D4375">
        <w:rPr>
          <w:bCs/>
          <w:sz w:val="24"/>
          <w:szCs w:val="24"/>
        </w:rPr>
        <w:t xml:space="preserve">6.4. Пространственные отношения и геометрические фигуры. </w:t>
      </w:r>
    </w:p>
    <w:p w:rsidR="00674E8B" w:rsidRPr="007D4375" w:rsidRDefault="00674E8B" w:rsidP="00674E8B">
      <w:pPr>
        <w:pStyle w:val="body"/>
        <w:spacing w:line="276" w:lineRule="auto"/>
        <w:ind w:firstLine="709"/>
        <w:rPr>
          <w:bCs/>
          <w:sz w:val="24"/>
          <w:szCs w:val="24"/>
        </w:rPr>
      </w:pPr>
      <w:r w:rsidRPr="007D4375">
        <w:rPr>
          <w:bCs/>
          <w:sz w:val="24"/>
          <w:szCs w:val="24"/>
        </w:rPr>
        <w:t>161.6.4.1. Расположение предметов и объектов на плоскости, в пространстве, установление пространственных отношений: «</w:t>
      </w:r>
      <w:proofErr w:type="spellStart"/>
      <w:r w:rsidRPr="007D4375">
        <w:rPr>
          <w:bCs/>
          <w:sz w:val="24"/>
          <w:szCs w:val="24"/>
        </w:rPr>
        <w:t>слева-справа</w:t>
      </w:r>
      <w:proofErr w:type="spellEnd"/>
      <w:r w:rsidRPr="007D4375">
        <w:rPr>
          <w:bCs/>
          <w:sz w:val="24"/>
          <w:szCs w:val="24"/>
        </w:rPr>
        <w:t>», «</w:t>
      </w:r>
      <w:proofErr w:type="spellStart"/>
      <w:r w:rsidRPr="007D4375">
        <w:rPr>
          <w:bCs/>
          <w:sz w:val="24"/>
          <w:szCs w:val="24"/>
        </w:rPr>
        <w:t>сверху-снизу</w:t>
      </w:r>
      <w:proofErr w:type="spellEnd"/>
      <w:r w:rsidRPr="007D4375">
        <w:rPr>
          <w:bCs/>
          <w:sz w:val="24"/>
          <w:szCs w:val="24"/>
        </w:rPr>
        <w:t xml:space="preserve">», «между». </w:t>
      </w:r>
    </w:p>
    <w:p w:rsidR="00674E8B" w:rsidRPr="007D4375" w:rsidRDefault="00674E8B" w:rsidP="00674E8B">
      <w:pPr>
        <w:pStyle w:val="body"/>
        <w:spacing w:line="276" w:lineRule="auto"/>
        <w:ind w:firstLine="709"/>
        <w:rPr>
          <w:bCs/>
          <w:sz w:val="24"/>
          <w:szCs w:val="24"/>
        </w:rPr>
      </w:pPr>
      <w:r w:rsidRPr="007D4375">
        <w:rPr>
          <w:bCs/>
          <w:sz w:val="24"/>
          <w:szCs w:val="24"/>
        </w:rPr>
        <w:t xml:space="preserve">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74E8B" w:rsidRPr="007D4375" w:rsidRDefault="00674E8B" w:rsidP="00674E8B">
      <w:pPr>
        <w:pStyle w:val="body"/>
        <w:spacing w:line="276" w:lineRule="auto"/>
        <w:ind w:firstLine="709"/>
        <w:rPr>
          <w:bCs/>
          <w:sz w:val="24"/>
          <w:szCs w:val="24"/>
        </w:rPr>
      </w:pPr>
      <w:r w:rsidRPr="007D4375">
        <w:rPr>
          <w:bCs/>
          <w:sz w:val="24"/>
          <w:szCs w:val="24"/>
        </w:rPr>
        <w:t xml:space="preserve">6.5. Математическая информация.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74E8B" w:rsidRPr="007D4375" w:rsidRDefault="00674E8B" w:rsidP="00674E8B">
      <w:pPr>
        <w:pStyle w:val="body"/>
        <w:spacing w:line="276" w:lineRule="auto"/>
        <w:ind w:firstLine="709"/>
        <w:rPr>
          <w:bCs/>
          <w:sz w:val="24"/>
          <w:szCs w:val="24"/>
        </w:rPr>
      </w:pPr>
      <w:r w:rsidRPr="007D4375">
        <w:rPr>
          <w:bCs/>
          <w:sz w:val="24"/>
          <w:szCs w:val="24"/>
        </w:rPr>
        <w:t xml:space="preserve">6.5.2. Закономерность в ряду заданных объектов: её обнаружение, продолжение ряда.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 xml:space="preserve">6.5.3. Верные (истинные) и неверные (ложные) предложения, составленные относительно заданного набора математических объектов.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6.5.4. 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74E8B" w:rsidRPr="007D4375" w:rsidRDefault="00674E8B" w:rsidP="00674E8B">
      <w:pPr>
        <w:pStyle w:val="body"/>
        <w:spacing w:line="276" w:lineRule="auto"/>
        <w:ind w:firstLine="709"/>
        <w:rPr>
          <w:bCs/>
          <w:sz w:val="24"/>
          <w:szCs w:val="24"/>
        </w:rPr>
      </w:pPr>
      <w:r w:rsidRPr="007D4375">
        <w:rPr>
          <w:bCs/>
          <w:sz w:val="24"/>
          <w:szCs w:val="24"/>
        </w:rPr>
        <w:t xml:space="preserve">6.5.5. Двух-трёхшаговые инструкции, связанные с вычислением, измерением длины, изображением геометрической фигуры. </w:t>
      </w:r>
    </w:p>
    <w:p w:rsidR="00674E8B" w:rsidRPr="007D4375" w:rsidRDefault="00674E8B" w:rsidP="00674E8B">
      <w:pPr>
        <w:pStyle w:val="body"/>
        <w:spacing w:line="276" w:lineRule="auto"/>
        <w:ind w:firstLine="709"/>
        <w:rPr>
          <w:bCs/>
          <w:sz w:val="24"/>
          <w:szCs w:val="24"/>
        </w:rPr>
      </w:pPr>
      <w:r w:rsidRPr="007D4375">
        <w:rPr>
          <w:bCs/>
          <w:sz w:val="24"/>
          <w:szCs w:val="24"/>
        </w:rPr>
        <w:t xml:space="preserve">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наблюдать математические объекты (числа, величины) в окружающем мире;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обнаруживать общее и различное в записи арифметических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наблюдать действие измерительных приборов;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два объекта, два числа;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распределять объекты на группы по заданному основанию;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копировать изученные фигуры, рисовать от руки по собственному замыслу;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приводить примеры чисел, геометрических фигур;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соблюдать последовательность при количественном и порядковом счете. </w:t>
      </w:r>
    </w:p>
    <w:p w:rsidR="00674E8B" w:rsidRPr="007D4375" w:rsidRDefault="00674E8B" w:rsidP="00674E8B">
      <w:pPr>
        <w:pStyle w:val="body"/>
        <w:spacing w:line="276" w:lineRule="auto"/>
        <w:ind w:firstLine="709"/>
        <w:rPr>
          <w:bCs/>
          <w:sz w:val="24"/>
          <w:szCs w:val="24"/>
        </w:rPr>
      </w:pPr>
      <w:r w:rsidRPr="007D4375">
        <w:rPr>
          <w:bCs/>
          <w:sz w:val="24"/>
          <w:szCs w:val="24"/>
        </w:rPr>
        <w:t xml:space="preserve">6.6.2. У обучающегося будут сформированы следующие информационные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понимать, что математические явления могут быть представлены с помощью различных средств: текст, числовая запись, таблица, рисунок, схема;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читать таблицу, извлекать информацию, представленную в табличной форме. </w:t>
      </w:r>
    </w:p>
    <w:p w:rsidR="00674E8B" w:rsidRPr="007D4375" w:rsidRDefault="00674E8B" w:rsidP="00674E8B">
      <w:pPr>
        <w:pStyle w:val="body"/>
        <w:spacing w:line="276" w:lineRule="auto"/>
        <w:ind w:firstLine="709"/>
        <w:rPr>
          <w:bCs/>
          <w:sz w:val="24"/>
          <w:szCs w:val="24"/>
        </w:rPr>
      </w:pPr>
      <w:r w:rsidRPr="007D4375">
        <w:rPr>
          <w:bCs/>
          <w:sz w:val="24"/>
          <w:szCs w:val="24"/>
        </w:rPr>
        <w:t xml:space="preserve">6.6.3. У обучающегося будут сформированы следующие действия общения как часть коммуникативных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характеризовать (описывать) число, геометрическую фигуру, последовательность из нескольких чисел, записанных по порядку;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комментировать ход сравнения двух объектов;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описывать своими словами сюжетную ситуацию и математическое отношение величин (чисел), описывать положение предмета в пространстве;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различать и использовать математические знаки;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строить предложения относительно заданного набора объектов.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6.6.4. 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принимать учебную задачу, удерживать её в процессе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действовать в соответствии с предложенным образцом, инструкцией;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проявлять интерес к проверке результатов решения учебной задачи, с помощью учителя устанавливать причину возникшей ошибки и трудности;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проверять правильность вычисления с помощью другого приёма выполнения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6.6.5. Совместная деятельность способствует формированию умений: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674E8B" w:rsidRPr="007D4375" w:rsidRDefault="00674E8B" w:rsidP="00674E8B">
      <w:pPr>
        <w:pStyle w:val="body"/>
        <w:spacing w:line="276" w:lineRule="auto"/>
        <w:ind w:firstLine="709"/>
        <w:rPr>
          <w:bCs/>
          <w:sz w:val="24"/>
          <w:szCs w:val="24"/>
        </w:rPr>
      </w:pPr>
      <w:r w:rsidRPr="007D4375">
        <w:rPr>
          <w:bCs/>
          <w:sz w:val="24"/>
          <w:szCs w:val="24"/>
        </w:rPr>
        <w:t xml:space="preserve">7. Содержание обучения во 2 классе. </w:t>
      </w:r>
    </w:p>
    <w:p w:rsidR="00674E8B" w:rsidRPr="007D4375" w:rsidRDefault="00674E8B" w:rsidP="00674E8B">
      <w:pPr>
        <w:pStyle w:val="body"/>
        <w:spacing w:line="276" w:lineRule="auto"/>
        <w:ind w:firstLine="709"/>
        <w:rPr>
          <w:bCs/>
          <w:sz w:val="24"/>
          <w:szCs w:val="24"/>
        </w:rPr>
      </w:pPr>
      <w:r w:rsidRPr="007D4375">
        <w:rPr>
          <w:bCs/>
          <w:sz w:val="24"/>
          <w:szCs w:val="24"/>
        </w:rPr>
        <w:t xml:space="preserve">7.1. Числа и величины. </w:t>
      </w:r>
    </w:p>
    <w:p w:rsidR="00674E8B" w:rsidRPr="007D4375" w:rsidRDefault="00674E8B" w:rsidP="00674E8B">
      <w:pPr>
        <w:pStyle w:val="body"/>
        <w:spacing w:line="276" w:lineRule="auto"/>
        <w:ind w:firstLine="709"/>
        <w:rPr>
          <w:bCs/>
          <w:sz w:val="24"/>
          <w:szCs w:val="24"/>
        </w:rPr>
      </w:pPr>
      <w:r w:rsidRPr="007D4375">
        <w:rPr>
          <w:bCs/>
          <w:sz w:val="24"/>
          <w:szCs w:val="24"/>
        </w:rPr>
        <w:t xml:space="preserve">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74E8B" w:rsidRPr="007D4375" w:rsidRDefault="00674E8B" w:rsidP="00674E8B">
      <w:pPr>
        <w:pStyle w:val="body"/>
        <w:spacing w:line="276" w:lineRule="auto"/>
        <w:ind w:firstLine="709"/>
        <w:rPr>
          <w:bCs/>
          <w:sz w:val="24"/>
          <w:szCs w:val="24"/>
        </w:rPr>
      </w:pPr>
      <w:r w:rsidRPr="007D4375">
        <w:rPr>
          <w:bCs/>
          <w:sz w:val="24"/>
          <w:szCs w:val="24"/>
        </w:rPr>
        <w:t xml:space="preserve">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74E8B" w:rsidRPr="007D4375" w:rsidRDefault="00674E8B" w:rsidP="00674E8B">
      <w:pPr>
        <w:pStyle w:val="body"/>
        <w:spacing w:line="276" w:lineRule="auto"/>
        <w:ind w:firstLine="709"/>
        <w:rPr>
          <w:bCs/>
          <w:sz w:val="24"/>
          <w:szCs w:val="24"/>
        </w:rPr>
      </w:pPr>
      <w:r w:rsidRPr="007D4375">
        <w:rPr>
          <w:bCs/>
          <w:sz w:val="24"/>
          <w:szCs w:val="24"/>
        </w:rPr>
        <w:t xml:space="preserve">7.2. Арифметические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7.2.1.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74E8B" w:rsidRPr="007D4375" w:rsidRDefault="00674E8B" w:rsidP="00674E8B">
      <w:pPr>
        <w:pStyle w:val="body"/>
        <w:spacing w:line="276" w:lineRule="auto"/>
        <w:ind w:firstLine="709"/>
        <w:rPr>
          <w:bCs/>
          <w:sz w:val="24"/>
          <w:szCs w:val="24"/>
        </w:rPr>
      </w:pPr>
      <w:r w:rsidRPr="007D4375">
        <w:rPr>
          <w:bCs/>
          <w:sz w:val="24"/>
          <w:szCs w:val="24"/>
        </w:rPr>
        <w:t xml:space="preserve">7.2.2. Действия умножения и деления чисел в практических и учебных ситуациях. Названия компонентов действий умножения, деления.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7.2.4. Неизвестный компонент действия сложения, действия вычитания. Нахождение неизвестного компонента сложения, вычитания.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 </w:t>
      </w:r>
    </w:p>
    <w:p w:rsidR="00674E8B" w:rsidRPr="007D4375" w:rsidRDefault="00674E8B" w:rsidP="00674E8B">
      <w:pPr>
        <w:pStyle w:val="body"/>
        <w:spacing w:line="276" w:lineRule="auto"/>
        <w:ind w:firstLine="709"/>
        <w:rPr>
          <w:bCs/>
          <w:sz w:val="24"/>
          <w:szCs w:val="24"/>
        </w:rPr>
      </w:pPr>
      <w:r w:rsidRPr="007D4375">
        <w:rPr>
          <w:bCs/>
          <w:sz w:val="24"/>
          <w:szCs w:val="24"/>
        </w:rPr>
        <w:t xml:space="preserve">7.3. Текстовые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74E8B" w:rsidRPr="007D4375" w:rsidRDefault="00674E8B" w:rsidP="00674E8B">
      <w:pPr>
        <w:pStyle w:val="body"/>
        <w:spacing w:line="276" w:lineRule="auto"/>
        <w:ind w:firstLine="709"/>
        <w:rPr>
          <w:bCs/>
          <w:sz w:val="24"/>
          <w:szCs w:val="24"/>
        </w:rPr>
      </w:pPr>
      <w:r w:rsidRPr="007D4375">
        <w:rPr>
          <w:bCs/>
          <w:sz w:val="24"/>
          <w:szCs w:val="24"/>
        </w:rPr>
        <w:t xml:space="preserve">7.4. Пространственные отношения и геометрические фигуры. </w:t>
      </w:r>
    </w:p>
    <w:p w:rsidR="00674E8B" w:rsidRPr="007D4375" w:rsidRDefault="00674E8B" w:rsidP="00674E8B">
      <w:pPr>
        <w:pStyle w:val="body"/>
        <w:spacing w:line="276" w:lineRule="auto"/>
        <w:ind w:firstLine="709"/>
        <w:rPr>
          <w:bCs/>
          <w:sz w:val="24"/>
          <w:szCs w:val="24"/>
        </w:rPr>
      </w:pPr>
      <w:r w:rsidRPr="007D4375">
        <w:rPr>
          <w:bCs/>
          <w:sz w:val="24"/>
          <w:szCs w:val="24"/>
        </w:rPr>
        <w:t xml:space="preserve">7.4.1.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rsidR="00674E8B" w:rsidRPr="007D4375" w:rsidRDefault="00674E8B" w:rsidP="00674E8B">
      <w:pPr>
        <w:pStyle w:val="body"/>
        <w:spacing w:line="276" w:lineRule="auto"/>
        <w:ind w:firstLine="709"/>
        <w:rPr>
          <w:bCs/>
          <w:sz w:val="24"/>
          <w:szCs w:val="24"/>
        </w:rPr>
      </w:pPr>
      <w:r w:rsidRPr="007D4375">
        <w:rPr>
          <w:bCs/>
          <w:sz w:val="24"/>
          <w:szCs w:val="24"/>
        </w:rPr>
        <w:t xml:space="preserve">7.5. Математическая информация.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 xml:space="preserve">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74E8B" w:rsidRPr="007D4375" w:rsidRDefault="00674E8B" w:rsidP="00674E8B">
      <w:pPr>
        <w:pStyle w:val="body"/>
        <w:spacing w:line="276" w:lineRule="auto"/>
        <w:ind w:firstLine="709"/>
        <w:rPr>
          <w:bCs/>
          <w:sz w:val="24"/>
          <w:szCs w:val="24"/>
        </w:rPr>
      </w:pPr>
      <w:r w:rsidRPr="007D4375">
        <w:rPr>
          <w:bCs/>
          <w:sz w:val="24"/>
          <w:szCs w:val="24"/>
        </w:rPr>
        <w:t xml:space="preserve">7.5.2.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74E8B" w:rsidRPr="007D4375" w:rsidRDefault="00674E8B" w:rsidP="00674E8B">
      <w:pPr>
        <w:pStyle w:val="body"/>
        <w:spacing w:line="276" w:lineRule="auto"/>
        <w:ind w:firstLine="709"/>
        <w:rPr>
          <w:bCs/>
          <w:sz w:val="24"/>
          <w:szCs w:val="24"/>
        </w:rPr>
      </w:pPr>
      <w:r w:rsidRPr="007D4375">
        <w:rPr>
          <w:bCs/>
          <w:sz w:val="24"/>
          <w:szCs w:val="24"/>
        </w:rPr>
        <w:t xml:space="preserve">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74E8B" w:rsidRPr="007D4375" w:rsidRDefault="00674E8B" w:rsidP="00674E8B">
      <w:pPr>
        <w:pStyle w:val="body"/>
        <w:spacing w:line="276" w:lineRule="auto"/>
        <w:ind w:firstLine="709"/>
        <w:rPr>
          <w:bCs/>
          <w:sz w:val="24"/>
          <w:szCs w:val="24"/>
        </w:rPr>
      </w:pPr>
      <w:r w:rsidRPr="007D4375">
        <w:rPr>
          <w:bCs/>
          <w:sz w:val="24"/>
          <w:szCs w:val="24"/>
        </w:rPr>
        <w:t xml:space="preserve">7.5.4. Внесение данных в таблицу, дополнение моделей (схем, изображений) готовыми числовыми данными.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7.5.5. Алгоритмы (приёмы, правила) устных и письменных вычислений, измерений и построения геометрических фигур. </w:t>
      </w:r>
    </w:p>
    <w:p w:rsidR="00674E8B" w:rsidRPr="007D4375" w:rsidRDefault="00674E8B" w:rsidP="00674E8B">
      <w:pPr>
        <w:pStyle w:val="body"/>
        <w:spacing w:line="276" w:lineRule="auto"/>
        <w:ind w:firstLine="709"/>
        <w:rPr>
          <w:bCs/>
          <w:sz w:val="24"/>
          <w:szCs w:val="24"/>
        </w:rPr>
      </w:pPr>
      <w:r w:rsidRPr="007D4375">
        <w:rPr>
          <w:bCs/>
          <w:sz w:val="24"/>
          <w:szCs w:val="24"/>
        </w:rPr>
        <w:t xml:space="preserve">7.5.6. Правила работы с электронными средствами обучения (электронной формой учебника, компьютерными тренажёрами).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наблюдать математические отношения (часть-целое, больше-меньше) в окружающем мире; </w:t>
      </w:r>
    </w:p>
    <w:p w:rsidR="00674E8B" w:rsidRPr="007D4375" w:rsidRDefault="00674E8B" w:rsidP="00674E8B">
      <w:pPr>
        <w:pStyle w:val="body"/>
        <w:spacing w:line="276" w:lineRule="auto"/>
        <w:ind w:firstLine="709"/>
        <w:rPr>
          <w:bCs/>
          <w:sz w:val="24"/>
          <w:szCs w:val="24"/>
        </w:rPr>
      </w:pPr>
      <w:r w:rsidRPr="007D4375">
        <w:rPr>
          <w:bCs/>
          <w:sz w:val="24"/>
          <w:szCs w:val="24"/>
        </w:rPr>
        <w:t xml:space="preserve">характеризовать назначение и использовать простейшие измерительные приборы (сантиметровая лента, весы);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группы объектов (чисел, величин, геометрических фигур) по самостоятельно выбранному основанию;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распределять (классифицировать) объекты (числа, величины, геометрические фигуры, текстовые задачи в одно действие) на группы;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обнаруживать модели геометрических фигур в окружающем мире;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вести поиск различных решений задачи (расчётной, с геометрическим содержанием); </w:t>
      </w:r>
    </w:p>
    <w:p w:rsidR="00674E8B" w:rsidRPr="007D4375" w:rsidRDefault="00674E8B" w:rsidP="00674E8B">
      <w:pPr>
        <w:pStyle w:val="body"/>
        <w:spacing w:line="276" w:lineRule="auto"/>
        <w:ind w:firstLine="709"/>
        <w:rPr>
          <w:bCs/>
          <w:sz w:val="24"/>
          <w:szCs w:val="24"/>
        </w:rPr>
      </w:pPr>
      <w:r w:rsidRPr="007D4375">
        <w:rPr>
          <w:bCs/>
          <w:sz w:val="24"/>
          <w:szCs w:val="24"/>
        </w:rPr>
        <w:t xml:space="preserve">воспроизводить порядок выполнения действий в числовом выражении, содержащем действия сложения и вычитания (со скобками или без скобок);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устанавливать соответствие между математическим выражением и его текстовым описанием;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подбирать примеры, подтверждающие суждение, вывод, ответ. </w:t>
      </w:r>
    </w:p>
    <w:p w:rsidR="00674E8B" w:rsidRPr="007D4375" w:rsidRDefault="00674E8B" w:rsidP="00674E8B">
      <w:pPr>
        <w:pStyle w:val="body"/>
        <w:spacing w:line="276" w:lineRule="auto"/>
        <w:ind w:firstLine="709"/>
        <w:rPr>
          <w:bCs/>
          <w:sz w:val="24"/>
          <w:szCs w:val="24"/>
        </w:rPr>
      </w:pPr>
      <w:r w:rsidRPr="007D4375">
        <w:rPr>
          <w:bCs/>
          <w:sz w:val="24"/>
          <w:szCs w:val="24"/>
        </w:rPr>
        <w:t xml:space="preserve">7.6.2. У обучающегося будут сформированы следующие информационные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извлекать и использовать информацию, представленную в текстовой, графической (рисунок, схема, таблица) форме, заполнять таблицы;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устанавливать логику перебора вариантов для решения простейших комбинаторных задач; </w:t>
      </w:r>
    </w:p>
    <w:p w:rsidR="00674E8B" w:rsidRPr="007D4375" w:rsidRDefault="00674E8B" w:rsidP="00674E8B">
      <w:pPr>
        <w:pStyle w:val="body"/>
        <w:spacing w:line="276" w:lineRule="auto"/>
        <w:ind w:firstLine="709"/>
        <w:rPr>
          <w:bCs/>
          <w:sz w:val="24"/>
          <w:szCs w:val="24"/>
        </w:rPr>
      </w:pPr>
      <w:r w:rsidRPr="007D4375">
        <w:rPr>
          <w:bCs/>
          <w:sz w:val="24"/>
          <w:szCs w:val="24"/>
        </w:rPr>
        <w:t xml:space="preserve">дополнять модели (схемы, изображения) готовыми числовыми данными.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 xml:space="preserve">7.6.3. У обучающегося будут сформированы следующие действия общения как часть коммуникативных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комментировать ход вычислений;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объяснять выбор величины, соответствующей ситуации измерения;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составлять текстовую задачу с заданным отношением (готовым решением) по образцу;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называть числа, величины, геометрические фигуры, обладающие заданным свойством; </w:t>
      </w:r>
    </w:p>
    <w:p w:rsidR="00674E8B" w:rsidRPr="007D4375" w:rsidRDefault="00674E8B" w:rsidP="00674E8B">
      <w:pPr>
        <w:pStyle w:val="body"/>
        <w:spacing w:line="276" w:lineRule="auto"/>
        <w:ind w:firstLine="709"/>
        <w:rPr>
          <w:bCs/>
          <w:sz w:val="24"/>
          <w:szCs w:val="24"/>
        </w:rPr>
      </w:pPr>
      <w:r w:rsidRPr="007D4375">
        <w:rPr>
          <w:bCs/>
          <w:sz w:val="24"/>
          <w:szCs w:val="24"/>
        </w:rPr>
        <w:t xml:space="preserve">записывать, читать число, числовое выражение;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приводить примеры, иллюстрирующие арифметическое действие, взаимное расположение геометрических фигур;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конструировать утверждения с использованием слов «каждый», «все». </w:t>
      </w:r>
    </w:p>
    <w:p w:rsidR="00674E8B" w:rsidRPr="007D4375" w:rsidRDefault="00674E8B" w:rsidP="00674E8B">
      <w:pPr>
        <w:pStyle w:val="body"/>
        <w:spacing w:line="276" w:lineRule="auto"/>
        <w:ind w:firstLine="709"/>
        <w:rPr>
          <w:bCs/>
          <w:sz w:val="24"/>
          <w:szCs w:val="24"/>
        </w:rPr>
      </w:pPr>
      <w:r w:rsidRPr="007D4375">
        <w:rPr>
          <w:bCs/>
          <w:sz w:val="24"/>
          <w:szCs w:val="24"/>
        </w:rPr>
        <w:t xml:space="preserve">7.6.4. 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следовать установленному правилу, по которому составлен ряд чисел, величин, геометрических фигур;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организовывать, участвовать, контролировать ход и результат парной работы с математическим материалом;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проверять правильность вычисления с помощью другого приёма выполнения действия, обратного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с помощью учителя причину возникшей ошибки или затруднения.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7.6.5. У обучающегося будут сформированы следующие умения совместной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принимать правила совместной деятельности при работе в парах, группах, составленных учителем или самостоятельно;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совместно с учителем оценивать результаты выполнения общей работы. </w:t>
      </w:r>
    </w:p>
    <w:p w:rsidR="00674E8B" w:rsidRPr="007D4375" w:rsidRDefault="00674E8B" w:rsidP="00674E8B">
      <w:pPr>
        <w:pStyle w:val="body"/>
        <w:spacing w:line="276" w:lineRule="auto"/>
        <w:ind w:firstLine="709"/>
        <w:rPr>
          <w:bCs/>
          <w:sz w:val="24"/>
          <w:szCs w:val="24"/>
        </w:rPr>
      </w:pPr>
      <w:r w:rsidRPr="007D4375">
        <w:rPr>
          <w:bCs/>
          <w:sz w:val="24"/>
          <w:szCs w:val="24"/>
        </w:rPr>
        <w:t xml:space="preserve">8. Содержание обучения в 3 классе. </w:t>
      </w:r>
    </w:p>
    <w:p w:rsidR="00674E8B" w:rsidRPr="007D4375" w:rsidRDefault="00674E8B" w:rsidP="00674E8B">
      <w:pPr>
        <w:pStyle w:val="body"/>
        <w:spacing w:line="276" w:lineRule="auto"/>
        <w:ind w:firstLine="709"/>
        <w:rPr>
          <w:bCs/>
          <w:sz w:val="24"/>
          <w:szCs w:val="24"/>
        </w:rPr>
      </w:pPr>
      <w:r w:rsidRPr="007D4375">
        <w:rPr>
          <w:bCs/>
          <w:sz w:val="24"/>
          <w:szCs w:val="24"/>
        </w:rPr>
        <w:t xml:space="preserve">8.1. Числа и величины. </w:t>
      </w:r>
    </w:p>
    <w:p w:rsidR="00674E8B" w:rsidRPr="007D4375" w:rsidRDefault="00674E8B" w:rsidP="00674E8B">
      <w:pPr>
        <w:pStyle w:val="body"/>
        <w:spacing w:line="276" w:lineRule="auto"/>
        <w:ind w:firstLine="709"/>
        <w:rPr>
          <w:bCs/>
          <w:sz w:val="24"/>
          <w:szCs w:val="24"/>
        </w:rPr>
      </w:pPr>
      <w:r w:rsidRPr="007D4375">
        <w:rPr>
          <w:bCs/>
          <w:sz w:val="24"/>
          <w:szCs w:val="24"/>
        </w:rPr>
        <w:t xml:space="preserve">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rsidR="00674E8B" w:rsidRPr="007D4375" w:rsidRDefault="00674E8B" w:rsidP="00674E8B">
      <w:pPr>
        <w:pStyle w:val="body"/>
        <w:spacing w:line="276" w:lineRule="auto"/>
        <w:ind w:firstLine="709"/>
        <w:rPr>
          <w:bCs/>
          <w:sz w:val="24"/>
          <w:szCs w:val="24"/>
        </w:rPr>
      </w:pPr>
      <w:r w:rsidRPr="007D4375">
        <w:rPr>
          <w:bCs/>
          <w:sz w:val="24"/>
          <w:szCs w:val="24"/>
        </w:rPr>
        <w:t>8.1.2. Масса (единица массы – грамм), соотношение между килограммом и граммом, отношения «</w:t>
      </w:r>
      <w:proofErr w:type="spellStart"/>
      <w:r w:rsidRPr="007D4375">
        <w:rPr>
          <w:bCs/>
          <w:sz w:val="24"/>
          <w:szCs w:val="24"/>
        </w:rPr>
        <w:t>тяжелее-легче</w:t>
      </w:r>
      <w:proofErr w:type="spellEnd"/>
      <w:r w:rsidRPr="007D4375">
        <w:rPr>
          <w:bCs/>
          <w:sz w:val="24"/>
          <w:szCs w:val="24"/>
        </w:rPr>
        <w:t xml:space="preserve"> на…», «</w:t>
      </w:r>
      <w:proofErr w:type="spellStart"/>
      <w:r w:rsidRPr="007D4375">
        <w:rPr>
          <w:bCs/>
          <w:sz w:val="24"/>
          <w:szCs w:val="24"/>
        </w:rPr>
        <w:t>тяжелее-легче</w:t>
      </w:r>
      <w:proofErr w:type="spellEnd"/>
      <w:r w:rsidRPr="007D4375">
        <w:rPr>
          <w:bCs/>
          <w:sz w:val="24"/>
          <w:szCs w:val="24"/>
        </w:rPr>
        <w:t xml:space="preserve"> в…». </w:t>
      </w:r>
    </w:p>
    <w:p w:rsidR="00674E8B" w:rsidRPr="007D4375" w:rsidRDefault="00674E8B" w:rsidP="00674E8B">
      <w:pPr>
        <w:pStyle w:val="body"/>
        <w:spacing w:line="276" w:lineRule="auto"/>
        <w:ind w:firstLine="709"/>
        <w:rPr>
          <w:bCs/>
          <w:sz w:val="24"/>
          <w:szCs w:val="24"/>
        </w:rPr>
      </w:pPr>
      <w:r w:rsidRPr="007D4375">
        <w:rPr>
          <w:bCs/>
          <w:sz w:val="24"/>
          <w:szCs w:val="24"/>
        </w:rPr>
        <w:t>8.1.3. Стоимость (единицы – рубль, копейка), установление отношения «</w:t>
      </w:r>
      <w:proofErr w:type="spellStart"/>
      <w:r w:rsidRPr="007D4375">
        <w:rPr>
          <w:bCs/>
          <w:sz w:val="24"/>
          <w:szCs w:val="24"/>
        </w:rPr>
        <w:t>дороже-дешевле</w:t>
      </w:r>
      <w:proofErr w:type="spellEnd"/>
      <w:r w:rsidRPr="007D4375">
        <w:rPr>
          <w:bCs/>
          <w:sz w:val="24"/>
          <w:szCs w:val="24"/>
        </w:rPr>
        <w:t xml:space="preserve"> на…», «</w:t>
      </w:r>
      <w:proofErr w:type="spellStart"/>
      <w:r w:rsidRPr="007D4375">
        <w:rPr>
          <w:bCs/>
          <w:sz w:val="24"/>
          <w:szCs w:val="24"/>
        </w:rPr>
        <w:t>дороже-дешевле</w:t>
      </w:r>
      <w:proofErr w:type="spellEnd"/>
      <w:r w:rsidRPr="007D4375">
        <w:rPr>
          <w:bCs/>
          <w:sz w:val="24"/>
          <w:szCs w:val="24"/>
        </w:rPr>
        <w:t xml:space="preserve"> в…». Соотношение «цена, количество, стоимость» в практической ситуации.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8.1.4. Время (единица времени – секунда), установление отношения «</w:t>
      </w:r>
      <w:proofErr w:type="spellStart"/>
      <w:r w:rsidRPr="007D4375">
        <w:rPr>
          <w:bCs/>
          <w:sz w:val="24"/>
          <w:szCs w:val="24"/>
        </w:rPr>
        <w:t>быстрее-медленнее</w:t>
      </w:r>
      <w:proofErr w:type="spellEnd"/>
      <w:r w:rsidRPr="007D4375">
        <w:rPr>
          <w:bCs/>
          <w:sz w:val="24"/>
          <w:szCs w:val="24"/>
        </w:rPr>
        <w:t xml:space="preserve"> на…», «</w:t>
      </w:r>
      <w:proofErr w:type="spellStart"/>
      <w:r w:rsidRPr="007D4375">
        <w:rPr>
          <w:bCs/>
          <w:sz w:val="24"/>
          <w:szCs w:val="24"/>
        </w:rPr>
        <w:t>быстрее-медленнее</w:t>
      </w:r>
      <w:proofErr w:type="spellEnd"/>
      <w:r w:rsidRPr="007D4375">
        <w:rPr>
          <w:bCs/>
          <w:sz w:val="24"/>
          <w:szCs w:val="24"/>
        </w:rPr>
        <w:t xml:space="preserve"> в…». Соотношение «начало, окончание, продолжительность события» в практической ситуации.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8.1.5. Длина (единицы длины – миллиметр, километр), соотношение между величинами в пределах тысячи. Сравнение объектов по длине. </w:t>
      </w:r>
    </w:p>
    <w:p w:rsidR="00674E8B" w:rsidRPr="007D4375" w:rsidRDefault="00674E8B" w:rsidP="00674E8B">
      <w:pPr>
        <w:pStyle w:val="body"/>
        <w:spacing w:line="276" w:lineRule="auto"/>
        <w:ind w:firstLine="709"/>
        <w:rPr>
          <w:bCs/>
          <w:sz w:val="24"/>
          <w:szCs w:val="24"/>
        </w:rPr>
      </w:pPr>
      <w:r w:rsidRPr="007D4375">
        <w:rPr>
          <w:bCs/>
          <w:sz w:val="24"/>
          <w:szCs w:val="24"/>
        </w:rPr>
        <w:t xml:space="preserve">8.1.6. Площадь (единицы площади – квадратный метр, квадратный сантиметр, квадратный дециметр, квадратный метр). Сравнение объектов по площади.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8.2. Арифметические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8.2.1. Устные вычисления, сводимые к действиям в пределах 100 (табличное и внетабличное умножение, деление, действия с круглыми числами).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8.2.2. Письменное сложение, вычитание чисел в пределах 1000. Действия с числами 0 и 1. </w:t>
      </w:r>
    </w:p>
    <w:p w:rsidR="00674E8B" w:rsidRPr="007D4375" w:rsidRDefault="00674E8B" w:rsidP="00674E8B">
      <w:pPr>
        <w:pStyle w:val="body"/>
        <w:spacing w:line="276" w:lineRule="auto"/>
        <w:ind w:firstLine="709"/>
        <w:rPr>
          <w:bCs/>
          <w:sz w:val="24"/>
          <w:szCs w:val="24"/>
        </w:rPr>
      </w:pPr>
      <w:r w:rsidRPr="007D4375">
        <w:rPr>
          <w:bCs/>
          <w:sz w:val="24"/>
          <w:szCs w:val="24"/>
        </w:rPr>
        <w:t xml:space="preserve">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74E8B" w:rsidRPr="007D4375" w:rsidRDefault="00674E8B" w:rsidP="00674E8B">
      <w:pPr>
        <w:pStyle w:val="body"/>
        <w:spacing w:line="276" w:lineRule="auto"/>
        <w:ind w:firstLine="709"/>
        <w:rPr>
          <w:bCs/>
          <w:sz w:val="24"/>
          <w:szCs w:val="24"/>
        </w:rPr>
      </w:pPr>
      <w:r w:rsidRPr="007D4375">
        <w:rPr>
          <w:bCs/>
          <w:sz w:val="24"/>
          <w:szCs w:val="24"/>
        </w:rPr>
        <w:t xml:space="preserve">8.2.4. Переместительное, сочетательное свойства сложения, умножения при вычислениях. </w:t>
      </w:r>
    </w:p>
    <w:p w:rsidR="00674E8B" w:rsidRPr="007D4375" w:rsidRDefault="00674E8B" w:rsidP="00674E8B">
      <w:pPr>
        <w:pStyle w:val="body"/>
        <w:spacing w:line="276" w:lineRule="auto"/>
        <w:ind w:firstLine="709"/>
        <w:rPr>
          <w:bCs/>
          <w:sz w:val="24"/>
          <w:szCs w:val="24"/>
        </w:rPr>
      </w:pPr>
      <w:r w:rsidRPr="007D4375">
        <w:rPr>
          <w:bCs/>
          <w:sz w:val="24"/>
          <w:szCs w:val="24"/>
        </w:rPr>
        <w:t xml:space="preserve">8.2.5. Нахождение неизвестного компонента арифметического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rsidR="00674E8B" w:rsidRPr="007D4375" w:rsidRDefault="00674E8B" w:rsidP="00674E8B">
      <w:pPr>
        <w:pStyle w:val="body"/>
        <w:spacing w:line="276" w:lineRule="auto"/>
        <w:ind w:firstLine="709"/>
        <w:rPr>
          <w:bCs/>
          <w:sz w:val="24"/>
          <w:szCs w:val="24"/>
        </w:rPr>
      </w:pPr>
      <w:r w:rsidRPr="007D4375">
        <w:rPr>
          <w:bCs/>
          <w:sz w:val="24"/>
          <w:szCs w:val="24"/>
        </w:rPr>
        <w:t xml:space="preserve">8.2.7. Однородные величины: сложение и вычитание. </w:t>
      </w:r>
    </w:p>
    <w:p w:rsidR="00674E8B" w:rsidRPr="007D4375" w:rsidRDefault="00674E8B" w:rsidP="00674E8B">
      <w:pPr>
        <w:pStyle w:val="body"/>
        <w:spacing w:line="276" w:lineRule="auto"/>
        <w:ind w:firstLine="709"/>
        <w:rPr>
          <w:bCs/>
          <w:sz w:val="24"/>
          <w:szCs w:val="24"/>
        </w:rPr>
      </w:pPr>
      <w:r w:rsidRPr="007D4375">
        <w:rPr>
          <w:bCs/>
          <w:sz w:val="24"/>
          <w:szCs w:val="24"/>
        </w:rPr>
        <w:t xml:space="preserve">8.3. Текстовые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674E8B" w:rsidRPr="007D4375" w:rsidRDefault="00674E8B" w:rsidP="00674E8B">
      <w:pPr>
        <w:pStyle w:val="body"/>
        <w:spacing w:line="276" w:lineRule="auto"/>
        <w:ind w:firstLine="709"/>
        <w:rPr>
          <w:bCs/>
          <w:sz w:val="24"/>
          <w:szCs w:val="24"/>
        </w:rPr>
      </w:pPr>
      <w:r w:rsidRPr="007D4375">
        <w:rPr>
          <w:bCs/>
          <w:sz w:val="24"/>
          <w:szCs w:val="24"/>
        </w:rPr>
        <w:t xml:space="preserve">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74E8B" w:rsidRPr="007D4375" w:rsidRDefault="00674E8B" w:rsidP="00674E8B">
      <w:pPr>
        <w:pStyle w:val="body"/>
        <w:spacing w:line="276" w:lineRule="auto"/>
        <w:ind w:firstLine="709"/>
        <w:rPr>
          <w:bCs/>
          <w:sz w:val="24"/>
          <w:szCs w:val="24"/>
        </w:rPr>
      </w:pPr>
      <w:r w:rsidRPr="007D4375">
        <w:rPr>
          <w:bCs/>
          <w:sz w:val="24"/>
          <w:szCs w:val="24"/>
        </w:rPr>
        <w:t xml:space="preserve">8.4. Пространственные отношения и геометрические фигуры. </w:t>
      </w:r>
    </w:p>
    <w:p w:rsidR="00674E8B" w:rsidRPr="007D4375" w:rsidRDefault="00674E8B" w:rsidP="00674E8B">
      <w:pPr>
        <w:pStyle w:val="body"/>
        <w:spacing w:line="276" w:lineRule="auto"/>
        <w:ind w:firstLine="709"/>
        <w:rPr>
          <w:bCs/>
          <w:sz w:val="24"/>
          <w:szCs w:val="24"/>
        </w:rPr>
      </w:pPr>
      <w:r w:rsidRPr="007D4375">
        <w:rPr>
          <w:bCs/>
          <w:sz w:val="24"/>
          <w:szCs w:val="24"/>
        </w:rPr>
        <w:t xml:space="preserve">8.4.1. Конструирование геометрических фигур (разбиение фигуры на части, составление фигуры из частей). </w:t>
      </w:r>
    </w:p>
    <w:p w:rsidR="00674E8B" w:rsidRPr="007D4375" w:rsidRDefault="00674E8B" w:rsidP="00674E8B">
      <w:pPr>
        <w:pStyle w:val="body"/>
        <w:spacing w:line="276" w:lineRule="auto"/>
        <w:ind w:firstLine="709"/>
        <w:rPr>
          <w:bCs/>
          <w:sz w:val="24"/>
          <w:szCs w:val="24"/>
        </w:rPr>
      </w:pPr>
      <w:r w:rsidRPr="007D4375">
        <w:rPr>
          <w:bCs/>
          <w:sz w:val="24"/>
          <w:szCs w:val="24"/>
        </w:rPr>
        <w:t xml:space="preserve">8.4.2. Периметр многоугольника: измерение, вычисление, запись равенства. </w:t>
      </w:r>
    </w:p>
    <w:p w:rsidR="00674E8B" w:rsidRPr="007D4375" w:rsidRDefault="00674E8B" w:rsidP="00674E8B">
      <w:pPr>
        <w:pStyle w:val="body"/>
        <w:spacing w:line="276" w:lineRule="auto"/>
        <w:ind w:firstLine="709"/>
        <w:rPr>
          <w:bCs/>
          <w:sz w:val="24"/>
          <w:szCs w:val="24"/>
        </w:rPr>
      </w:pPr>
      <w:r w:rsidRPr="007D4375">
        <w:rPr>
          <w:bCs/>
          <w:sz w:val="24"/>
          <w:szCs w:val="24"/>
        </w:rPr>
        <w:t xml:space="preserve">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8.5. Математическая информация.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8.5.1. Классификация объектов по двум признакам. </w:t>
      </w:r>
    </w:p>
    <w:p w:rsidR="00674E8B" w:rsidRPr="007D4375" w:rsidRDefault="00674E8B" w:rsidP="00674E8B">
      <w:pPr>
        <w:pStyle w:val="body"/>
        <w:spacing w:line="276" w:lineRule="auto"/>
        <w:ind w:firstLine="709"/>
        <w:rPr>
          <w:bCs/>
          <w:sz w:val="24"/>
          <w:szCs w:val="24"/>
        </w:rPr>
      </w:pPr>
      <w:r w:rsidRPr="007D4375">
        <w:rPr>
          <w:bCs/>
          <w:sz w:val="24"/>
          <w:szCs w:val="24"/>
        </w:rPr>
        <w:t xml:space="preserve">8.5.2. Верные (истинные) и неверные (ложные) утверждения: конструирование, проверка. Логические рассуждения со связками «если …, то …», «поэтому», «значит».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 xml:space="preserve">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8.5.4. Формализованное описание последовательности действий (инструкция, план, схема, алгоритм). </w:t>
      </w:r>
    </w:p>
    <w:p w:rsidR="00674E8B" w:rsidRPr="007D4375" w:rsidRDefault="00674E8B" w:rsidP="00674E8B">
      <w:pPr>
        <w:pStyle w:val="body"/>
        <w:spacing w:line="276" w:lineRule="auto"/>
        <w:ind w:firstLine="709"/>
        <w:rPr>
          <w:bCs/>
          <w:sz w:val="24"/>
          <w:szCs w:val="24"/>
        </w:rPr>
      </w:pPr>
      <w:r w:rsidRPr="007D4375">
        <w:rPr>
          <w:bCs/>
          <w:sz w:val="24"/>
          <w:szCs w:val="24"/>
        </w:rPr>
        <w:t xml:space="preserve">8.5.5. Столбчатая диаграмма: чтение, использование данных для решения учебных и практических задач. </w:t>
      </w:r>
    </w:p>
    <w:p w:rsidR="00674E8B" w:rsidRPr="007D4375" w:rsidRDefault="00674E8B" w:rsidP="00674E8B">
      <w:pPr>
        <w:pStyle w:val="body"/>
        <w:spacing w:line="276" w:lineRule="auto"/>
        <w:ind w:firstLine="709"/>
        <w:rPr>
          <w:bCs/>
          <w:sz w:val="24"/>
          <w:szCs w:val="24"/>
        </w:rPr>
      </w:pPr>
      <w:r w:rsidRPr="007D4375">
        <w:rPr>
          <w:bCs/>
          <w:sz w:val="24"/>
          <w:szCs w:val="24"/>
        </w:rPr>
        <w:t xml:space="preserve">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74E8B" w:rsidRPr="007D4375" w:rsidRDefault="00674E8B" w:rsidP="00674E8B">
      <w:pPr>
        <w:pStyle w:val="body"/>
        <w:spacing w:line="276" w:lineRule="auto"/>
        <w:ind w:firstLine="709"/>
        <w:rPr>
          <w:bCs/>
          <w:sz w:val="24"/>
          <w:szCs w:val="24"/>
        </w:rPr>
      </w:pPr>
      <w:r w:rsidRPr="007D4375">
        <w:rPr>
          <w:bCs/>
          <w:sz w:val="24"/>
          <w:szCs w:val="24"/>
        </w:rPr>
        <w:t xml:space="preserve">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математические объекты (числа, величины, геометрические фигуры);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выбирать приём вычисления, выполнения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конструировать геометрические фигуры;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классифицировать объекты (числа, величины, геометрические фигуры, текстовые задачи в одно действие) по выбранному признаку;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прикидывать размеры фигуры, её элементов;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понимать смысл зависимостей и математических отношений, описанных в задаче;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различать и использовать разные приёмы и алгоритмы вычисления;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выбирать метод решения (моделирование ситуации, перебор вариантов, использование алгоритма);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соотносить начало, окончание, продолжительность события в практической ситуации;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составлять ряд чисел (величин, геометрических фигур) по самостоятельно выбранному правилу;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моделировать предложенную практическую ситуацию;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устанавливать последовательность событий, действий сюжета текстовой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8.6.2. У обучающегося будут сформированы следующие информационные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читать информацию, представленную в разных формах; </w:t>
      </w:r>
    </w:p>
    <w:p w:rsidR="00674E8B" w:rsidRPr="007D4375" w:rsidRDefault="00674E8B" w:rsidP="00674E8B">
      <w:pPr>
        <w:pStyle w:val="body"/>
        <w:spacing w:line="276" w:lineRule="auto"/>
        <w:ind w:firstLine="709"/>
        <w:rPr>
          <w:bCs/>
          <w:sz w:val="24"/>
          <w:szCs w:val="24"/>
        </w:rPr>
      </w:pPr>
      <w:r w:rsidRPr="007D4375">
        <w:rPr>
          <w:bCs/>
          <w:sz w:val="24"/>
          <w:szCs w:val="24"/>
        </w:rPr>
        <w:t xml:space="preserve">извлекать и интерпретировать числовые данные, представленные в таблице, на диаграмме;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заполнять таблицы сложения и умножения, дополнять данными чертеж;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устанавливать соответствие между различными записями решения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дополнительную литературу (справочники, словари) для установления и проверки значения математического термина (понятия).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8.6.3. У обучающегося будут сформированы следующие действия общения как часть коммуникативных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математическую терминологию для описания отношений и зависимостей;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 xml:space="preserve">строить речевые высказывания для решения задач, составлять текстовую задачу;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объяснять на примерах отношения «больше-меньше на…», «больше-меньше в…», «равно»;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математическую символику для составления числовых выражений;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выбирать, осуществлять переход от одних единиц измерения величины к другим в соответствии с практической ситуацией;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участвовать в обсуждении ошибок в ходе и результате выполнения вычисления.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8.6.4. 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проверять ход и результат выполнения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вести поиск ошибок, характеризовать их и исправлять; </w:t>
      </w:r>
    </w:p>
    <w:p w:rsidR="00674E8B" w:rsidRPr="007D4375" w:rsidRDefault="00674E8B" w:rsidP="00674E8B">
      <w:pPr>
        <w:pStyle w:val="body"/>
        <w:spacing w:line="276" w:lineRule="auto"/>
        <w:ind w:firstLine="709"/>
        <w:rPr>
          <w:bCs/>
          <w:sz w:val="24"/>
          <w:szCs w:val="24"/>
        </w:rPr>
      </w:pPr>
      <w:r w:rsidRPr="007D4375">
        <w:rPr>
          <w:bCs/>
          <w:sz w:val="24"/>
          <w:szCs w:val="24"/>
        </w:rPr>
        <w:t xml:space="preserve">формулировать ответ (вывод), подтверждать его объяснением, расчётами;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8.6.5. У обучающегося будут сформированы следующие умения совместной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совместно прикидку и оценку результата выполнения общей работы. </w:t>
      </w:r>
    </w:p>
    <w:p w:rsidR="00674E8B" w:rsidRPr="007D4375" w:rsidRDefault="00674E8B" w:rsidP="00674E8B">
      <w:pPr>
        <w:pStyle w:val="body"/>
        <w:spacing w:line="276" w:lineRule="auto"/>
        <w:ind w:firstLine="709"/>
        <w:rPr>
          <w:bCs/>
          <w:sz w:val="24"/>
          <w:szCs w:val="24"/>
        </w:rPr>
      </w:pPr>
      <w:r w:rsidRPr="007D4375">
        <w:rPr>
          <w:bCs/>
          <w:sz w:val="24"/>
          <w:szCs w:val="24"/>
        </w:rPr>
        <w:t xml:space="preserve">9. Содержание обучения в 4 классе. </w:t>
      </w:r>
    </w:p>
    <w:p w:rsidR="00674E8B" w:rsidRPr="007D4375" w:rsidRDefault="00674E8B" w:rsidP="00674E8B">
      <w:pPr>
        <w:pStyle w:val="body"/>
        <w:spacing w:line="276" w:lineRule="auto"/>
        <w:ind w:firstLine="709"/>
        <w:rPr>
          <w:bCs/>
          <w:sz w:val="24"/>
          <w:szCs w:val="24"/>
        </w:rPr>
      </w:pPr>
      <w:r w:rsidRPr="007D4375">
        <w:rPr>
          <w:bCs/>
          <w:sz w:val="24"/>
          <w:szCs w:val="24"/>
        </w:rPr>
        <w:t xml:space="preserve">9.1. Числа и величины. </w:t>
      </w:r>
    </w:p>
    <w:p w:rsidR="00674E8B" w:rsidRPr="007D4375" w:rsidRDefault="00674E8B" w:rsidP="00674E8B">
      <w:pPr>
        <w:pStyle w:val="body"/>
        <w:spacing w:line="276" w:lineRule="auto"/>
        <w:ind w:firstLine="709"/>
        <w:rPr>
          <w:bCs/>
          <w:sz w:val="24"/>
          <w:szCs w:val="24"/>
        </w:rPr>
      </w:pPr>
      <w:r w:rsidRPr="007D4375">
        <w:rPr>
          <w:bCs/>
          <w:sz w:val="24"/>
          <w:szCs w:val="24"/>
        </w:rPr>
        <w:t xml:space="preserve">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74E8B" w:rsidRPr="007D4375" w:rsidRDefault="00674E8B" w:rsidP="00674E8B">
      <w:pPr>
        <w:pStyle w:val="body"/>
        <w:spacing w:line="276" w:lineRule="auto"/>
        <w:ind w:firstLine="709"/>
        <w:rPr>
          <w:bCs/>
          <w:sz w:val="24"/>
          <w:szCs w:val="24"/>
        </w:rPr>
      </w:pPr>
      <w:r w:rsidRPr="007D4375">
        <w:rPr>
          <w:bCs/>
          <w:sz w:val="24"/>
          <w:szCs w:val="24"/>
        </w:rPr>
        <w:t xml:space="preserve">9.1.2. Величины: сравнение объектов по массе, длине, площади, вместимости.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9.1.3. Единицы массы и соотношения между ними: – центнер, тонна. </w:t>
      </w:r>
    </w:p>
    <w:p w:rsidR="00674E8B" w:rsidRPr="007D4375" w:rsidRDefault="00674E8B" w:rsidP="00674E8B">
      <w:pPr>
        <w:pStyle w:val="body"/>
        <w:spacing w:line="276" w:lineRule="auto"/>
        <w:ind w:firstLine="709"/>
        <w:rPr>
          <w:bCs/>
          <w:sz w:val="24"/>
          <w:szCs w:val="24"/>
        </w:rPr>
      </w:pPr>
      <w:r w:rsidRPr="007D4375">
        <w:rPr>
          <w:bCs/>
          <w:sz w:val="24"/>
          <w:szCs w:val="24"/>
        </w:rPr>
        <w:t xml:space="preserve">9.1.4. Единицы времени (сутки, неделя, месяц, год, век), соотношения между ними.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674E8B" w:rsidRPr="007D4375" w:rsidRDefault="00674E8B" w:rsidP="00674E8B">
      <w:pPr>
        <w:pStyle w:val="body"/>
        <w:spacing w:line="276" w:lineRule="auto"/>
        <w:ind w:firstLine="709"/>
        <w:rPr>
          <w:bCs/>
          <w:sz w:val="24"/>
          <w:szCs w:val="24"/>
        </w:rPr>
      </w:pPr>
      <w:r w:rsidRPr="007D4375">
        <w:rPr>
          <w:bCs/>
          <w:sz w:val="24"/>
          <w:szCs w:val="24"/>
        </w:rPr>
        <w:t xml:space="preserve">9.1.6. Доля величины времени, массы, длины. </w:t>
      </w:r>
    </w:p>
    <w:p w:rsidR="00674E8B" w:rsidRPr="007D4375" w:rsidRDefault="00674E8B" w:rsidP="00674E8B">
      <w:pPr>
        <w:pStyle w:val="body"/>
        <w:spacing w:line="276" w:lineRule="auto"/>
        <w:ind w:firstLine="709"/>
        <w:rPr>
          <w:bCs/>
          <w:sz w:val="24"/>
          <w:szCs w:val="24"/>
        </w:rPr>
      </w:pPr>
      <w:r w:rsidRPr="007D4375">
        <w:rPr>
          <w:bCs/>
          <w:sz w:val="24"/>
          <w:szCs w:val="24"/>
        </w:rPr>
        <w:t xml:space="preserve">9.2. Арифметические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rsidR="00674E8B" w:rsidRPr="007D4375" w:rsidRDefault="00674E8B" w:rsidP="00674E8B">
      <w:pPr>
        <w:pStyle w:val="body"/>
        <w:spacing w:line="276" w:lineRule="auto"/>
        <w:ind w:firstLine="709"/>
        <w:rPr>
          <w:bCs/>
          <w:sz w:val="24"/>
          <w:szCs w:val="24"/>
        </w:rPr>
      </w:pPr>
      <w:r w:rsidRPr="007D4375">
        <w:rPr>
          <w:bCs/>
          <w:sz w:val="24"/>
          <w:szCs w:val="24"/>
        </w:rPr>
        <w:t xml:space="preserve">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rsidR="00674E8B" w:rsidRPr="007D4375" w:rsidRDefault="00674E8B" w:rsidP="00674E8B">
      <w:pPr>
        <w:pStyle w:val="body"/>
        <w:spacing w:line="276" w:lineRule="auto"/>
        <w:ind w:firstLine="709"/>
        <w:rPr>
          <w:bCs/>
          <w:sz w:val="24"/>
          <w:szCs w:val="24"/>
        </w:rPr>
      </w:pPr>
      <w:r w:rsidRPr="007D4375">
        <w:rPr>
          <w:bCs/>
          <w:sz w:val="24"/>
          <w:szCs w:val="24"/>
        </w:rPr>
        <w:t xml:space="preserve">9.2.3. Равенство, содержащее неизвестный компонент арифметического действия: запись, нахождение неизвестного компонента. </w:t>
      </w:r>
    </w:p>
    <w:p w:rsidR="00674E8B" w:rsidRPr="007D4375" w:rsidRDefault="00674E8B" w:rsidP="00674E8B">
      <w:pPr>
        <w:pStyle w:val="body"/>
        <w:spacing w:line="276" w:lineRule="auto"/>
        <w:ind w:firstLine="709"/>
        <w:rPr>
          <w:bCs/>
          <w:sz w:val="24"/>
          <w:szCs w:val="24"/>
        </w:rPr>
      </w:pPr>
      <w:r w:rsidRPr="007D4375">
        <w:rPr>
          <w:bCs/>
          <w:sz w:val="24"/>
          <w:szCs w:val="24"/>
        </w:rPr>
        <w:t xml:space="preserve">9.2.4. Умножение и деление величины на однозначное число. </w:t>
      </w:r>
    </w:p>
    <w:p w:rsidR="00674E8B" w:rsidRPr="007D4375" w:rsidRDefault="00674E8B" w:rsidP="00674E8B">
      <w:pPr>
        <w:pStyle w:val="body"/>
        <w:spacing w:line="276" w:lineRule="auto"/>
        <w:ind w:firstLine="709"/>
        <w:rPr>
          <w:bCs/>
          <w:sz w:val="24"/>
          <w:szCs w:val="24"/>
        </w:rPr>
      </w:pPr>
      <w:r w:rsidRPr="007D4375">
        <w:rPr>
          <w:bCs/>
          <w:sz w:val="24"/>
          <w:szCs w:val="24"/>
        </w:rPr>
        <w:t xml:space="preserve">9.3. Текстовые задачи.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 xml:space="preserve">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9.4. Пространственные отношения и геометрические фигуры. </w:t>
      </w:r>
    </w:p>
    <w:p w:rsidR="00674E8B" w:rsidRPr="007D4375" w:rsidRDefault="00674E8B" w:rsidP="00674E8B">
      <w:pPr>
        <w:pStyle w:val="body"/>
        <w:spacing w:line="276" w:lineRule="auto"/>
        <w:ind w:firstLine="709"/>
        <w:rPr>
          <w:bCs/>
          <w:sz w:val="24"/>
          <w:szCs w:val="24"/>
        </w:rPr>
      </w:pPr>
      <w:r w:rsidRPr="007D4375">
        <w:rPr>
          <w:bCs/>
          <w:sz w:val="24"/>
          <w:szCs w:val="24"/>
        </w:rPr>
        <w:t xml:space="preserve">9.4.1. Наглядные представления о симметрии.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74E8B" w:rsidRPr="007D4375" w:rsidRDefault="00674E8B" w:rsidP="00674E8B">
      <w:pPr>
        <w:pStyle w:val="body"/>
        <w:spacing w:line="276" w:lineRule="auto"/>
        <w:ind w:firstLine="709"/>
        <w:rPr>
          <w:bCs/>
          <w:sz w:val="24"/>
          <w:szCs w:val="24"/>
        </w:rPr>
      </w:pPr>
      <w:r w:rsidRPr="007D4375">
        <w:rPr>
          <w:bCs/>
          <w:sz w:val="24"/>
          <w:szCs w:val="24"/>
        </w:rPr>
        <w:t xml:space="preserve">9.4.3. Конструирование: разбиение фигуры на прямоугольники (квадраты), составление фигур из прямоугольников/квадратов.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9.4.4. Периметр, площадь фигуры, составленной из двух-трёх прямоугольников (квадратов).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9.5. Математическая информация.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9.5.1. Работа с утверждениями: конструирование, проверка истинности. Составление и проверка логических рассуждений при решении задач. </w:t>
      </w:r>
    </w:p>
    <w:p w:rsidR="00674E8B" w:rsidRPr="007D4375" w:rsidRDefault="00674E8B" w:rsidP="00674E8B">
      <w:pPr>
        <w:pStyle w:val="body"/>
        <w:spacing w:line="276" w:lineRule="auto"/>
        <w:ind w:firstLine="709"/>
        <w:rPr>
          <w:bCs/>
          <w:sz w:val="24"/>
          <w:szCs w:val="24"/>
        </w:rPr>
      </w:pPr>
      <w:r w:rsidRPr="007D4375">
        <w:rPr>
          <w:bCs/>
          <w:sz w:val="24"/>
          <w:szCs w:val="24"/>
        </w:rPr>
        <w:t xml:space="preserve">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 </w:t>
      </w:r>
    </w:p>
    <w:p w:rsidR="00674E8B" w:rsidRPr="007D4375" w:rsidRDefault="00674E8B" w:rsidP="00674E8B">
      <w:pPr>
        <w:pStyle w:val="body"/>
        <w:spacing w:line="276" w:lineRule="auto"/>
        <w:ind w:firstLine="709"/>
        <w:rPr>
          <w:bCs/>
          <w:sz w:val="24"/>
          <w:szCs w:val="24"/>
        </w:rPr>
      </w:pPr>
      <w:r w:rsidRPr="007D4375">
        <w:rPr>
          <w:bCs/>
          <w:sz w:val="24"/>
          <w:szCs w:val="24"/>
        </w:rPr>
        <w:t xml:space="preserve">9.5.3. 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 </w:t>
      </w:r>
    </w:p>
    <w:p w:rsidR="00674E8B" w:rsidRPr="007D4375" w:rsidRDefault="00674E8B" w:rsidP="00674E8B">
      <w:pPr>
        <w:pStyle w:val="body"/>
        <w:spacing w:line="276" w:lineRule="auto"/>
        <w:ind w:firstLine="709"/>
        <w:rPr>
          <w:bCs/>
          <w:sz w:val="24"/>
          <w:szCs w:val="24"/>
        </w:rPr>
      </w:pPr>
      <w:r w:rsidRPr="007D4375">
        <w:rPr>
          <w:bCs/>
          <w:sz w:val="24"/>
          <w:szCs w:val="24"/>
        </w:rPr>
        <w:t xml:space="preserve">9.5.4. Алгоритмы решения изученных учебных и практических задач. </w:t>
      </w:r>
    </w:p>
    <w:p w:rsidR="00674E8B" w:rsidRPr="007D4375" w:rsidRDefault="00674E8B" w:rsidP="00674E8B">
      <w:pPr>
        <w:pStyle w:val="body"/>
        <w:spacing w:line="276" w:lineRule="auto"/>
        <w:ind w:firstLine="709"/>
        <w:rPr>
          <w:bCs/>
          <w:sz w:val="24"/>
          <w:szCs w:val="24"/>
        </w:rPr>
      </w:pPr>
      <w:r w:rsidRPr="007D4375">
        <w:rPr>
          <w:bCs/>
          <w:sz w:val="24"/>
          <w:szCs w:val="24"/>
        </w:rPr>
        <w:t xml:space="preserve">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ориентироваться в изученной математической терминологии, использовать её в высказываниях и рассуждениях;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математические объекты (числа, величины, геометрические фигуры), записывать признак сравнения;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выбирать метод решения математической задачи (алгоритм действия, приём вычисления, способ решения, моделирование ситуации, перебор вариантов);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обнаруживать модели изученных геометрических фигур в окружающем мире;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классифицировать объекты по 1–2 выбранным признакам;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составлять модель математической задачи, проверять её соответствие условиям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9.6.2. У обучающегося будут сформированы следующие информационные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представлять информацию в разных формах; </w:t>
      </w:r>
    </w:p>
    <w:p w:rsidR="00674E8B" w:rsidRPr="007D4375" w:rsidRDefault="00674E8B" w:rsidP="00674E8B">
      <w:pPr>
        <w:pStyle w:val="body"/>
        <w:spacing w:line="276" w:lineRule="auto"/>
        <w:ind w:firstLine="709"/>
        <w:rPr>
          <w:bCs/>
          <w:sz w:val="24"/>
          <w:szCs w:val="24"/>
        </w:rPr>
      </w:pPr>
      <w:r w:rsidRPr="007D4375">
        <w:rPr>
          <w:bCs/>
          <w:sz w:val="24"/>
          <w:szCs w:val="24"/>
        </w:rPr>
        <w:t xml:space="preserve">извлекать и интерпретировать информацию, представленную в таблице, на диаграмме;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справочную литературу для поиска информации, в том числе Интернет (в условиях контролируемого выхода). </w:t>
      </w:r>
    </w:p>
    <w:p w:rsidR="00674E8B" w:rsidRPr="007D4375" w:rsidRDefault="00674E8B" w:rsidP="00674E8B">
      <w:pPr>
        <w:pStyle w:val="body"/>
        <w:spacing w:line="276" w:lineRule="auto"/>
        <w:ind w:firstLine="709"/>
        <w:rPr>
          <w:bCs/>
          <w:sz w:val="24"/>
          <w:szCs w:val="24"/>
        </w:rPr>
      </w:pPr>
      <w:r w:rsidRPr="007D4375">
        <w:rPr>
          <w:bCs/>
          <w:sz w:val="24"/>
          <w:szCs w:val="24"/>
        </w:rPr>
        <w:t xml:space="preserve">9.6.3. У обучающегося будут сформированы следующие действия общения как часть коммуникативных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математическую терминологию для записи решения предметной или практической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приводить примеры и контрпримеры для подтверждения или опровержения вывода, гипотезы;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конструировать, читать числовое выражение;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описывать практическую ситуацию с использованием изученной терминологии;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характеризовать математические объекты, явления и события с помощью изученных величин;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составлять инструкцию, записывать рассуждение;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инициировать обсуждение разных способов выполнения задания, поиск ошибок в решении.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9.6.4. 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самостоятельно выполнять прикидку и оценку результата измерений;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исправлять, прогнозировать ошибки и трудности в решении учебной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9.6.5. У обучающегося будут сформированы следующие умения совместной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674E8B" w:rsidRPr="007D4375" w:rsidRDefault="00674E8B" w:rsidP="00674E8B">
      <w:pPr>
        <w:pStyle w:val="body"/>
        <w:spacing w:line="276" w:lineRule="auto"/>
        <w:ind w:firstLine="709"/>
        <w:rPr>
          <w:bCs/>
          <w:sz w:val="24"/>
          <w:szCs w:val="24"/>
        </w:rPr>
      </w:pPr>
      <w:r w:rsidRPr="007D4375">
        <w:rPr>
          <w:bCs/>
          <w:sz w:val="24"/>
          <w:szCs w:val="24"/>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 xml:space="preserve">10. Планируемые результаты освоения программы по математике на уровне начального общего образования.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осваивать навыки организации безопасного поведения в информационной среде;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674E8B" w:rsidRPr="007D4375" w:rsidRDefault="00674E8B" w:rsidP="00674E8B">
      <w:pPr>
        <w:pStyle w:val="body"/>
        <w:spacing w:line="276" w:lineRule="auto"/>
        <w:ind w:firstLine="709"/>
        <w:rPr>
          <w:bCs/>
          <w:sz w:val="24"/>
          <w:szCs w:val="24"/>
        </w:rPr>
      </w:pPr>
      <w:r w:rsidRPr="007D4375">
        <w:rPr>
          <w:bCs/>
          <w:sz w:val="24"/>
          <w:szCs w:val="24"/>
        </w:rPr>
        <w:t xml:space="preserve">характеризовать свои успехи в изучении математики, стремиться углублять свои математические знания и умения, намечать пути устранения трудностей;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пользоваться разнообразными информационными средствами для решения предложенных и самостоятельно выбранных учебных проблем, задач. </w:t>
      </w:r>
    </w:p>
    <w:p w:rsidR="00674E8B" w:rsidRPr="007D4375" w:rsidRDefault="00674E8B" w:rsidP="00674E8B">
      <w:pPr>
        <w:pStyle w:val="body"/>
        <w:spacing w:line="276" w:lineRule="auto"/>
        <w:ind w:firstLine="709"/>
        <w:rPr>
          <w:bCs/>
          <w:sz w:val="24"/>
          <w:szCs w:val="24"/>
        </w:rPr>
      </w:pPr>
      <w:r w:rsidRPr="007D4375">
        <w:rPr>
          <w:bCs/>
          <w:sz w:val="24"/>
          <w:szCs w:val="24"/>
        </w:rPr>
        <w:t xml:space="preserve">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4E8B" w:rsidRPr="007D4375" w:rsidRDefault="00674E8B" w:rsidP="00674E8B">
      <w:pPr>
        <w:pStyle w:val="body"/>
        <w:spacing w:line="276" w:lineRule="auto"/>
        <w:ind w:firstLine="709"/>
        <w:rPr>
          <w:bCs/>
          <w:sz w:val="24"/>
          <w:szCs w:val="24"/>
        </w:rPr>
      </w:pPr>
      <w:r w:rsidRPr="007D4375">
        <w:rPr>
          <w:bCs/>
          <w:sz w:val="24"/>
          <w:szCs w:val="24"/>
        </w:rPr>
        <w:t xml:space="preserve">10.2.1. У обучающегося будут сформированы следующие базовые логические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устанавливать связи и зависимости между математическими объектами («часть-целое», «причина-следствие», протяжённость);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применять базовые логические универсальные действия: сравнение, анализ, классификация (группировка), обобщение;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приобретать практические графические и измерительные навыки для успешного решения учебных и житейских задач;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674E8B" w:rsidRPr="007D4375" w:rsidRDefault="00674E8B" w:rsidP="00674E8B">
      <w:pPr>
        <w:pStyle w:val="body"/>
        <w:spacing w:line="276" w:lineRule="auto"/>
        <w:ind w:firstLine="709"/>
        <w:rPr>
          <w:bCs/>
          <w:sz w:val="24"/>
          <w:szCs w:val="24"/>
        </w:rPr>
      </w:pPr>
      <w:r w:rsidRPr="007D4375">
        <w:rPr>
          <w:bCs/>
          <w:sz w:val="24"/>
          <w:szCs w:val="24"/>
        </w:rPr>
        <w:t xml:space="preserve">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 xml:space="preserve">проявлять способность ориентироваться в учебном материале разных разделов курса математики;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применять изученные методы познания (измерение, моделирование, перебор вариантов).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10.2.3. У обучающегося будут сформированы следующие информационные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и использовать для решения учебных задач текстовую, графическую информацию в разных источниках информационной среды; </w:t>
      </w:r>
    </w:p>
    <w:p w:rsidR="00674E8B" w:rsidRPr="007D4375" w:rsidRDefault="00674E8B" w:rsidP="00674E8B">
      <w:pPr>
        <w:pStyle w:val="body"/>
        <w:spacing w:line="276" w:lineRule="auto"/>
        <w:ind w:firstLine="709"/>
        <w:rPr>
          <w:bCs/>
          <w:sz w:val="24"/>
          <w:szCs w:val="24"/>
        </w:rPr>
      </w:pPr>
      <w:r w:rsidRPr="007D4375">
        <w:rPr>
          <w:bCs/>
          <w:sz w:val="24"/>
          <w:szCs w:val="24"/>
        </w:rPr>
        <w:t xml:space="preserve">читать, интерпретировать графически представленную информацию (схему, таблицу, диаграмму, другую модель);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принимать правила, безопасно использовать предлагаемые электронные средства и источники информации.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10.2.4. У обучающегося будут сформированы следующие действия общения как часть коммуникативных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конструировать утверждения, проверять их истинность;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текст задания для объяснения способа и хода решения математической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комментировать процесс вычисления, построения, решения;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объяснять полученный ответ с использованием изученной терминологии;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ориентироваться в алгоритмах: воспроизводить, дополнять, исправлять деформированные;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самостоятельно составлять тексты заданий, аналогичные типовым изученным. </w:t>
      </w:r>
    </w:p>
    <w:p w:rsidR="00674E8B" w:rsidRPr="007D4375" w:rsidRDefault="00674E8B" w:rsidP="00674E8B">
      <w:pPr>
        <w:pStyle w:val="body"/>
        <w:spacing w:line="276" w:lineRule="auto"/>
        <w:ind w:firstLine="709"/>
        <w:rPr>
          <w:bCs/>
          <w:sz w:val="24"/>
          <w:szCs w:val="24"/>
        </w:rPr>
      </w:pPr>
      <w:r w:rsidRPr="007D4375">
        <w:rPr>
          <w:bCs/>
          <w:sz w:val="24"/>
          <w:szCs w:val="24"/>
        </w:rPr>
        <w:t xml:space="preserve">10.2.5. У обучающегося будут сформированы следующие действия самоорганизации как часть регулятивных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планировать действия по решению учебной задачи для получения результата;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планировать этапы предстоящей работы, определять последовательность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правила безопасного использования электронных средств, предлагаемых в процессе обучения.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10.2.6. У обучающегося будут сформированы следующие действия самоконтроля как часть регулятивных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осуществлять контроль процесса и результата своей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выбирать и при необходимости корректировать способы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ошибки в своей работе, устанавливать их причины, вести поиск путей преодоления ошибок;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оценивать рациональность своих действий, давать им качественную характеристику. </w:t>
      </w:r>
    </w:p>
    <w:p w:rsidR="00674E8B" w:rsidRPr="007D4375" w:rsidRDefault="00674E8B" w:rsidP="00674E8B">
      <w:pPr>
        <w:pStyle w:val="body"/>
        <w:spacing w:line="276" w:lineRule="auto"/>
        <w:ind w:firstLine="709"/>
        <w:rPr>
          <w:bCs/>
          <w:sz w:val="24"/>
          <w:szCs w:val="24"/>
        </w:rPr>
      </w:pPr>
      <w:r w:rsidRPr="007D4375">
        <w:rPr>
          <w:bCs/>
          <w:sz w:val="24"/>
          <w:szCs w:val="24"/>
        </w:rPr>
        <w:t xml:space="preserve">10.2.7. У обучающегося будут сформированы следующие умения совместной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10.3. К концу обучения в 1 классе обучающийся получит следующие предметные результаты по отдельным темам программы по математике: </w:t>
      </w:r>
    </w:p>
    <w:p w:rsidR="00674E8B" w:rsidRPr="007D4375" w:rsidRDefault="00674E8B" w:rsidP="00674E8B">
      <w:pPr>
        <w:pStyle w:val="body"/>
        <w:spacing w:line="276" w:lineRule="auto"/>
        <w:ind w:firstLine="709"/>
        <w:rPr>
          <w:bCs/>
          <w:sz w:val="24"/>
          <w:szCs w:val="24"/>
        </w:rPr>
      </w:pPr>
      <w:r w:rsidRPr="007D4375">
        <w:rPr>
          <w:bCs/>
          <w:sz w:val="24"/>
          <w:szCs w:val="24"/>
        </w:rPr>
        <w:t xml:space="preserve">читать, записывать, сравнивать, упорядочивать числа от 0 до 20;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пересчитывать различные объекты, устанавливать порядковый номер объекта;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числа, большие или меньшие данного числа на заданное число;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арифметические действия сложения и вычитания в пределах 20 (устно и письменно) без перехода через десяток;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называть и различать компоненты действий сложения (слагаемые, сумма) и вычитания (уменьшаемое, вычитаемое, разность);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решать текстовые задачи в одно действие на сложение и вычитание: выделять условие и требование (вопрос); </w:t>
      </w:r>
    </w:p>
    <w:p w:rsidR="00674E8B" w:rsidRPr="007D4375" w:rsidRDefault="00674E8B" w:rsidP="00674E8B">
      <w:pPr>
        <w:pStyle w:val="body"/>
        <w:spacing w:line="276" w:lineRule="auto"/>
        <w:ind w:firstLine="709"/>
        <w:rPr>
          <w:bCs/>
          <w:sz w:val="24"/>
          <w:szCs w:val="24"/>
        </w:rPr>
      </w:pPr>
      <w:r w:rsidRPr="007D4375">
        <w:rPr>
          <w:bCs/>
          <w:sz w:val="24"/>
          <w:szCs w:val="24"/>
        </w:rPr>
        <w:t>сравнивать объекты по длине, устанавливая между ними соотношение «</w:t>
      </w:r>
      <w:proofErr w:type="spellStart"/>
      <w:r w:rsidRPr="007D4375">
        <w:rPr>
          <w:bCs/>
          <w:sz w:val="24"/>
          <w:szCs w:val="24"/>
        </w:rPr>
        <w:t>длиннее-короче</w:t>
      </w:r>
      <w:proofErr w:type="spellEnd"/>
      <w:r w:rsidRPr="007D4375">
        <w:rPr>
          <w:bCs/>
          <w:sz w:val="24"/>
          <w:szCs w:val="24"/>
        </w:rPr>
        <w:t>», «</w:t>
      </w:r>
      <w:proofErr w:type="spellStart"/>
      <w:r w:rsidRPr="007D4375">
        <w:rPr>
          <w:bCs/>
          <w:sz w:val="24"/>
          <w:szCs w:val="24"/>
        </w:rPr>
        <w:t>выше-ниже</w:t>
      </w:r>
      <w:proofErr w:type="spellEnd"/>
      <w:r w:rsidRPr="007D4375">
        <w:rPr>
          <w:bCs/>
          <w:sz w:val="24"/>
          <w:szCs w:val="24"/>
        </w:rPr>
        <w:t>», «</w:t>
      </w:r>
      <w:proofErr w:type="spellStart"/>
      <w:r w:rsidRPr="007D4375">
        <w:rPr>
          <w:bCs/>
          <w:sz w:val="24"/>
          <w:szCs w:val="24"/>
        </w:rPr>
        <w:t>шире-уже</w:t>
      </w:r>
      <w:proofErr w:type="spellEnd"/>
      <w:r w:rsidRPr="007D4375">
        <w:rPr>
          <w:bCs/>
          <w:sz w:val="24"/>
          <w:szCs w:val="24"/>
        </w:rPr>
        <w:t xml:space="preserve">»; </w:t>
      </w:r>
    </w:p>
    <w:p w:rsidR="00674E8B" w:rsidRPr="007D4375" w:rsidRDefault="00674E8B" w:rsidP="00674E8B">
      <w:pPr>
        <w:pStyle w:val="body"/>
        <w:spacing w:line="276" w:lineRule="auto"/>
        <w:ind w:firstLine="709"/>
        <w:rPr>
          <w:bCs/>
          <w:sz w:val="24"/>
          <w:szCs w:val="24"/>
        </w:rPr>
      </w:pPr>
      <w:r w:rsidRPr="007D4375">
        <w:rPr>
          <w:bCs/>
          <w:sz w:val="24"/>
          <w:szCs w:val="24"/>
        </w:rPr>
        <w:t xml:space="preserve">измерять длину отрезка (в см), чертить отрезок заданной длины;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различать число и цифру;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распознавать геометрические фигуры: круг, треугольник, прямоугольник (квадрат), отрезок; </w:t>
      </w:r>
    </w:p>
    <w:p w:rsidR="00674E8B" w:rsidRPr="007D4375" w:rsidRDefault="00674E8B" w:rsidP="00674E8B">
      <w:pPr>
        <w:pStyle w:val="body"/>
        <w:spacing w:line="276" w:lineRule="auto"/>
        <w:ind w:firstLine="709"/>
        <w:rPr>
          <w:bCs/>
          <w:sz w:val="24"/>
          <w:szCs w:val="24"/>
        </w:rPr>
      </w:pPr>
      <w:r w:rsidRPr="007D4375">
        <w:rPr>
          <w:bCs/>
          <w:sz w:val="24"/>
          <w:szCs w:val="24"/>
        </w:rPr>
        <w:t>устанавливать между объектами соотношения: «</w:t>
      </w:r>
      <w:proofErr w:type="spellStart"/>
      <w:r w:rsidRPr="007D4375">
        <w:rPr>
          <w:bCs/>
          <w:sz w:val="24"/>
          <w:szCs w:val="24"/>
        </w:rPr>
        <w:t>слева-справа</w:t>
      </w:r>
      <w:proofErr w:type="spellEnd"/>
      <w:r w:rsidRPr="007D4375">
        <w:rPr>
          <w:bCs/>
          <w:sz w:val="24"/>
          <w:szCs w:val="24"/>
        </w:rPr>
        <w:t>», «</w:t>
      </w:r>
      <w:proofErr w:type="spellStart"/>
      <w:r w:rsidRPr="007D4375">
        <w:rPr>
          <w:bCs/>
          <w:sz w:val="24"/>
          <w:szCs w:val="24"/>
        </w:rPr>
        <w:t>спереди-сзади</w:t>
      </w:r>
      <w:proofErr w:type="spellEnd"/>
      <w:r w:rsidRPr="007D4375">
        <w:rPr>
          <w:bCs/>
          <w:sz w:val="24"/>
          <w:szCs w:val="24"/>
        </w:rPr>
        <w:t xml:space="preserve">», между;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распознавать верные (истинные) и неверные (ложные) утверждения относительно заданного набора объектов/предметов;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группировать объекты по заданному признаку, находить и называть закономерности в ряду объектов повседневной жизни;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различать строки и столбцы таблицы, вносить данное в таблицу, извлекать данное или данные из таблицы;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два объекта (числа, геометрические фигуры);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распределять объекты на две группы по заданному основанию. </w:t>
      </w:r>
    </w:p>
    <w:p w:rsidR="00674E8B" w:rsidRPr="007D4375" w:rsidRDefault="00674E8B" w:rsidP="00674E8B">
      <w:pPr>
        <w:pStyle w:val="body"/>
        <w:spacing w:line="276" w:lineRule="auto"/>
        <w:ind w:firstLine="709"/>
        <w:rPr>
          <w:bCs/>
          <w:sz w:val="24"/>
          <w:szCs w:val="24"/>
        </w:rPr>
      </w:pPr>
      <w:r w:rsidRPr="007D4375">
        <w:rPr>
          <w:bCs/>
          <w:sz w:val="24"/>
          <w:szCs w:val="24"/>
        </w:rPr>
        <w:t xml:space="preserve">10.4. К концу обучения во 2 классе обучающийся получит следующие предметные результаты по отдельным темам программы по математике: </w:t>
      </w:r>
    </w:p>
    <w:p w:rsidR="00674E8B" w:rsidRPr="007D4375" w:rsidRDefault="00674E8B" w:rsidP="00674E8B">
      <w:pPr>
        <w:pStyle w:val="body"/>
        <w:spacing w:line="276" w:lineRule="auto"/>
        <w:ind w:firstLine="709"/>
        <w:rPr>
          <w:bCs/>
          <w:sz w:val="24"/>
          <w:szCs w:val="24"/>
        </w:rPr>
      </w:pPr>
      <w:r w:rsidRPr="007D4375">
        <w:rPr>
          <w:bCs/>
          <w:sz w:val="24"/>
          <w:szCs w:val="24"/>
        </w:rPr>
        <w:t xml:space="preserve">читать, записывать, сравнивать, упорядочивать числа в пределах 100;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число большее или меньшее данного числа на заданное число (в пределах 100), большее данного числа в заданное число раз (в пределах 20);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 xml:space="preserve">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называть и различать компоненты действий умножения (множители, произведение), деления (делимое, делитель, частное);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неизвестный компонент сложения, вычитания;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определять с помощью измерительных инструментов длину, определять время с помощью часов;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величины длины, массы, времени, стоимости, устанавливая между ними соотношение «больше или меньше на»;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различать и называть геометрические фигуры: прямой угол, ломаную, многоугольник;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 бумаге в клетку изображать ломаную, многоугольник, чертить с помощью линейки или угольника прямой угол, прямоугольник с заданными длинами сторон;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измерение длин реальных объектов с помощью линейки;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длину ломаной, состоящей из двух-трёх звеньев, периметр прямоугольника (квадрата);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распознавать верные (истинные) и неверные (ложные) утверждения со словами «все», «каждый»;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проводить одно-двухшаговые логические рассуждения и делать выводы;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общий признак группы математических объектов (чисел, величин, геометрических фигур);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закономерность в ряду объектов (чисел, геометрических фигур);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группы объектов (находить общее, различное);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обнаруживать модели геометрических фигур в окружающем мире;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подбирать примеры, подтверждающие суждение, ответ;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составлять (дополнять) текстовую задачу;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проверять правильность вычисления, измерения.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10.5. К концу обучения в 3 классе обучающийся получит следующие предметные результаты по отдельным темам программы по математике: </w:t>
      </w:r>
    </w:p>
    <w:p w:rsidR="00674E8B" w:rsidRPr="007D4375" w:rsidRDefault="00674E8B" w:rsidP="00674E8B">
      <w:pPr>
        <w:pStyle w:val="body"/>
        <w:spacing w:line="276" w:lineRule="auto"/>
        <w:ind w:firstLine="709"/>
        <w:rPr>
          <w:bCs/>
          <w:sz w:val="24"/>
          <w:szCs w:val="24"/>
        </w:rPr>
      </w:pPr>
      <w:r w:rsidRPr="007D4375">
        <w:rPr>
          <w:bCs/>
          <w:sz w:val="24"/>
          <w:szCs w:val="24"/>
        </w:rPr>
        <w:t xml:space="preserve">читать, записывать, сравнивать, упорядочивать числа в пределах 1000;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число большее или меньшее данного числа на заданное число, в заданное число раз (в пределах 1000);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 xml:space="preserve">выполнять действия умножение и деление с числами 0 и 1;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при вычислениях переместительное и сочетательное свойства сложения;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неизвестный компонент арифметического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величины длины, площади, массы, времени, стоимости, устанавливая между ними соотношение «больше или меньше на или в»;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называть, находить долю величины (половина, четверть);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величины, выраженные долями;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 решении задач выполнять сложение и вычитание однородных величин, умножение и деление величины на однозначное число;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конструировать прямоугольник из данных фигур (квадратов), делить прямоугольник, многоугольник на заданные части;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фигуры по площади (наложение, сопоставление числовых значений);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периметр прямоугольника (квадрата), площадь прямоугольника (квадрата);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распознавать верные (истинные) и неверные (ложные) утверждения со словами: «все», «некоторые», «и», «каждый», «если…, то…»; </w:t>
      </w:r>
    </w:p>
    <w:p w:rsidR="00674E8B" w:rsidRPr="007D4375" w:rsidRDefault="00674E8B" w:rsidP="00674E8B">
      <w:pPr>
        <w:pStyle w:val="body"/>
        <w:spacing w:line="276" w:lineRule="auto"/>
        <w:ind w:firstLine="709"/>
        <w:rPr>
          <w:bCs/>
          <w:sz w:val="24"/>
          <w:szCs w:val="24"/>
        </w:rPr>
      </w:pPr>
      <w:r w:rsidRPr="007D4375">
        <w:rPr>
          <w:bCs/>
          <w:sz w:val="24"/>
          <w:szCs w:val="24"/>
        </w:rPr>
        <w:t xml:space="preserve">формулировать утверждение (вывод), строить логические рассуждения (одно-двухшаговые), в том числе с использованием изученных связок;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классифицировать объекты по одному-двум признакам; </w:t>
      </w:r>
    </w:p>
    <w:p w:rsidR="00674E8B" w:rsidRPr="007D4375" w:rsidRDefault="00674E8B" w:rsidP="00674E8B">
      <w:pPr>
        <w:pStyle w:val="body"/>
        <w:spacing w:line="276" w:lineRule="auto"/>
        <w:ind w:firstLine="709"/>
        <w:rPr>
          <w:bCs/>
          <w:sz w:val="24"/>
          <w:szCs w:val="24"/>
        </w:rPr>
      </w:pPr>
      <w:r w:rsidRPr="007D4375">
        <w:rPr>
          <w:bCs/>
          <w:sz w:val="24"/>
          <w:szCs w:val="24"/>
        </w:rP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составлять план выполнения учебного задания и следовать ему, выполнять действия по алгоритму;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математические объекты (находить общее, различное, уникальное);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выбирать верное решение математической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10.6. К концу обучения в 4 классе обучающийся получит следующие предметные результаты по отдельным темам программы по математике: </w:t>
      </w:r>
    </w:p>
    <w:p w:rsidR="00674E8B" w:rsidRPr="007D4375" w:rsidRDefault="00674E8B" w:rsidP="00674E8B">
      <w:pPr>
        <w:pStyle w:val="body"/>
        <w:spacing w:line="276" w:lineRule="auto"/>
        <w:ind w:firstLine="709"/>
        <w:rPr>
          <w:bCs/>
          <w:sz w:val="24"/>
          <w:szCs w:val="24"/>
        </w:rPr>
      </w:pPr>
      <w:r w:rsidRPr="007D4375">
        <w:rPr>
          <w:bCs/>
          <w:sz w:val="24"/>
          <w:szCs w:val="24"/>
        </w:rPr>
        <w:t xml:space="preserve">читать, записывать, сравнивать, упорядочивать многозначные числа;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число большее или меньшее данного числа на заданное число, в заданное число раз;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долю величины, величину по ее доле;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неизвестный компонент арифметического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единицы величин при решении задач (длина, масса, время, вместимость, стоимость, площадь, скорость);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различать окружность и круг, изображать с помощью циркуля и линейки окружность заданного радиуса;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распознавать верные (истинные) и неверные (ложные) утверждения, приводить пример, контрпример; </w:t>
      </w:r>
    </w:p>
    <w:p w:rsidR="00674E8B" w:rsidRPr="007D4375" w:rsidRDefault="00674E8B" w:rsidP="00674E8B">
      <w:pPr>
        <w:pStyle w:val="body"/>
        <w:spacing w:line="276" w:lineRule="auto"/>
        <w:ind w:firstLine="709"/>
        <w:rPr>
          <w:bCs/>
          <w:sz w:val="24"/>
          <w:szCs w:val="24"/>
        </w:rPr>
      </w:pPr>
      <w:r w:rsidRPr="007D4375">
        <w:rPr>
          <w:bCs/>
          <w:sz w:val="24"/>
          <w:szCs w:val="24"/>
        </w:rPr>
        <w:t>формулировать утверждение (вывод), строить логические рассуждения (</w:t>
      </w:r>
      <w:proofErr w:type="spellStart"/>
      <w:r w:rsidRPr="007D4375">
        <w:rPr>
          <w:bCs/>
          <w:sz w:val="24"/>
          <w:szCs w:val="24"/>
        </w:rPr>
        <w:t>двух-трехшаговые</w:t>
      </w:r>
      <w:proofErr w:type="spellEnd"/>
      <w:r w:rsidRPr="007D4375">
        <w:rPr>
          <w:bCs/>
          <w:sz w:val="24"/>
          <w:szCs w:val="24"/>
        </w:rPr>
        <w:t xml:space="preserve">); </w:t>
      </w:r>
    </w:p>
    <w:p w:rsidR="00674E8B" w:rsidRPr="007D4375" w:rsidRDefault="00674E8B" w:rsidP="00674E8B">
      <w:pPr>
        <w:pStyle w:val="body"/>
        <w:spacing w:line="276" w:lineRule="auto"/>
        <w:ind w:firstLine="709"/>
        <w:rPr>
          <w:bCs/>
          <w:sz w:val="24"/>
          <w:szCs w:val="24"/>
        </w:rPr>
      </w:pPr>
      <w:r w:rsidRPr="007D4375">
        <w:rPr>
          <w:bCs/>
          <w:sz w:val="24"/>
          <w:szCs w:val="24"/>
        </w:rPr>
        <w:lastRenderedPageBreak/>
        <w:t xml:space="preserve">классифицировать объекты по заданным или самостоятельно установленным одному-двум признакам; </w:t>
      </w:r>
    </w:p>
    <w:p w:rsidR="00674E8B" w:rsidRPr="007D4375" w:rsidRDefault="00674E8B" w:rsidP="00674E8B">
      <w:pPr>
        <w:pStyle w:val="body"/>
        <w:spacing w:line="276" w:lineRule="auto"/>
        <w:ind w:firstLine="709"/>
        <w:rPr>
          <w:bCs/>
          <w:sz w:val="24"/>
          <w:szCs w:val="24"/>
        </w:rPr>
      </w:pPr>
      <w:r w:rsidRPr="007D4375">
        <w:rPr>
          <w:bCs/>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заполнять данными предложенную таблицу, столбчатую диаграмму;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составлять модель текстовой задачи, числовое выражение; </w:t>
      </w:r>
    </w:p>
    <w:p w:rsidR="00674E8B" w:rsidRPr="007D4375" w:rsidRDefault="00674E8B" w:rsidP="00674E8B">
      <w:pPr>
        <w:pStyle w:val="body"/>
        <w:spacing w:line="276" w:lineRule="auto"/>
        <w:ind w:firstLine="709"/>
        <w:rPr>
          <w:bCs/>
          <w:sz w:val="24"/>
          <w:szCs w:val="24"/>
        </w:rPr>
      </w:pPr>
      <w:r w:rsidRPr="007D4375">
        <w:rPr>
          <w:bCs/>
          <w:sz w:val="24"/>
          <w:szCs w:val="24"/>
        </w:rPr>
        <w:t>выбирать рациональное решение задачи, находить все верные решения из предложенных.</w:t>
      </w:r>
    </w:p>
    <w:p w:rsidR="00674E8B" w:rsidRPr="008F1691" w:rsidRDefault="00674E8B" w:rsidP="00674E8B">
      <w:pPr>
        <w:pStyle w:val="body"/>
        <w:spacing w:line="276" w:lineRule="auto"/>
        <w:ind w:firstLine="709"/>
        <w:rPr>
          <w:sz w:val="24"/>
          <w:szCs w:val="24"/>
        </w:rPr>
      </w:pPr>
    </w:p>
    <w:p w:rsidR="00674E8B" w:rsidRPr="00F8081E" w:rsidRDefault="00674E8B" w:rsidP="00674E8B">
      <w:pPr>
        <w:pStyle w:val="body"/>
        <w:spacing w:line="276" w:lineRule="auto"/>
        <w:ind w:firstLine="709"/>
        <w:rPr>
          <w:b/>
          <w:bCs/>
          <w:sz w:val="24"/>
          <w:szCs w:val="24"/>
        </w:rPr>
      </w:pPr>
      <w:r w:rsidRPr="00F8081E">
        <w:rPr>
          <w:b/>
          <w:bCs/>
          <w:sz w:val="24"/>
          <w:szCs w:val="24"/>
        </w:rPr>
        <w:t xml:space="preserve">Федеральная рабочая программа по учебному предмету «Окружающий мир». </w:t>
      </w:r>
    </w:p>
    <w:p w:rsidR="00674E8B" w:rsidRPr="00F8081E" w:rsidRDefault="00674E8B" w:rsidP="00674E8B">
      <w:pPr>
        <w:pStyle w:val="body"/>
        <w:spacing w:line="276" w:lineRule="auto"/>
        <w:ind w:firstLine="709"/>
        <w:rPr>
          <w:bCs/>
          <w:sz w:val="24"/>
          <w:szCs w:val="24"/>
        </w:rPr>
      </w:pPr>
      <w:r w:rsidRPr="00F8081E">
        <w:rPr>
          <w:bCs/>
          <w:sz w:val="24"/>
          <w:szCs w:val="24"/>
        </w:rPr>
        <w:t xml:space="preserve">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rsidR="00674E8B" w:rsidRPr="00F8081E" w:rsidRDefault="00674E8B" w:rsidP="00674E8B">
      <w:pPr>
        <w:pStyle w:val="body"/>
        <w:spacing w:line="276" w:lineRule="auto"/>
        <w:ind w:firstLine="709"/>
        <w:rPr>
          <w:bCs/>
          <w:sz w:val="24"/>
          <w:szCs w:val="24"/>
        </w:rPr>
      </w:pPr>
      <w:r w:rsidRPr="00F8081E">
        <w:rPr>
          <w:bCs/>
          <w:sz w:val="24"/>
          <w:szCs w:val="24"/>
        </w:rPr>
        <w:t xml:space="preserve">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674E8B" w:rsidRPr="00F8081E" w:rsidRDefault="00674E8B" w:rsidP="00674E8B">
      <w:pPr>
        <w:pStyle w:val="body"/>
        <w:spacing w:line="276" w:lineRule="auto"/>
        <w:ind w:firstLine="709"/>
        <w:rPr>
          <w:bCs/>
          <w:sz w:val="24"/>
          <w:szCs w:val="24"/>
        </w:rPr>
      </w:pPr>
      <w:r w:rsidRPr="00F8081E">
        <w:rPr>
          <w:bCs/>
          <w:sz w:val="24"/>
          <w:szCs w:val="24"/>
        </w:rPr>
        <w:t xml:space="preserve">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rsidR="00674E8B" w:rsidRPr="00F8081E" w:rsidRDefault="00674E8B" w:rsidP="00674E8B">
      <w:pPr>
        <w:pStyle w:val="body"/>
        <w:spacing w:line="276" w:lineRule="auto"/>
        <w:ind w:firstLine="709"/>
        <w:rPr>
          <w:bCs/>
          <w:sz w:val="24"/>
          <w:szCs w:val="24"/>
        </w:rPr>
      </w:pPr>
      <w:r w:rsidRPr="00F8081E">
        <w:rPr>
          <w:bCs/>
          <w:sz w:val="24"/>
          <w:szCs w:val="24"/>
        </w:rPr>
        <w:t xml:space="preserve">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5. Пояснительная записка. </w:t>
      </w:r>
    </w:p>
    <w:p w:rsidR="00674E8B" w:rsidRPr="00F8081E" w:rsidRDefault="00674E8B" w:rsidP="00674E8B">
      <w:pPr>
        <w:pStyle w:val="body"/>
        <w:spacing w:line="276" w:lineRule="auto"/>
        <w:ind w:firstLine="709"/>
        <w:rPr>
          <w:bCs/>
          <w:sz w:val="24"/>
          <w:szCs w:val="24"/>
        </w:rPr>
      </w:pPr>
      <w:r w:rsidRPr="00F8081E">
        <w:rPr>
          <w:bCs/>
          <w:sz w:val="24"/>
          <w:szCs w:val="24"/>
        </w:rPr>
        <w:t xml:space="preserve">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5.2. 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w:t>
      </w:r>
      <w:r w:rsidRPr="00F8081E">
        <w:rPr>
          <w:bCs/>
          <w:sz w:val="24"/>
          <w:szCs w:val="24"/>
        </w:rPr>
        <w:lastRenderedPageBreak/>
        <w:t xml:space="preserve">освоение естественнонаучных, обществоведческих, нравственно-этических понятий, представленных в содержании данного учебного предмета;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формирование ценности здоровья человека, его сохранения и укрепления, приверженности здоровому образу жизни;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проявление уважения к истории, культуре, традициям народов Российской Федерации;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освоение обучающимися мирового культурного опыта по созданию общечеловеческих ценностей, законов и правил построения взаимоотношений в социуме;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5.4. Отбор содержания программы по окружающему миру осуществлён на основе следующих ведущих идей: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раскрытие роли человека в природе и обществе;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6. Содержание обучения в 1 классе. </w:t>
      </w:r>
    </w:p>
    <w:p w:rsidR="00674E8B" w:rsidRPr="00F8081E" w:rsidRDefault="00674E8B" w:rsidP="00674E8B">
      <w:pPr>
        <w:pStyle w:val="body"/>
        <w:spacing w:line="276" w:lineRule="auto"/>
        <w:ind w:firstLine="709"/>
        <w:rPr>
          <w:bCs/>
          <w:sz w:val="24"/>
          <w:szCs w:val="24"/>
        </w:rPr>
      </w:pPr>
      <w:r w:rsidRPr="00F8081E">
        <w:rPr>
          <w:bCs/>
          <w:sz w:val="24"/>
          <w:szCs w:val="24"/>
        </w:rPr>
        <w:t xml:space="preserve">6.1. Человек и общество. </w:t>
      </w:r>
    </w:p>
    <w:p w:rsidR="00674E8B" w:rsidRPr="00F8081E" w:rsidRDefault="00674E8B" w:rsidP="00674E8B">
      <w:pPr>
        <w:pStyle w:val="body"/>
        <w:spacing w:line="276" w:lineRule="auto"/>
        <w:ind w:firstLine="709"/>
        <w:rPr>
          <w:bCs/>
          <w:sz w:val="24"/>
          <w:szCs w:val="24"/>
        </w:rPr>
      </w:pPr>
      <w:r w:rsidRPr="00F8081E">
        <w:rPr>
          <w:bCs/>
          <w:sz w:val="24"/>
          <w:szCs w:val="24"/>
        </w:rPr>
        <w:t xml:space="preserve">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674E8B" w:rsidRPr="00F8081E" w:rsidRDefault="00674E8B" w:rsidP="00674E8B">
      <w:pPr>
        <w:pStyle w:val="body"/>
        <w:spacing w:line="276" w:lineRule="auto"/>
        <w:ind w:firstLine="709"/>
        <w:rPr>
          <w:bCs/>
          <w:sz w:val="24"/>
          <w:szCs w:val="24"/>
        </w:rPr>
      </w:pPr>
      <w:r w:rsidRPr="00F8081E">
        <w:rPr>
          <w:bCs/>
          <w:sz w:val="24"/>
          <w:szCs w:val="24"/>
        </w:rPr>
        <w:t xml:space="preserve">6.1.2.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674E8B" w:rsidRPr="00F8081E" w:rsidRDefault="00674E8B" w:rsidP="00674E8B">
      <w:pPr>
        <w:pStyle w:val="body"/>
        <w:spacing w:line="276" w:lineRule="auto"/>
        <w:ind w:firstLine="709"/>
        <w:rPr>
          <w:bCs/>
          <w:sz w:val="24"/>
          <w:szCs w:val="24"/>
        </w:rPr>
      </w:pPr>
      <w:r w:rsidRPr="00F8081E">
        <w:rPr>
          <w:bCs/>
          <w:sz w:val="24"/>
          <w:szCs w:val="24"/>
        </w:rPr>
        <w:t xml:space="preserve">6.1.3. Режим труда и отдыха. </w:t>
      </w:r>
    </w:p>
    <w:p w:rsidR="00674E8B" w:rsidRPr="00F8081E" w:rsidRDefault="00674E8B" w:rsidP="00674E8B">
      <w:pPr>
        <w:pStyle w:val="body"/>
        <w:spacing w:line="276" w:lineRule="auto"/>
        <w:ind w:firstLine="709"/>
        <w:rPr>
          <w:bCs/>
          <w:sz w:val="24"/>
          <w:szCs w:val="24"/>
        </w:rPr>
      </w:pPr>
      <w:r w:rsidRPr="00F8081E">
        <w:rPr>
          <w:bCs/>
          <w:sz w:val="24"/>
          <w:szCs w:val="24"/>
        </w:rPr>
        <w:lastRenderedPageBreak/>
        <w:t xml:space="preserve">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674E8B" w:rsidRPr="00F8081E" w:rsidRDefault="00674E8B" w:rsidP="00674E8B">
      <w:pPr>
        <w:pStyle w:val="body"/>
        <w:spacing w:line="276" w:lineRule="auto"/>
        <w:ind w:firstLine="709"/>
        <w:rPr>
          <w:bCs/>
          <w:sz w:val="24"/>
          <w:szCs w:val="24"/>
        </w:rPr>
      </w:pPr>
      <w:r w:rsidRPr="00F8081E">
        <w:rPr>
          <w:bCs/>
          <w:sz w:val="24"/>
          <w:szCs w:val="24"/>
        </w:rPr>
        <w:t xml:space="preserve">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6.1.6. Ценность и красота рукотворного мира. Правила поведения в социуме. </w:t>
      </w:r>
    </w:p>
    <w:p w:rsidR="00674E8B" w:rsidRPr="00F8081E" w:rsidRDefault="00674E8B" w:rsidP="00674E8B">
      <w:pPr>
        <w:pStyle w:val="body"/>
        <w:spacing w:line="276" w:lineRule="auto"/>
        <w:ind w:firstLine="709"/>
        <w:rPr>
          <w:bCs/>
          <w:sz w:val="24"/>
          <w:szCs w:val="24"/>
        </w:rPr>
      </w:pPr>
      <w:r w:rsidRPr="00F8081E">
        <w:rPr>
          <w:bCs/>
          <w:sz w:val="24"/>
          <w:szCs w:val="24"/>
        </w:rPr>
        <w:t xml:space="preserve">6.2. Человек и природа.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674E8B" w:rsidRPr="00F8081E" w:rsidRDefault="00674E8B" w:rsidP="00674E8B">
      <w:pPr>
        <w:pStyle w:val="body"/>
        <w:spacing w:line="276" w:lineRule="auto"/>
        <w:ind w:firstLine="709"/>
        <w:rPr>
          <w:bCs/>
          <w:sz w:val="24"/>
          <w:szCs w:val="24"/>
        </w:rPr>
      </w:pPr>
      <w:r w:rsidRPr="00F8081E">
        <w:rPr>
          <w:bCs/>
          <w:sz w:val="24"/>
          <w:szCs w:val="24"/>
        </w:rPr>
        <w:t xml:space="preserve">6.2.2. Сезонные изменения в природе. Взаимосвязи между человеком и природой. Правила нравственного и безопасного поведения в природе.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rsidR="00674E8B" w:rsidRPr="00F8081E" w:rsidRDefault="00674E8B" w:rsidP="00674E8B">
      <w:pPr>
        <w:pStyle w:val="body"/>
        <w:spacing w:line="276" w:lineRule="auto"/>
        <w:ind w:firstLine="709"/>
        <w:rPr>
          <w:bCs/>
          <w:sz w:val="24"/>
          <w:szCs w:val="24"/>
        </w:rPr>
      </w:pPr>
      <w:r w:rsidRPr="00F8081E">
        <w:rPr>
          <w:bCs/>
          <w:sz w:val="24"/>
          <w:szCs w:val="24"/>
        </w:rPr>
        <w:t xml:space="preserve">6.3. Правила безопасной жизнедеятельности.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6.3.1. 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6.3.2. Дорога от дома до школы. Правила безопасного поведения пешехода (дорожные знаки, дорожная разметка, дорожные сигналы). </w:t>
      </w:r>
    </w:p>
    <w:p w:rsidR="00674E8B" w:rsidRPr="00F8081E" w:rsidRDefault="00674E8B" w:rsidP="00674E8B">
      <w:pPr>
        <w:pStyle w:val="body"/>
        <w:spacing w:line="276" w:lineRule="auto"/>
        <w:ind w:firstLine="709"/>
        <w:rPr>
          <w:bCs/>
          <w:sz w:val="24"/>
          <w:szCs w:val="24"/>
        </w:rPr>
      </w:pPr>
      <w:r w:rsidRPr="00F8081E">
        <w:rPr>
          <w:bCs/>
          <w:sz w:val="24"/>
          <w:szCs w:val="24"/>
        </w:rPr>
        <w:t xml:space="preserve">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 </w:t>
      </w:r>
    </w:p>
    <w:p w:rsidR="00674E8B" w:rsidRPr="00F8081E" w:rsidRDefault="00674E8B" w:rsidP="00674E8B">
      <w:pPr>
        <w:pStyle w:val="body"/>
        <w:spacing w:line="276" w:lineRule="auto"/>
        <w:ind w:firstLine="709"/>
        <w:rPr>
          <w:bCs/>
          <w:sz w:val="24"/>
          <w:szCs w:val="24"/>
        </w:rPr>
      </w:pPr>
      <w:r w:rsidRPr="00F8081E">
        <w:rPr>
          <w:bCs/>
          <w:sz w:val="24"/>
          <w:szCs w:val="24"/>
        </w:rPr>
        <w:t xml:space="preserve">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6.4.1. Базовые логические действия как часть познавательных универсальных учебных действий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сравнивать происходящие в природе изменения, наблюдать зависимость изменений в живой природе от состояния неживой природы;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приводить примеры лиственных и хвойных растений, сравнивать их, устанавливать различия во внешнем виде.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6.4.2. Работа с информацией как часть познавательных универсальных учебных действий способствует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lastRenderedPageBreak/>
        <w:t xml:space="preserve">понимать, что информация может быть представлена в разной форме: текста, иллюстраций, видео, таблицы;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соотносить иллюстрацию явления (объекта, предмета) с его названием. </w:t>
      </w:r>
    </w:p>
    <w:p w:rsidR="00674E8B" w:rsidRPr="00F8081E" w:rsidRDefault="00674E8B" w:rsidP="00674E8B">
      <w:pPr>
        <w:pStyle w:val="body"/>
        <w:spacing w:line="276" w:lineRule="auto"/>
        <w:ind w:firstLine="709"/>
        <w:rPr>
          <w:bCs/>
          <w:sz w:val="24"/>
          <w:szCs w:val="24"/>
        </w:rPr>
      </w:pPr>
      <w:r w:rsidRPr="00F8081E">
        <w:rPr>
          <w:bCs/>
          <w:sz w:val="24"/>
          <w:szCs w:val="24"/>
        </w:rPr>
        <w:t xml:space="preserve">6.4.3. Коммуникативные универсальные учебные действия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в процессе учебного диалога слушать говорящего; отвечать на вопросы, дополнять ответы участников; уважительно относиться к разным мнениям; </w:t>
      </w:r>
    </w:p>
    <w:p w:rsidR="00674E8B" w:rsidRPr="00F8081E" w:rsidRDefault="00674E8B" w:rsidP="00674E8B">
      <w:pPr>
        <w:pStyle w:val="body"/>
        <w:spacing w:line="276" w:lineRule="auto"/>
        <w:ind w:firstLine="709"/>
        <w:rPr>
          <w:bCs/>
          <w:sz w:val="24"/>
          <w:szCs w:val="24"/>
        </w:rPr>
      </w:pPr>
      <w:r w:rsidRPr="00F8081E">
        <w:rPr>
          <w:bCs/>
          <w:sz w:val="24"/>
          <w:szCs w:val="24"/>
        </w:rPr>
        <w:t xml:space="preserve">воспроизводить названия своего населенного пункта, название страны, её столицы;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воспроизводить наизусть слова гимна России;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соотносить предметы декоративно-прикладного искусства с принадлежностью народу Российской Федерации, описывать предмет по предложенному плану;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по предложенному плану время года, передавать в рассказе своё отношение к природным явлениям;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сравнивать домашних и диких животных, объяснять, чем они различаются. </w:t>
      </w:r>
    </w:p>
    <w:p w:rsidR="00674E8B" w:rsidRPr="00F8081E" w:rsidRDefault="00674E8B" w:rsidP="00674E8B">
      <w:pPr>
        <w:pStyle w:val="body"/>
        <w:spacing w:line="276" w:lineRule="auto"/>
        <w:ind w:firstLine="709"/>
        <w:rPr>
          <w:bCs/>
          <w:sz w:val="24"/>
          <w:szCs w:val="24"/>
        </w:rPr>
      </w:pPr>
      <w:r w:rsidRPr="00F8081E">
        <w:rPr>
          <w:bCs/>
          <w:sz w:val="24"/>
          <w:szCs w:val="24"/>
        </w:rPr>
        <w:t xml:space="preserve">6.4.4. Регулятивные универсальные учебные действия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оценивать выполнение правил безопасного поведения на дорогах и улицах другими детьми, выполнять самооценку; </w:t>
      </w:r>
    </w:p>
    <w:p w:rsidR="00674E8B" w:rsidRPr="00F8081E" w:rsidRDefault="00674E8B" w:rsidP="00674E8B">
      <w:pPr>
        <w:pStyle w:val="body"/>
        <w:spacing w:line="276" w:lineRule="auto"/>
        <w:ind w:firstLine="709"/>
        <w:rPr>
          <w:bCs/>
          <w:sz w:val="24"/>
          <w:szCs w:val="24"/>
        </w:rPr>
      </w:pPr>
      <w:r w:rsidRPr="00F8081E">
        <w:rPr>
          <w:bCs/>
          <w:sz w:val="24"/>
          <w:szCs w:val="24"/>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674E8B" w:rsidRPr="00F8081E" w:rsidRDefault="00674E8B" w:rsidP="00674E8B">
      <w:pPr>
        <w:pStyle w:val="body"/>
        <w:spacing w:line="276" w:lineRule="auto"/>
        <w:ind w:firstLine="709"/>
        <w:rPr>
          <w:bCs/>
          <w:sz w:val="24"/>
          <w:szCs w:val="24"/>
        </w:rPr>
      </w:pPr>
      <w:r w:rsidRPr="00F8081E">
        <w:rPr>
          <w:bCs/>
          <w:sz w:val="24"/>
          <w:szCs w:val="24"/>
        </w:rPr>
        <w:t xml:space="preserve">7. Содержание обучения во 2 классе. </w:t>
      </w:r>
    </w:p>
    <w:p w:rsidR="00674E8B" w:rsidRPr="00F8081E" w:rsidRDefault="00674E8B" w:rsidP="00674E8B">
      <w:pPr>
        <w:pStyle w:val="body"/>
        <w:spacing w:line="276" w:lineRule="auto"/>
        <w:ind w:firstLine="709"/>
        <w:rPr>
          <w:bCs/>
          <w:sz w:val="24"/>
          <w:szCs w:val="24"/>
        </w:rPr>
      </w:pPr>
      <w:r w:rsidRPr="00F8081E">
        <w:rPr>
          <w:bCs/>
          <w:sz w:val="24"/>
          <w:szCs w:val="24"/>
        </w:rPr>
        <w:t xml:space="preserve">7.1. Человек и общество. </w:t>
      </w:r>
    </w:p>
    <w:p w:rsidR="00674E8B" w:rsidRPr="00F8081E" w:rsidRDefault="00674E8B" w:rsidP="00674E8B">
      <w:pPr>
        <w:pStyle w:val="body"/>
        <w:spacing w:line="276" w:lineRule="auto"/>
        <w:ind w:firstLine="709"/>
        <w:rPr>
          <w:bCs/>
          <w:sz w:val="24"/>
          <w:szCs w:val="24"/>
        </w:rPr>
      </w:pPr>
      <w:r w:rsidRPr="00F8081E">
        <w:rPr>
          <w:bCs/>
          <w:sz w:val="24"/>
          <w:szCs w:val="24"/>
        </w:rPr>
        <w:t xml:space="preserve">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674E8B" w:rsidRPr="00F8081E" w:rsidRDefault="00674E8B" w:rsidP="00674E8B">
      <w:pPr>
        <w:pStyle w:val="body"/>
        <w:spacing w:line="276" w:lineRule="auto"/>
        <w:ind w:firstLine="709"/>
        <w:rPr>
          <w:bCs/>
          <w:sz w:val="24"/>
          <w:szCs w:val="24"/>
        </w:rPr>
      </w:pPr>
      <w:r w:rsidRPr="00F8081E">
        <w:rPr>
          <w:bCs/>
          <w:sz w:val="24"/>
          <w:szCs w:val="24"/>
        </w:rPr>
        <w:t xml:space="preserve">7.1.3. Семья. Семейные ценности и традиции. Родословная. Составление схемы родословного древа, истории семьи. </w:t>
      </w:r>
    </w:p>
    <w:p w:rsidR="00674E8B" w:rsidRPr="00F8081E" w:rsidRDefault="00674E8B" w:rsidP="00674E8B">
      <w:pPr>
        <w:pStyle w:val="body"/>
        <w:spacing w:line="276" w:lineRule="auto"/>
        <w:ind w:firstLine="709"/>
        <w:rPr>
          <w:bCs/>
          <w:sz w:val="24"/>
          <w:szCs w:val="24"/>
        </w:rPr>
      </w:pPr>
      <w:r w:rsidRPr="00F8081E">
        <w:rPr>
          <w:bCs/>
          <w:sz w:val="24"/>
          <w:szCs w:val="24"/>
        </w:rPr>
        <w:lastRenderedPageBreak/>
        <w:t xml:space="preserve">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674E8B" w:rsidRPr="00F8081E" w:rsidRDefault="00674E8B" w:rsidP="00674E8B">
      <w:pPr>
        <w:pStyle w:val="body"/>
        <w:spacing w:line="276" w:lineRule="auto"/>
        <w:ind w:firstLine="709"/>
        <w:rPr>
          <w:bCs/>
          <w:sz w:val="24"/>
          <w:szCs w:val="24"/>
        </w:rPr>
      </w:pPr>
      <w:r w:rsidRPr="00F8081E">
        <w:rPr>
          <w:bCs/>
          <w:sz w:val="24"/>
          <w:szCs w:val="24"/>
        </w:rPr>
        <w:t xml:space="preserve">7.2. Человек и природа.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7.2.1. Методы познания природы: наблюдения, опыты, измерения.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674E8B" w:rsidRPr="00F8081E" w:rsidRDefault="00674E8B" w:rsidP="00674E8B">
      <w:pPr>
        <w:pStyle w:val="body"/>
        <w:spacing w:line="276" w:lineRule="auto"/>
        <w:ind w:firstLine="709"/>
        <w:rPr>
          <w:bCs/>
          <w:sz w:val="24"/>
          <w:szCs w:val="24"/>
        </w:rPr>
      </w:pPr>
      <w:r w:rsidRPr="00F8081E">
        <w:rPr>
          <w:bCs/>
          <w:sz w:val="24"/>
          <w:szCs w:val="24"/>
        </w:rPr>
        <w:t xml:space="preserve">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rsidR="00674E8B" w:rsidRPr="00F8081E" w:rsidRDefault="00674E8B" w:rsidP="00674E8B">
      <w:pPr>
        <w:pStyle w:val="body"/>
        <w:spacing w:line="276" w:lineRule="auto"/>
        <w:ind w:firstLine="709"/>
        <w:rPr>
          <w:bCs/>
          <w:sz w:val="24"/>
          <w:szCs w:val="24"/>
        </w:rPr>
      </w:pPr>
      <w:r w:rsidRPr="00F8081E">
        <w:rPr>
          <w:bCs/>
          <w:sz w:val="24"/>
          <w:szCs w:val="24"/>
        </w:rPr>
        <w:t xml:space="preserve">7.2.4.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7.3. Правила безопасной жизнедеятельности.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 </w:t>
      </w:r>
    </w:p>
    <w:p w:rsidR="00674E8B" w:rsidRPr="00F8081E" w:rsidRDefault="00674E8B" w:rsidP="00674E8B">
      <w:pPr>
        <w:pStyle w:val="body"/>
        <w:spacing w:line="276" w:lineRule="auto"/>
        <w:ind w:firstLine="709"/>
        <w:rPr>
          <w:bCs/>
          <w:sz w:val="24"/>
          <w:szCs w:val="24"/>
        </w:rPr>
      </w:pPr>
      <w:r w:rsidRPr="00F8081E">
        <w:rPr>
          <w:bCs/>
          <w:sz w:val="24"/>
          <w:szCs w:val="24"/>
        </w:rPr>
        <w:t xml:space="preserve">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7.4.1. Базовые логические действия как часть познавательных универсальных учебных действий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ориентироваться в методах познания природы (наблюдение, опыт, сравнение, измерение);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определять на основе наблюдения состояние вещества (жидкое, твёрдое, газообразное);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различать символы Российской Федерации;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различать деревья, кустарники, травы; приводить примеры (в пределах изученного); </w:t>
      </w:r>
    </w:p>
    <w:p w:rsidR="00674E8B" w:rsidRPr="00F8081E" w:rsidRDefault="00674E8B" w:rsidP="00674E8B">
      <w:pPr>
        <w:pStyle w:val="body"/>
        <w:spacing w:line="276" w:lineRule="auto"/>
        <w:ind w:firstLine="709"/>
        <w:rPr>
          <w:bCs/>
          <w:sz w:val="24"/>
          <w:szCs w:val="24"/>
        </w:rPr>
      </w:pPr>
      <w:r w:rsidRPr="00F8081E">
        <w:rPr>
          <w:bCs/>
          <w:sz w:val="24"/>
          <w:szCs w:val="24"/>
        </w:rPr>
        <w:t xml:space="preserve">группировать растения: дикорастущие и культурные; лекарственные и ядовитые (в пределах изученного); </w:t>
      </w:r>
    </w:p>
    <w:p w:rsidR="00674E8B" w:rsidRPr="00F8081E" w:rsidRDefault="00674E8B" w:rsidP="00674E8B">
      <w:pPr>
        <w:pStyle w:val="body"/>
        <w:spacing w:line="276" w:lineRule="auto"/>
        <w:ind w:firstLine="709"/>
        <w:rPr>
          <w:bCs/>
          <w:sz w:val="24"/>
          <w:szCs w:val="24"/>
        </w:rPr>
      </w:pPr>
      <w:r w:rsidRPr="00F8081E">
        <w:rPr>
          <w:bCs/>
          <w:sz w:val="24"/>
          <w:szCs w:val="24"/>
        </w:rPr>
        <w:lastRenderedPageBreak/>
        <w:t xml:space="preserve">различать прошлое, настоящее, будущее. </w:t>
      </w:r>
    </w:p>
    <w:p w:rsidR="00674E8B" w:rsidRPr="00F8081E" w:rsidRDefault="00674E8B" w:rsidP="00674E8B">
      <w:pPr>
        <w:pStyle w:val="body"/>
        <w:spacing w:line="276" w:lineRule="auto"/>
        <w:ind w:firstLine="709"/>
        <w:rPr>
          <w:bCs/>
          <w:sz w:val="24"/>
          <w:szCs w:val="24"/>
        </w:rPr>
      </w:pPr>
      <w:r w:rsidRPr="00F8081E">
        <w:rPr>
          <w:bCs/>
          <w:sz w:val="24"/>
          <w:szCs w:val="24"/>
        </w:rPr>
        <w:t xml:space="preserve">7.4.2. Работа с информацией как часть познавательных универсальных учебных действий способствует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различать информацию, представленную в тексте, графически, аудиовизуально; </w:t>
      </w:r>
    </w:p>
    <w:p w:rsidR="00674E8B" w:rsidRPr="00F8081E" w:rsidRDefault="00674E8B" w:rsidP="00674E8B">
      <w:pPr>
        <w:pStyle w:val="body"/>
        <w:spacing w:line="276" w:lineRule="auto"/>
        <w:ind w:firstLine="709"/>
        <w:rPr>
          <w:bCs/>
          <w:sz w:val="24"/>
          <w:szCs w:val="24"/>
        </w:rPr>
      </w:pPr>
      <w:r w:rsidRPr="00F8081E">
        <w:rPr>
          <w:bCs/>
          <w:sz w:val="24"/>
          <w:szCs w:val="24"/>
        </w:rPr>
        <w:t xml:space="preserve">читать информацию, представленную в схеме, таблице;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используя текстовую информацию, заполнять таблицы; дополнять схемы;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соотносить пример (рисунок, предложенную ситуацию) со временем протекания.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7.4.3. Коммуникативные универсальные учебные действия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поколение, старшее поколение, культура поведения; Родина, столица, родной край, регион);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понятия и термины, связанные с миром природы (среда обитания, тело, явление, вещество; заповедник);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понятия и термины, связанные с организацией своей жизни и охраны здоровья (режим, правильное питание, закаливание, безопасность, опасная ситуация);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условия жизни на Земле, отличие нашей планеты от других планет Солнечной системы;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другие);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приводить примеры растений и животных, занесённых в Красную книгу России (на примере своей местности);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современные события от имени их участника. </w:t>
      </w:r>
    </w:p>
    <w:p w:rsidR="00674E8B" w:rsidRPr="00F8081E" w:rsidRDefault="00674E8B" w:rsidP="00674E8B">
      <w:pPr>
        <w:pStyle w:val="body"/>
        <w:spacing w:line="276" w:lineRule="auto"/>
        <w:ind w:firstLine="709"/>
        <w:rPr>
          <w:bCs/>
          <w:sz w:val="24"/>
          <w:szCs w:val="24"/>
        </w:rPr>
      </w:pPr>
      <w:r w:rsidRPr="00F8081E">
        <w:rPr>
          <w:bCs/>
          <w:sz w:val="24"/>
          <w:szCs w:val="24"/>
        </w:rPr>
        <w:t xml:space="preserve">7.4.4. Регулятивные универсальные учебные действия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следовать образцу, предложенному плану и инструкции при решении учебной задачи;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контролировать с небольшой помощью учителя последовательность действий по решению учебной задачи;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7.4.5. Совместная деятельность способствует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оценивать жизненные ситуации с точки зрения правил поведения, культуры общения, проявления терпения и уважения к собеседнику;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определять причины возможных конфликтов, выбирать (из предложенных) способы их разрешения. </w:t>
      </w:r>
    </w:p>
    <w:p w:rsidR="00674E8B" w:rsidRPr="00F8081E" w:rsidRDefault="00674E8B" w:rsidP="00674E8B">
      <w:pPr>
        <w:pStyle w:val="body"/>
        <w:spacing w:line="276" w:lineRule="auto"/>
        <w:ind w:firstLine="709"/>
        <w:rPr>
          <w:bCs/>
          <w:sz w:val="24"/>
          <w:szCs w:val="24"/>
        </w:rPr>
      </w:pPr>
      <w:r w:rsidRPr="00F8081E">
        <w:rPr>
          <w:bCs/>
          <w:sz w:val="24"/>
          <w:szCs w:val="24"/>
        </w:rPr>
        <w:lastRenderedPageBreak/>
        <w:t xml:space="preserve">8. Содержание обучения в 3 классе. </w:t>
      </w:r>
    </w:p>
    <w:p w:rsidR="00674E8B" w:rsidRPr="00F8081E" w:rsidRDefault="00674E8B" w:rsidP="00674E8B">
      <w:pPr>
        <w:pStyle w:val="body"/>
        <w:spacing w:line="276" w:lineRule="auto"/>
        <w:ind w:firstLine="709"/>
        <w:rPr>
          <w:bCs/>
          <w:sz w:val="24"/>
          <w:szCs w:val="24"/>
        </w:rPr>
      </w:pPr>
      <w:r w:rsidRPr="00F8081E">
        <w:rPr>
          <w:bCs/>
          <w:sz w:val="24"/>
          <w:szCs w:val="24"/>
        </w:rPr>
        <w:t xml:space="preserve">8.1. Человек и общество. </w:t>
      </w:r>
    </w:p>
    <w:p w:rsidR="00674E8B" w:rsidRPr="00F8081E" w:rsidRDefault="00674E8B" w:rsidP="00674E8B">
      <w:pPr>
        <w:pStyle w:val="body"/>
        <w:spacing w:line="276" w:lineRule="auto"/>
        <w:ind w:firstLine="709"/>
        <w:rPr>
          <w:bCs/>
          <w:sz w:val="24"/>
          <w:szCs w:val="24"/>
        </w:rPr>
      </w:pPr>
      <w:r w:rsidRPr="00F8081E">
        <w:rPr>
          <w:bCs/>
          <w:sz w:val="24"/>
          <w:szCs w:val="24"/>
        </w:rPr>
        <w:t xml:space="preserve">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8.1.2. Семья – коллектив близких, родных людей. Семейный бюджет, доходы и расходы семьи. Уважение к семейным ценностям. </w:t>
      </w:r>
    </w:p>
    <w:p w:rsidR="00674E8B" w:rsidRPr="00F8081E" w:rsidRDefault="00674E8B" w:rsidP="00674E8B">
      <w:pPr>
        <w:pStyle w:val="body"/>
        <w:spacing w:line="276" w:lineRule="auto"/>
        <w:ind w:firstLine="709"/>
        <w:rPr>
          <w:bCs/>
          <w:sz w:val="24"/>
          <w:szCs w:val="24"/>
        </w:rPr>
      </w:pPr>
      <w:r w:rsidRPr="00F8081E">
        <w:rPr>
          <w:bCs/>
          <w:sz w:val="24"/>
          <w:szCs w:val="24"/>
        </w:rPr>
        <w:t xml:space="preserve">8.1.3. Правила нравственного поведения в социуме. Внимание, уважительное отношение к людям с ограниченными возможностями здоровья, забота о них. </w:t>
      </w:r>
    </w:p>
    <w:p w:rsidR="00674E8B" w:rsidRPr="00F8081E" w:rsidRDefault="00674E8B" w:rsidP="00674E8B">
      <w:pPr>
        <w:pStyle w:val="body"/>
        <w:spacing w:line="276" w:lineRule="auto"/>
        <w:ind w:firstLine="709"/>
        <w:rPr>
          <w:bCs/>
          <w:sz w:val="24"/>
          <w:szCs w:val="24"/>
        </w:rPr>
      </w:pPr>
      <w:r w:rsidRPr="00F8081E">
        <w:rPr>
          <w:bCs/>
          <w:sz w:val="24"/>
          <w:szCs w:val="24"/>
        </w:rPr>
        <w:t xml:space="preserve">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8.1.5. Страны и народы мира. Памятники природы и культуры – символы стран, в которых они находятся. </w:t>
      </w:r>
    </w:p>
    <w:p w:rsidR="00674E8B" w:rsidRPr="00F8081E" w:rsidRDefault="00674E8B" w:rsidP="00674E8B">
      <w:pPr>
        <w:pStyle w:val="body"/>
        <w:spacing w:line="276" w:lineRule="auto"/>
        <w:ind w:firstLine="709"/>
        <w:rPr>
          <w:bCs/>
          <w:sz w:val="24"/>
          <w:szCs w:val="24"/>
        </w:rPr>
      </w:pPr>
      <w:r w:rsidRPr="00F8081E">
        <w:rPr>
          <w:bCs/>
          <w:sz w:val="24"/>
          <w:szCs w:val="24"/>
        </w:rPr>
        <w:t xml:space="preserve">8.2. Человек и природа.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8.2.1. Методы изучения природы. Карта мира. Материки и части света. Вещество. Разнообразие веществ в окружающем мире. </w:t>
      </w:r>
    </w:p>
    <w:p w:rsidR="00674E8B" w:rsidRPr="00F8081E" w:rsidRDefault="00674E8B" w:rsidP="00674E8B">
      <w:pPr>
        <w:pStyle w:val="body"/>
        <w:spacing w:line="276" w:lineRule="auto"/>
        <w:ind w:firstLine="709"/>
        <w:rPr>
          <w:bCs/>
          <w:sz w:val="24"/>
          <w:szCs w:val="24"/>
        </w:rPr>
      </w:pPr>
      <w:r w:rsidRPr="00F8081E">
        <w:rPr>
          <w:bCs/>
          <w:sz w:val="24"/>
          <w:szCs w:val="24"/>
        </w:rPr>
        <w:t xml:space="preserve">8.2.2.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rsidR="00674E8B" w:rsidRPr="00F8081E" w:rsidRDefault="00674E8B" w:rsidP="00674E8B">
      <w:pPr>
        <w:pStyle w:val="body"/>
        <w:spacing w:line="276" w:lineRule="auto"/>
        <w:ind w:firstLine="709"/>
        <w:rPr>
          <w:bCs/>
          <w:sz w:val="24"/>
          <w:szCs w:val="24"/>
        </w:rPr>
      </w:pPr>
      <w:r w:rsidRPr="00F8081E">
        <w:rPr>
          <w:bCs/>
          <w:sz w:val="24"/>
          <w:szCs w:val="24"/>
        </w:rPr>
        <w:t xml:space="preserve">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w:t>
      </w:r>
      <w:r w:rsidRPr="00F8081E">
        <w:rPr>
          <w:bCs/>
          <w:sz w:val="24"/>
          <w:szCs w:val="24"/>
        </w:rPr>
        <w:lastRenderedPageBreak/>
        <w:t xml:space="preserve">(2-3 примера на основе наблюдений). Правила нравственного поведения в природных сообществах. </w:t>
      </w:r>
    </w:p>
    <w:p w:rsidR="00674E8B" w:rsidRPr="00F8081E" w:rsidRDefault="00674E8B" w:rsidP="00674E8B">
      <w:pPr>
        <w:pStyle w:val="body"/>
        <w:spacing w:line="276" w:lineRule="auto"/>
        <w:ind w:firstLine="709"/>
        <w:rPr>
          <w:bCs/>
          <w:sz w:val="24"/>
          <w:szCs w:val="24"/>
        </w:rPr>
      </w:pPr>
      <w:r w:rsidRPr="00F8081E">
        <w:rPr>
          <w:bCs/>
          <w:sz w:val="24"/>
          <w:szCs w:val="24"/>
        </w:rPr>
        <w:t xml:space="preserve">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p w:rsidR="00674E8B" w:rsidRPr="00F8081E" w:rsidRDefault="00674E8B" w:rsidP="00674E8B">
      <w:pPr>
        <w:pStyle w:val="body"/>
        <w:spacing w:line="276" w:lineRule="auto"/>
        <w:ind w:firstLine="709"/>
        <w:rPr>
          <w:bCs/>
          <w:sz w:val="24"/>
          <w:szCs w:val="24"/>
        </w:rPr>
      </w:pPr>
      <w:r w:rsidRPr="00F8081E">
        <w:rPr>
          <w:bCs/>
          <w:sz w:val="24"/>
          <w:szCs w:val="24"/>
        </w:rPr>
        <w:t xml:space="preserve">8.3. Правила безопасной жизнедеятельности.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rsidR="00674E8B" w:rsidRPr="00F8081E" w:rsidRDefault="00674E8B" w:rsidP="00674E8B">
      <w:pPr>
        <w:pStyle w:val="body"/>
        <w:spacing w:line="276" w:lineRule="auto"/>
        <w:ind w:firstLine="709"/>
        <w:rPr>
          <w:bCs/>
          <w:sz w:val="24"/>
          <w:szCs w:val="24"/>
        </w:rPr>
      </w:pPr>
      <w:r w:rsidRPr="00F8081E">
        <w:rPr>
          <w:bCs/>
          <w:sz w:val="24"/>
          <w:szCs w:val="24"/>
        </w:rPr>
        <w:t xml:space="preserve">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8.4.1.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674E8B" w:rsidRPr="00F8081E" w:rsidRDefault="00674E8B" w:rsidP="00674E8B">
      <w:pPr>
        <w:pStyle w:val="body"/>
        <w:spacing w:line="276" w:lineRule="auto"/>
        <w:ind w:firstLine="709"/>
        <w:rPr>
          <w:bCs/>
          <w:sz w:val="24"/>
          <w:szCs w:val="24"/>
        </w:rPr>
      </w:pPr>
      <w:r w:rsidRPr="00F8081E">
        <w:rPr>
          <w:bCs/>
          <w:sz w:val="24"/>
          <w:szCs w:val="24"/>
        </w:rPr>
        <w:t xml:space="preserve">устанавливать зависимость между внешним видом, особенностями поведения и условиями жизни животного;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определять (в процессе рассматривания объектов и явлений) существенные признаки и отношения между объектами и явлениями;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моделировать цепи питания в природном сообществе;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различать понятия «век», «столетие», «историческое время»;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соотносить историческое событие с датой (историческим периодом). </w:t>
      </w:r>
    </w:p>
    <w:p w:rsidR="00674E8B" w:rsidRPr="00F8081E" w:rsidRDefault="00674E8B" w:rsidP="00674E8B">
      <w:pPr>
        <w:pStyle w:val="body"/>
        <w:spacing w:line="276" w:lineRule="auto"/>
        <w:ind w:firstLine="709"/>
        <w:rPr>
          <w:bCs/>
          <w:sz w:val="24"/>
          <w:szCs w:val="24"/>
        </w:rPr>
      </w:pPr>
      <w:r w:rsidRPr="00F8081E">
        <w:rPr>
          <w:bCs/>
          <w:sz w:val="24"/>
          <w:szCs w:val="24"/>
        </w:rPr>
        <w:t xml:space="preserve">8.4.2. Работа с информацией как часть познавательных универсальных учебных действий способствует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w:t>
      </w:r>
    </w:p>
    <w:p w:rsidR="00674E8B" w:rsidRPr="00F8081E" w:rsidRDefault="00674E8B" w:rsidP="00674E8B">
      <w:pPr>
        <w:pStyle w:val="body"/>
        <w:spacing w:line="276" w:lineRule="auto"/>
        <w:ind w:firstLine="709"/>
        <w:rPr>
          <w:bCs/>
          <w:sz w:val="24"/>
          <w:szCs w:val="24"/>
        </w:rPr>
      </w:pPr>
      <w:r w:rsidRPr="00F8081E">
        <w:rPr>
          <w:bCs/>
          <w:sz w:val="24"/>
          <w:szCs w:val="24"/>
        </w:rPr>
        <w:t xml:space="preserve">читать несложные планы, соотносить условные обозначения с изображёнными объектами;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rsidR="00674E8B" w:rsidRPr="00F8081E" w:rsidRDefault="00674E8B" w:rsidP="00674E8B">
      <w:pPr>
        <w:pStyle w:val="body"/>
        <w:spacing w:line="276" w:lineRule="auto"/>
        <w:ind w:firstLine="709"/>
        <w:rPr>
          <w:bCs/>
          <w:sz w:val="24"/>
          <w:szCs w:val="24"/>
        </w:rPr>
      </w:pPr>
      <w:r w:rsidRPr="00F8081E">
        <w:rPr>
          <w:bCs/>
          <w:sz w:val="24"/>
          <w:szCs w:val="24"/>
        </w:rPr>
        <w:lastRenderedPageBreak/>
        <w:t xml:space="preserve">соблюдать правила безопасности при работе в информационной среде.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8.4.3. Коммуникативные универсальные учебные действия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ориентироваться в понятиях, соотносить понятия и термины с их краткой характеристикой: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понятия и термины, связанные с социальным миром (безопасность, семейный бюджет, памятник культуры);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понятия и термины, связанные с безопасной жизнедеятельностью (знаки дорожного движения, дорожные ловушки, опасные ситуации, предвидение);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(характеризовать) условия жизни на Земле;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схожие, различные, индивидуальные признаки на основе сравнения объектов природы;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приводить примеры, кратко характеризовать представителей разных царств природы;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называть признаки (характеризовать) животного (растения) как живого организма;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(характеризовать) отдельные страницы истории нашей страны (в пределах изученного). </w:t>
      </w:r>
    </w:p>
    <w:p w:rsidR="00674E8B" w:rsidRPr="00F8081E" w:rsidRDefault="00674E8B" w:rsidP="00674E8B">
      <w:pPr>
        <w:pStyle w:val="body"/>
        <w:spacing w:line="276" w:lineRule="auto"/>
        <w:ind w:firstLine="709"/>
        <w:rPr>
          <w:bCs/>
          <w:sz w:val="24"/>
          <w:szCs w:val="24"/>
        </w:rPr>
      </w:pPr>
      <w:r w:rsidRPr="00F8081E">
        <w:rPr>
          <w:bCs/>
          <w:sz w:val="24"/>
          <w:szCs w:val="24"/>
        </w:rPr>
        <w:t xml:space="preserve">8.4.4. Регулятивные универсальные учебные действия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планировать шаги по решению учебной задачи, контролировать свои действия (при небольшой помощи учителя);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устанавливать причину возникающей трудности или ошибки, корректировать свои действия.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8.4.5. Совместная деятельность способствует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участвуя в совместной деятельности, выполнять роли руководителя (лидера), подчинённого;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оценивать результаты деятельности участников, положительно реагировать на советы и замечания в свой адрес; </w:t>
      </w:r>
    </w:p>
    <w:p w:rsidR="00674E8B" w:rsidRPr="00F8081E" w:rsidRDefault="00674E8B" w:rsidP="00674E8B">
      <w:pPr>
        <w:pStyle w:val="body"/>
        <w:spacing w:line="276" w:lineRule="auto"/>
        <w:ind w:firstLine="709"/>
        <w:rPr>
          <w:bCs/>
          <w:sz w:val="24"/>
          <w:szCs w:val="24"/>
        </w:rPr>
      </w:pPr>
      <w:r w:rsidRPr="00F8081E">
        <w:rPr>
          <w:bCs/>
          <w:sz w:val="24"/>
          <w:szCs w:val="24"/>
        </w:rPr>
        <w:t xml:space="preserve">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9. Содержание обучения в 4 классе. </w:t>
      </w:r>
    </w:p>
    <w:p w:rsidR="00674E8B" w:rsidRPr="00F8081E" w:rsidRDefault="00674E8B" w:rsidP="00674E8B">
      <w:pPr>
        <w:pStyle w:val="body"/>
        <w:spacing w:line="276" w:lineRule="auto"/>
        <w:ind w:firstLine="709"/>
        <w:rPr>
          <w:bCs/>
          <w:sz w:val="24"/>
          <w:szCs w:val="24"/>
        </w:rPr>
      </w:pPr>
      <w:r w:rsidRPr="00F8081E">
        <w:rPr>
          <w:bCs/>
          <w:sz w:val="24"/>
          <w:szCs w:val="24"/>
        </w:rPr>
        <w:t xml:space="preserve">9.1. Человек и общество. </w:t>
      </w:r>
    </w:p>
    <w:p w:rsidR="00674E8B" w:rsidRPr="00F8081E" w:rsidRDefault="00674E8B" w:rsidP="00674E8B">
      <w:pPr>
        <w:pStyle w:val="body"/>
        <w:spacing w:line="276" w:lineRule="auto"/>
        <w:ind w:firstLine="709"/>
        <w:rPr>
          <w:bCs/>
          <w:sz w:val="24"/>
          <w:szCs w:val="24"/>
        </w:rPr>
      </w:pPr>
      <w:r w:rsidRPr="00F8081E">
        <w:rPr>
          <w:bCs/>
          <w:sz w:val="24"/>
          <w:szCs w:val="24"/>
        </w:rPr>
        <w:t xml:space="preserve">9.1.1. Конституция – Основной закон Российской Федерации.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w:t>
      </w:r>
    </w:p>
    <w:p w:rsidR="00674E8B" w:rsidRPr="00F8081E" w:rsidRDefault="00674E8B" w:rsidP="00674E8B">
      <w:pPr>
        <w:pStyle w:val="body"/>
        <w:spacing w:line="276" w:lineRule="auto"/>
        <w:ind w:firstLine="709"/>
        <w:rPr>
          <w:bCs/>
          <w:sz w:val="24"/>
          <w:szCs w:val="24"/>
        </w:rPr>
      </w:pPr>
      <w:r w:rsidRPr="00F8081E">
        <w:rPr>
          <w:bCs/>
          <w:sz w:val="24"/>
          <w:szCs w:val="24"/>
        </w:rPr>
        <w:t xml:space="preserve">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674E8B" w:rsidRPr="00F8081E" w:rsidRDefault="00674E8B" w:rsidP="00674E8B">
      <w:pPr>
        <w:pStyle w:val="body"/>
        <w:spacing w:line="276" w:lineRule="auto"/>
        <w:ind w:firstLine="709"/>
        <w:rPr>
          <w:bCs/>
          <w:sz w:val="24"/>
          <w:szCs w:val="24"/>
        </w:rPr>
      </w:pPr>
      <w:r w:rsidRPr="00F8081E">
        <w:rPr>
          <w:bCs/>
          <w:sz w:val="24"/>
          <w:szCs w:val="24"/>
        </w:rPr>
        <w:t xml:space="preserve">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w:t>
      </w:r>
      <w:r w:rsidRPr="00F8081E">
        <w:rPr>
          <w:bCs/>
          <w:sz w:val="24"/>
          <w:szCs w:val="24"/>
        </w:rPr>
        <w:lastRenderedPageBreak/>
        <w:t xml:space="preserve">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9.1.5. История Отечества. «Лента времени» и историческая карта. </w:t>
      </w:r>
    </w:p>
    <w:p w:rsidR="00674E8B" w:rsidRPr="00F8081E" w:rsidRDefault="00674E8B" w:rsidP="00674E8B">
      <w:pPr>
        <w:pStyle w:val="body"/>
        <w:spacing w:line="276" w:lineRule="auto"/>
        <w:ind w:firstLine="709"/>
        <w:rPr>
          <w:bCs/>
          <w:sz w:val="24"/>
          <w:szCs w:val="24"/>
        </w:rPr>
      </w:pPr>
      <w:r w:rsidRPr="00F8081E">
        <w:rPr>
          <w:bCs/>
          <w:sz w:val="24"/>
          <w:szCs w:val="24"/>
        </w:rPr>
        <w:t xml:space="preserve">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9.1.7. Личная ответственность каждого человека за сохранность историко-культурного наследия своего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9.1.8. 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9.2. Человек и природа.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9.2.2. Наиболее значимые природные объекты списка Всемирного наследия в России и за рубежом (2-3 объекта). </w:t>
      </w:r>
    </w:p>
    <w:p w:rsidR="00674E8B" w:rsidRPr="00F8081E" w:rsidRDefault="00674E8B" w:rsidP="00674E8B">
      <w:pPr>
        <w:pStyle w:val="body"/>
        <w:spacing w:line="276" w:lineRule="auto"/>
        <w:ind w:firstLine="709"/>
        <w:rPr>
          <w:bCs/>
          <w:sz w:val="24"/>
          <w:szCs w:val="24"/>
        </w:rPr>
      </w:pPr>
      <w:r w:rsidRPr="00F8081E">
        <w:rPr>
          <w:bCs/>
          <w:sz w:val="24"/>
          <w:szCs w:val="24"/>
        </w:rPr>
        <w:t xml:space="preserve">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674E8B" w:rsidRPr="00F8081E" w:rsidRDefault="00674E8B" w:rsidP="00674E8B">
      <w:pPr>
        <w:pStyle w:val="body"/>
        <w:spacing w:line="276" w:lineRule="auto"/>
        <w:ind w:firstLine="709"/>
        <w:rPr>
          <w:bCs/>
          <w:sz w:val="24"/>
          <w:szCs w:val="24"/>
        </w:rPr>
      </w:pPr>
      <w:r w:rsidRPr="00F8081E">
        <w:rPr>
          <w:bCs/>
          <w:sz w:val="24"/>
          <w:szCs w:val="24"/>
        </w:rPr>
        <w:t xml:space="preserve">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674E8B" w:rsidRPr="00F8081E" w:rsidRDefault="00674E8B" w:rsidP="00674E8B">
      <w:pPr>
        <w:pStyle w:val="body"/>
        <w:spacing w:line="276" w:lineRule="auto"/>
        <w:ind w:firstLine="709"/>
        <w:rPr>
          <w:bCs/>
          <w:sz w:val="24"/>
          <w:szCs w:val="24"/>
        </w:rPr>
      </w:pPr>
      <w:r w:rsidRPr="00F8081E">
        <w:rPr>
          <w:bCs/>
          <w:sz w:val="24"/>
          <w:szCs w:val="24"/>
        </w:rPr>
        <w:t xml:space="preserve">9.3. Правила безопасной жизнедеятельности.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9.3.1. Здоровый образ жизни: профилактика вредных привычек. </w:t>
      </w:r>
    </w:p>
    <w:p w:rsidR="00674E8B" w:rsidRPr="00F8081E" w:rsidRDefault="00674E8B" w:rsidP="00674E8B">
      <w:pPr>
        <w:pStyle w:val="body"/>
        <w:spacing w:line="276" w:lineRule="auto"/>
        <w:ind w:firstLine="709"/>
        <w:rPr>
          <w:bCs/>
          <w:sz w:val="24"/>
          <w:szCs w:val="24"/>
        </w:rPr>
      </w:pPr>
      <w:r w:rsidRPr="00F8081E">
        <w:rPr>
          <w:bCs/>
          <w:sz w:val="24"/>
          <w:szCs w:val="24"/>
        </w:rPr>
        <w:t xml:space="preserve">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w:t>
      </w:r>
      <w:r w:rsidRPr="00F8081E">
        <w:rPr>
          <w:bCs/>
          <w:sz w:val="24"/>
          <w:szCs w:val="24"/>
        </w:rPr>
        <w:lastRenderedPageBreak/>
        <w:t xml:space="preserve">порталов) в условиях контролируемого доступа в информационно-телекоммуникационную сеть «Интернет». </w:t>
      </w:r>
    </w:p>
    <w:p w:rsidR="00674E8B" w:rsidRPr="00F8081E" w:rsidRDefault="00674E8B" w:rsidP="00674E8B">
      <w:pPr>
        <w:pStyle w:val="body"/>
        <w:spacing w:line="276" w:lineRule="auto"/>
        <w:ind w:firstLine="709"/>
        <w:rPr>
          <w:bCs/>
          <w:sz w:val="24"/>
          <w:szCs w:val="24"/>
        </w:rPr>
      </w:pPr>
      <w:r w:rsidRPr="00F8081E">
        <w:rPr>
          <w:bCs/>
          <w:sz w:val="24"/>
          <w:szCs w:val="24"/>
        </w:rPr>
        <w:t xml:space="preserve">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9.4.1.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устанавливать последовательность этапов возрастного развития человека;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конструировать в учебных и игровых ситуациях правила безопасного поведения в среде обитания;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моделировать схемы природных объектов (строение почвы; движение реки, форма поверхности);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соотносить объекты природы с принадлежностью к определённой природной зоне;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классифицировать природные объекты по принадлежности к природной зоне;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9.4.2. Работа с информацией как часть познавательных универсальных учебных действий способствует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для уточнения и расширения своих знаний об окружающем мире словари, справочники, энциклопедии, в том числе и </w:t>
      </w:r>
      <w:proofErr w:type="spellStart"/>
      <w:r w:rsidRPr="00F8081E">
        <w:rPr>
          <w:bCs/>
          <w:sz w:val="24"/>
          <w:szCs w:val="24"/>
        </w:rPr>
        <w:t>информационно-телекомуникационную</w:t>
      </w:r>
      <w:proofErr w:type="spellEnd"/>
      <w:r w:rsidRPr="00F8081E">
        <w:rPr>
          <w:bCs/>
          <w:sz w:val="24"/>
          <w:szCs w:val="24"/>
        </w:rPr>
        <w:t xml:space="preserve"> сеть «Интернет» (в условиях контролируемого выхода);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674E8B" w:rsidRPr="00F8081E" w:rsidRDefault="00674E8B" w:rsidP="00674E8B">
      <w:pPr>
        <w:pStyle w:val="body"/>
        <w:spacing w:line="276" w:lineRule="auto"/>
        <w:ind w:firstLine="709"/>
        <w:rPr>
          <w:bCs/>
          <w:sz w:val="24"/>
          <w:szCs w:val="24"/>
        </w:rPr>
      </w:pPr>
      <w:r w:rsidRPr="00F8081E">
        <w:rPr>
          <w:bCs/>
          <w:sz w:val="24"/>
          <w:szCs w:val="24"/>
        </w:rPr>
        <w:t xml:space="preserve">9.4.3. Коммуникативные универсальные учебные действия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создавать текст-рассуждение: объяснять вред для здоровья и самочувствия организма вредных привычек;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ситуации проявления нравственных качеств: отзывчивости, доброты, справедливости и других;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составлять небольшие тексты «Права и обязанности гражданина Российской Федерации»;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создавать небольшие тексты о знаменательных страницах истории нашей страны (в рамках изученного). </w:t>
      </w:r>
    </w:p>
    <w:p w:rsidR="00674E8B" w:rsidRPr="00F8081E" w:rsidRDefault="00674E8B" w:rsidP="00674E8B">
      <w:pPr>
        <w:pStyle w:val="body"/>
        <w:spacing w:line="276" w:lineRule="auto"/>
        <w:ind w:firstLine="709"/>
        <w:rPr>
          <w:bCs/>
          <w:sz w:val="24"/>
          <w:szCs w:val="24"/>
        </w:rPr>
      </w:pPr>
      <w:r w:rsidRPr="00F8081E">
        <w:rPr>
          <w:bCs/>
          <w:sz w:val="24"/>
          <w:szCs w:val="24"/>
        </w:rPr>
        <w:lastRenderedPageBreak/>
        <w:t xml:space="preserve">9.4.4. Регулятивные универсальные учебные действия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самостоятельно планировать алгоритм решения учебной задачи;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предвидеть трудности и возможные ошибки;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контролировать процесс и результат выполнения задания, корректировать учебные действия при необходимости;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адекватно принимать оценку своей работы; планировать работу над ошибками;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ошибки в своей и чужих работах, устанавливать их причины. </w:t>
      </w:r>
    </w:p>
    <w:p w:rsidR="00674E8B" w:rsidRPr="00F8081E" w:rsidRDefault="00674E8B" w:rsidP="00674E8B">
      <w:pPr>
        <w:pStyle w:val="body"/>
        <w:spacing w:line="276" w:lineRule="auto"/>
        <w:ind w:firstLine="709"/>
        <w:rPr>
          <w:bCs/>
          <w:sz w:val="24"/>
          <w:szCs w:val="24"/>
        </w:rPr>
      </w:pPr>
      <w:r w:rsidRPr="00F8081E">
        <w:rPr>
          <w:bCs/>
          <w:sz w:val="24"/>
          <w:szCs w:val="24"/>
        </w:rPr>
        <w:t xml:space="preserve">9.4.5. Совместная деятельность способствует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выполнять правила совместной деятельности при выполнении разных ролей: руководителя, подчинённого, напарника, члена большого коллектива;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ответственно относиться к своим обязанностям в процессе совместной деятельности, объективно оценивать свой вклад в общее дело; </w:t>
      </w:r>
    </w:p>
    <w:p w:rsidR="00674E8B" w:rsidRPr="00F8081E" w:rsidRDefault="00674E8B" w:rsidP="00674E8B">
      <w:pPr>
        <w:pStyle w:val="body"/>
        <w:spacing w:line="276" w:lineRule="auto"/>
        <w:ind w:firstLine="709"/>
        <w:rPr>
          <w:bCs/>
          <w:sz w:val="24"/>
          <w:szCs w:val="24"/>
        </w:rPr>
      </w:pPr>
      <w:r w:rsidRPr="00F8081E">
        <w:rPr>
          <w:bCs/>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674E8B" w:rsidRPr="00F8081E" w:rsidRDefault="00674E8B" w:rsidP="00674E8B">
      <w:pPr>
        <w:pStyle w:val="body"/>
        <w:spacing w:line="276" w:lineRule="auto"/>
        <w:ind w:firstLine="709"/>
        <w:rPr>
          <w:bCs/>
          <w:sz w:val="24"/>
          <w:szCs w:val="24"/>
        </w:rPr>
      </w:pPr>
      <w:r w:rsidRPr="00F8081E">
        <w:rPr>
          <w:bCs/>
          <w:sz w:val="24"/>
          <w:szCs w:val="24"/>
        </w:rPr>
        <w:t xml:space="preserve">10. Планируемые результаты освоения программы по окружающему миру на уровне начального общего образования.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1) гражданско-патриотического воспитания: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сопричастность к прошлому, настоящему и будущему своей страны и родного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проявление интереса к истории и многонациональной культуре своей страны, уважения к своему и другим народам;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первоначальные представления о человеке как члене общества, осознание прав и ответственности человека как члена общества; </w:t>
      </w:r>
    </w:p>
    <w:p w:rsidR="00674E8B" w:rsidRPr="00F8081E" w:rsidRDefault="00674E8B" w:rsidP="00674E8B">
      <w:pPr>
        <w:pStyle w:val="body"/>
        <w:spacing w:line="276" w:lineRule="auto"/>
        <w:ind w:firstLine="709"/>
        <w:rPr>
          <w:bCs/>
          <w:sz w:val="24"/>
          <w:szCs w:val="24"/>
        </w:rPr>
      </w:pPr>
      <w:r w:rsidRPr="00F8081E">
        <w:rPr>
          <w:bCs/>
          <w:sz w:val="24"/>
          <w:szCs w:val="24"/>
        </w:rPr>
        <w:t xml:space="preserve">2) духовно-нравственного воспитания: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проявление культуры общения, уважительного отношения к людям, их взглядам, признанию их индивидуальности;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674E8B" w:rsidRPr="00F8081E" w:rsidRDefault="00674E8B" w:rsidP="00674E8B">
      <w:pPr>
        <w:pStyle w:val="body"/>
        <w:spacing w:line="276" w:lineRule="auto"/>
        <w:ind w:firstLine="709"/>
        <w:rPr>
          <w:bCs/>
          <w:sz w:val="24"/>
          <w:szCs w:val="24"/>
        </w:rPr>
      </w:pPr>
      <w:r w:rsidRPr="00F8081E">
        <w:rPr>
          <w:bCs/>
          <w:sz w:val="24"/>
          <w:szCs w:val="24"/>
        </w:rPr>
        <w:t xml:space="preserve">3) эстетического воспитания: </w:t>
      </w:r>
    </w:p>
    <w:p w:rsidR="00674E8B" w:rsidRPr="00F8081E" w:rsidRDefault="00674E8B" w:rsidP="00674E8B">
      <w:pPr>
        <w:pStyle w:val="body"/>
        <w:spacing w:line="276" w:lineRule="auto"/>
        <w:ind w:firstLine="709"/>
        <w:rPr>
          <w:bCs/>
          <w:sz w:val="24"/>
          <w:szCs w:val="24"/>
        </w:rPr>
      </w:pPr>
      <w:r w:rsidRPr="00F8081E">
        <w:rPr>
          <w:bCs/>
          <w:sz w:val="24"/>
          <w:szCs w:val="24"/>
        </w:rPr>
        <w:lastRenderedPageBreak/>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4) физического воспитания, формирования культуры здоровья и эмоционального благополучия: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rsidR="00674E8B" w:rsidRPr="00F8081E" w:rsidRDefault="00674E8B" w:rsidP="00674E8B">
      <w:pPr>
        <w:pStyle w:val="body"/>
        <w:spacing w:line="276" w:lineRule="auto"/>
        <w:ind w:firstLine="709"/>
        <w:rPr>
          <w:bCs/>
          <w:sz w:val="24"/>
          <w:szCs w:val="24"/>
        </w:rPr>
      </w:pPr>
      <w:r w:rsidRPr="00F8081E">
        <w:rPr>
          <w:bCs/>
          <w:sz w:val="24"/>
          <w:szCs w:val="24"/>
        </w:rPr>
        <w:t xml:space="preserve">5) трудового воспитания: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74E8B" w:rsidRPr="00F8081E" w:rsidRDefault="00674E8B" w:rsidP="00674E8B">
      <w:pPr>
        <w:pStyle w:val="body"/>
        <w:spacing w:line="276" w:lineRule="auto"/>
        <w:ind w:firstLine="709"/>
        <w:rPr>
          <w:bCs/>
          <w:sz w:val="24"/>
          <w:szCs w:val="24"/>
        </w:rPr>
      </w:pPr>
      <w:r w:rsidRPr="00F8081E">
        <w:rPr>
          <w:bCs/>
          <w:sz w:val="24"/>
          <w:szCs w:val="24"/>
        </w:rPr>
        <w:t xml:space="preserve">6) экологического воспитания: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674E8B" w:rsidRPr="00F8081E" w:rsidRDefault="00674E8B" w:rsidP="00674E8B">
      <w:pPr>
        <w:pStyle w:val="body"/>
        <w:spacing w:line="276" w:lineRule="auto"/>
        <w:ind w:firstLine="709"/>
        <w:rPr>
          <w:bCs/>
          <w:sz w:val="24"/>
          <w:szCs w:val="24"/>
        </w:rPr>
      </w:pPr>
      <w:r w:rsidRPr="00F8081E">
        <w:rPr>
          <w:bCs/>
          <w:sz w:val="24"/>
          <w:szCs w:val="24"/>
        </w:rPr>
        <w:t xml:space="preserve">7) ценности научного познания: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осознание ценности познания для развития человека, необходимости самообразования и саморазвития;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674E8B" w:rsidRPr="00F8081E" w:rsidRDefault="00674E8B" w:rsidP="00674E8B">
      <w:pPr>
        <w:pStyle w:val="body"/>
        <w:spacing w:line="276" w:lineRule="auto"/>
        <w:ind w:firstLine="709"/>
        <w:rPr>
          <w:bCs/>
          <w:sz w:val="24"/>
          <w:szCs w:val="24"/>
        </w:rPr>
      </w:pPr>
      <w:r w:rsidRPr="00F8081E">
        <w:rPr>
          <w:bCs/>
          <w:sz w:val="24"/>
          <w:szCs w:val="24"/>
        </w:rPr>
        <w:t xml:space="preserve">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4E8B" w:rsidRPr="00F8081E" w:rsidRDefault="00674E8B" w:rsidP="00674E8B">
      <w:pPr>
        <w:pStyle w:val="body"/>
        <w:spacing w:line="276" w:lineRule="auto"/>
        <w:ind w:firstLine="709"/>
        <w:rPr>
          <w:bCs/>
          <w:sz w:val="24"/>
          <w:szCs w:val="24"/>
        </w:rPr>
      </w:pPr>
      <w:r w:rsidRPr="00F8081E">
        <w:rPr>
          <w:bCs/>
          <w:sz w:val="24"/>
          <w:szCs w:val="24"/>
        </w:rPr>
        <w:t xml:space="preserve">10.2.1. У обучающегося будут сформированы следующие базовые логические действия как часть познавательных универсальных учебных действий: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сравнивать объекты окружающего мира, устанавливать основания для сравнения, устанавливать аналогии;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объединять части объекта (объекты) по определённому признаку;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определять существенный признак для классификации, классифицировать предложенные объекты;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закономерности и противоречия в рассматриваемых фактах, данных и наблюдениях на основе предложенного алгоритма; </w:t>
      </w:r>
    </w:p>
    <w:p w:rsidR="00674E8B" w:rsidRPr="00F8081E" w:rsidRDefault="00674E8B" w:rsidP="00674E8B">
      <w:pPr>
        <w:pStyle w:val="body"/>
        <w:spacing w:line="276" w:lineRule="auto"/>
        <w:ind w:firstLine="709"/>
        <w:rPr>
          <w:bCs/>
          <w:sz w:val="24"/>
          <w:szCs w:val="24"/>
        </w:rPr>
      </w:pPr>
      <w:r w:rsidRPr="00F8081E">
        <w:rPr>
          <w:bCs/>
          <w:sz w:val="24"/>
          <w:szCs w:val="24"/>
        </w:rPr>
        <w:lastRenderedPageBreak/>
        <w:t xml:space="preserve">выявлять недостаток информации для решения учебной (практической) задачи на основе предложенного алгоритма. </w:t>
      </w:r>
    </w:p>
    <w:p w:rsidR="00674E8B" w:rsidRPr="00F8081E" w:rsidRDefault="00674E8B" w:rsidP="00674E8B">
      <w:pPr>
        <w:pStyle w:val="body"/>
        <w:spacing w:line="276" w:lineRule="auto"/>
        <w:ind w:firstLine="709"/>
        <w:rPr>
          <w:bCs/>
          <w:sz w:val="24"/>
          <w:szCs w:val="24"/>
        </w:rPr>
      </w:pPr>
      <w:r w:rsidRPr="00F8081E">
        <w:rPr>
          <w:bCs/>
          <w:sz w:val="24"/>
          <w:szCs w:val="24"/>
        </w:rPr>
        <w:t xml:space="preserve">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проявлять интерес к экспериментам, проводимым под руководством учителя;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определять разницу между реальным и желательным состоянием объекта (ситуации) на основе предложенных вопросов;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674E8B" w:rsidRPr="00F8081E" w:rsidRDefault="00674E8B" w:rsidP="00674E8B">
      <w:pPr>
        <w:pStyle w:val="body"/>
        <w:spacing w:line="276" w:lineRule="auto"/>
        <w:ind w:firstLine="709"/>
        <w:rPr>
          <w:bCs/>
          <w:sz w:val="24"/>
          <w:szCs w:val="24"/>
        </w:rPr>
      </w:pPr>
      <w:r w:rsidRPr="00F8081E">
        <w:rPr>
          <w:bCs/>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674E8B" w:rsidRPr="00F8081E" w:rsidRDefault="00674E8B" w:rsidP="00674E8B">
      <w:pPr>
        <w:pStyle w:val="body"/>
        <w:spacing w:line="276" w:lineRule="auto"/>
        <w:ind w:firstLine="709"/>
        <w:rPr>
          <w:bCs/>
          <w:sz w:val="24"/>
          <w:szCs w:val="24"/>
        </w:rPr>
      </w:pPr>
      <w:r w:rsidRPr="00F8081E">
        <w:rPr>
          <w:bCs/>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10.2.3. У обучающегося будут сформированы следующие умения работать с информацией как часть познавательных универсальных учебных действий: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в предложенном источнике информацию, представленную в явном виде, согласно заданному алгоритму;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и использовать для решения учебных задач текстовую, графическую, аудиовизуальную информацию; </w:t>
      </w:r>
    </w:p>
    <w:p w:rsidR="00674E8B" w:rsidRPr="00F8081E" w:rsidRDefault="00674E8B" w:rsidP="00674E8B">
      <w:pPr>
        <w:pStyle w:val="body"/>
        <w:spacing w:line="276" w:lineRule="auto"/>
        <w:ind w:firstLine="709"/>
        <w:rPr>
          <w:bCs/>
          <w:sz w:val="24"/>
          <w:szCs w:val="24"/>
        </w:rPr>
      </w:pPr>
      <w:r w:rsidRPr="00F8081E">
        <w:rPr>
          <w:bCs/>
          <w:sz w:val="24"/>
          <w:szCs w:val="24"/>
        </w:rPr>
        <w:t xml:space="preserve">читать и интерпретировать графически представленную информацию: схему, таблицу, иллюстрацию;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анализировать и создавать текстовую, видео-, графическую, звуковую информацию в соответствии с учебной задачей;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фиксировать полученные результаты в текстовой форме (отчёт, выступление, высказывание) и графическом виде (рисунок, схема, диаграмма). </w:t>
      </w:r>
    </w:p>
    <w:p w:rsidR="00674E8B" w:rsidRPr="00F8081E" w:rsidRDefault="00674E8B" w:rsidP="00674E8B">
      <w:pPr>
        <w:pStyle w:val="body"/>
        <w:spacing w:line="276" w:lineRule="auto"/>
        <w:ind w:firstLine="709"/>
        <w:rPr>
          <w:bCs/>
          <w:sz w:val="24"/>
          <w:szCs w:val="24"/>
        </w:rPr>
      </w:pPr>
      <w:r w:rsidRPr="00F8081E">
        <w:rPr>
          <w:bCs/>
          <w:sz w:val="24"/>
          <w:szCs w:val="24"/>
        </w:rPr>
        <w:t xml:space="preserve">10.2.4. У обучающегося будут сформированы следующие умения общения как часть коммуникативных универсальных учебных действий: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в процессе диалогов задавать вопросы, высказывать суждения, оценивать выступления участников;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674E8B" w:rsidRPr="00F8081E" w:rsidRDefault="00674E8B" w:rsidP="00674E8B">
      <w:pPr>
        <w:pStyle w:val="body"/>
        <w:spacing w:line="276" w:lineRule="auto"/>
        <w:ind w:firstLine="709"/>
        <w:rPr>
          <w:bCs/>
          <w:sz w:val="24"/>
          <w:szCs w:val="24"/>
        </w:rPr>
      </w:pPr>
      <w:r w:rsidRPr="00F8081E">
        <w:rPr>
          <w:bCs/>
          <w:sz w:val="24"/>
          <w:szCs w:val="24"/>
        </w:rPr>
        <w:lastRenderedPageBreak/>
        <w:t xml:space="preserve">соблюдать правила ведения диалога и дискуссии; проявлять уважительное отношение к собеседнику;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создавать устные и письменные тексты (описание, рассуждение, повествование);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ошибки и восстанавливать деформированный текст об изученных объектах и явлениях природы, событиях социальной жизни;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готовить небольшие публичные выступления с возможной презентацией (текст, рисунки, фото, плакаты и другое) к тексту выступления.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10.2.5. У обучающегося будут сформированы следующие умения самоорганизации как части регулятивных универсальных учебных действий: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планировать самостоятельно или с помощью учителя действия по решению учебной задачи;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выстраивать последовательность выбранных действий и операций.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10.2.6. У обучающегося будут сформированы следующие умения самоконтроля и самооценки как части регулятивных универсальных учебных действий: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осуществлять контроль процесса и результата своей 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ошибки в своей работе и устанавливать их причины;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корректировать свои действия при необходимости (с небольшой помощью учителя);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объективно оценивать результаты своей деятельности, соотносить свою оценку с оценкой учителя;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оценивать целесообразность выбранных способов действия, при необходимости корректировать их. </w:t>
      </w:r>
    </w:p>
    <w:p w:rsidR="00674E8B" w:rsidRPr="00F8081E" w:rsidRDefault="00674E8B" w:rsidP="00674E8B">
      <w:pPr>
        <w:pStyle w:val="body"/>
        <w:spacing w:line="276" w:lineRule="auto"/>
        <w:ind w:firstLine="709"/>
        <w:rPr>
          <w:bCs/>
          <w:sz w:val="24"/>
          <w:szCs w:val="24"/>
        </w:rPr>
      </w:pPr>
      <w:r w:rsidRPr="00F8081E">
        <w:rPr>
          <w:bCs/>
          <w:sz w:val="24"/>
          <w:szCs w:val="24"/>
        </w:rPr>
        <w:t xml:space="preserve">10.2.7. У обучающегося будут сформированы следующие умения совместной 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674E8B" w:rsidRPr="00F8081E" w:rsidRDefault="00674E8B" w:rsidP="00674E8B">
      <w:pPr>
        <w:pStyle w:val="body"/>
        <w:spacing w:line="276" w:lineRule="auto"/>
        <w:ind w:firstLine="709"/>
        <w:rPr>
          <w:bCs/>
          <w:sz w:val="24"/>
          <w:szCs w:val="24"/>
        </w:rPr>
      </w:pPr>
      <w:r w:rsidRPr="00F8081E">
        <w:rPr>
          <w:bCs/>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проявлять готовность руководить, выполнять поручения, подчиняться;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ответственно выполнять свою часть работы. </w:t>
      </w:r>
    </w:p>
    <w:p w:rsidR="00674E8B" w:rsidRPr="00F8081E" w:rsidRDefault="00674E8B" w:rsidP="00674E8B">
      <w:pPr>
        <w:pStyle w:val="body"/>
        <w:spacing w:line="276" w:lineRule="auto"/>
        <w:ind w:firstLine="709"/>
        <w:rPr>
          <w:bCs/>
          <w:sz w:val="24"/>
          <w:szCs w:val="24"/>
        </w:rPr>
      </w:pPr>
      <w:r w:rsidRPr="00F8081E">
        <w:rPr>
          <w:bCs/>
          <w:sz w:val="24"/>
          <w:szCs w:val="24"/>
        </w:rPr>
        <w:t xml:space="preserve">10.3. Предметные результаты изучения окружающего мира. К концу обучения в 1 классе обучающийся научится: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w:t>
      </w:r>
      <w:r w:rsidRPr="00F8081E">
        <w:rPr>
          <w:bCs/>
          <w:sz w:val="24"/>
          <w:szCs w:val="24"/>
        </w:rPr>
        <w:lastRenderedPageBreak/>
        <w:t xml:space="preserve">ценностям и традициям, соблюдать правила нравственного поведения в социуме и на природе;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воспроизводить название своего населённого пункта, региона, страны;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приводить примеры культурных объектов родного края, школьных традиций и праздников, традиций и ценностей своей семьи, профессий;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применять правила ухода за комнатными растениями и домашними животными;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для ответов на вопросы небольшие тексты о природе и обществе;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использования электронных средств, оснащенных экраном;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здорового питания и личной гигиены;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безопасного поведения пешехода;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безопасного поведения в природе;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с помощью взрослых (учителя, родителей) пользоваться электронным дневником и электронными образовательными и информационными ресурсами.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10.4. Предметные результаты изучения окружающего мира. К концу обучения во 2 классе обучающийся научится: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Россию на карте мира, на карте России – Москву, свой регион и его главный город; </w:t>
      </w:r>
    </w:p>
    <w:p w:rsidR="00674E8B" w:rsidRPr="00F8081E" w:rsidRDefault="00674E8B" w:rsidP="00674E8B">
      <w:pPr>
        <w:pStyle w:val="body"/>
        <w:spacing w:line="276" w:lineRule="auto"/>
        <w:ind w:firstLine="709"/>
        <w:rPr>
          <w:bCs/>
          <w:sz w:val="24"/>
          <w:szCs w:val="24"/>
        </w:rPr>
      </w:pPr>
      <w:r w:rsidRPr="00F8081E">
        <w:rPr>
          <w:bCs/>
          <w:sz w:val="24"/>
          <w:szCs w:val="24"/>
        </w:rPr>
        <w:t xml:space="preserve">узнавать государственную символику Российской Федерации (гимн, герб, флаг) и своего региона;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распознавать изученные объекты окружающего мира по их описанию, рисункам и фотографиям, различать их в окружающем мире;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приводить примеры изученных традиций, обычаев и праздников народов родного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важных событий прошлого и настоящего родного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трудовой деятельности и профессий жителей родного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проводить, соблюдая правила безопасного труда, несложные наблюдения и опыты с природными объектами, измерения; </w:t>
      </w:r>
    </w:p>
    <w:p w:rsidR="00674E8B" w:rsidRPr="00F8081E" w:rsidRDefault="00674E8B" w:rsidP="00674E8B">
      <w:pPr>
        <w:pStyle w:val="body"/>
        <w:spacing w:line="276" w:lineRule="auto"/>
        <w:ind w:firstLine="709"/>
        <w:rPr>
          <w:bCs/>
          <w:sz w:val="24"/>
          <w:szCs w:val="24"/>
        </w:rPr>
      </w:pPr>
      <w:r w:rsidRPr="00F8081E">
        <w:rPr>
          <w:bCs/>
          <w:sz w:val="24"/>
          <w:szCs w:val="24"/>
        </w:rPr>
        <w:lastRenderedPageBreak/>
        <w:t xml:space="preserve">приводить примеры изученных взаимосвязей в природе, примеры, иллюстрирующие значение природы в жизни человека;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группировать изученные объекты живой и неживой природы по предложенным признакам;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сравнивать объекты живой и неживой природы на основе внешних признаков;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ориентироваться на местности по местным природным признакам, Солнцу, компасу;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создавать по заданному плану развёрнутые высказывания о природе и обществе;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для ответов на вопросы небольшие тексты о природе и обществе;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безопасного поведения в школе, правила безопасного поведения пассажира наземного транспорта и метро;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режим дня и питания;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безопасно использовать мессенджеры в условиях контролируемого доступа в информационно-коммуникационную сеть «Интернет»; </w:t>
      </w:r>
    </w:p>
    <w:p w:rsidR="00674E8B" w:rsidRPr="00F8081E" w:rsidRDefault="00674E8B" w:rsidP="00674E8B">
      <w:pPr>
        <w:pStyle w:val="body"/>
        <w:spacing w:line="276" w:lineRule="auto"/>
        <w:ind w:firstLine="709"/>
        <w:rPr>
          <w:bCs/>
          <w:sz w:val="24"/>
          <w:szCs w:val="24"/>
        </w:rPr>
      </w:pPr>
      <w:r w:rsidRPr="00F8081E">
        <w:rPr>
          <w:bCs/>
          <w:sz w:val="24"/>
          <w:szCs w:val="24"/>
        </w:rPr>
        <w:t xml:space="preserve">безопасно осуществлять коммуникацию в школьных сообществах с помощью учителя (при необходимости).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10.5. Предметные результаты изучения окружающего мира. К концу обучения в 3 классе обучающийся научится: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различать государственную символику Российской Федерации (гимн, герб, флаг);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проявлять уважение к государственным символам России и своего региона;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показывать на карте мира материки, изученные страны мира;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различать расходы и доходы семейного бюджета;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распознавать изученные объекты природы по их описанию, рисункам и фотографиям, различать их в окружающем мире;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группировать изученные объекты живой и неживой природы, проводить простейшую классификацию;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сравнивать по заданному количеству признаков объекты живой и неживой природы;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674E8B" w:rsidRPr="00F8081E" w:rsidRDefault="00674E8B" w:rsidP="00674E8B">
      <w:pPr>
        <w:pStyle w:val="body"/>
        <w:spacing w:line="276" w:lineRule="auto"/>
        <w:ind w:firstLine="709"/>
        <w:rPr>
          <w:bCs/>
          <w:sz w:val="24"/>
          <w:szCs w:val="24"/>
        </w:rPr>
      </w:pPr>
      <w:r w:rsidRPr="00F8081E">
        <w:rPr>
          <w:bCs/>
          <w:sz w:val="24"/>
          <w:szCs w:val="24"/>
        </w:rPr>
        <w:lastRenderedPageBreak/>
        <w:t xml:space="preserve">использовать различные источники информации о природе и обществе для поиска и извлечения информации, ответов на вопросы;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безопасного поведения пассажира железнодорожного, водного и авиатранспорта;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основы здорового образа жизни, в том числе требования к двигательной активности и принципы здорового питания;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основы профилактики заболеваний;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безопасного поведения во дворе жилого дома;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нравственного поведения на природе;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ориентироваться в возможных мошеннических действиях при общении в мессенджерах. </w:t>
      </w:r>
    </w:p>
    <w:p w:rsidR="00674E8B" w:rsidRPr="00F8081E" w:rsidRDefault="00674E8B" w:rsidP="00674E8B">
      <w:pPr>
        <w:pStyle w:val="body"/>
        <w:spacing w:line="276" w:lineRule="auto"/>
        <w:ind w:firstLine="709"/>
        <w:rPr>
          <w:bCs/>
          <w:sz w:val="24"/>
          <w:szCs w:val="24"/>
        </w:rPr>
      </w:pPr>
      <w:r w:rsidRPr="00F8081E">
        <w:rPr>
          <w:bCs/>
          <w:sz w:val="24"/>
          <w:szCs w:val="24"/>
        </w:rPr>
        <w:t xml:space="preserve">10.6. Предметные результаты изучения окружающего мира. К концу обучения в 4 классе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обучающийся научится: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нравственного поведения в социуме;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показывать на исторической карте места изученных исторических событий;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место изученных событий на «ленте времени»;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знать основные права и обязанности гражданина Российской Федерации;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соотносить изученные исторические события и исторических деятелей веками и периодами истории России;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674E8B" w:rsidRPr="00F8081E" w:rsidRDefault="00674E8B" w:rsidP="00674E8B">
      <w:pPr>
        <w:pStyle w:val="body"/>
        <w:spacing w:line="276" w:lineRule="auto"/>
        <w:ind w:firstLine="709"/>
        <w:rPr>
          <w:bCs/>
          <w:sz w:val="24"/>
          <w:szCs w:val="24"/>
        </w:rPr>
      </w:pPr>
      <w:r w:rsidRPr="00F8081E">
        <w:rPr>
          <w:bCs/>
          <w:sz w:val="24"/>
          <w:szCs w:val="24"/>
        </w:rPr>
        <w:lastRenderedPageBreak/>
        <w:t xml:space="preserve">сравнивать объекты живой и неживой природы на основе их внешних признаков и известных характерных свойств;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называть наиболее значимые природные объекты Всемирного наследия в России и за рубежом (в пределах изученного);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называть экологические проблемы и определять пути их решения;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создавать по заданному плану собственные развёрнутые высказывания о природе и обществе;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различные источники информации для поиска и извлечения информации, ответов на вопросы;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нравственного поведения на природе;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осознавать возможные последствия вредных привычек для здоровья и жизни человека;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безопасного поведения при езде на велосипеде, самокате и других средствах индивидуальной мобильности;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осуществлять безопасный поиск образовательных ресурсов и верифицированной информации в информационно-телекоммуникационной сети «Интернет»; </w:t>
      </w:r>
    </w:p>
    <w:p w:rsidR="00674E8B" w:rsidRDefault="00674E8B" w:rsidP="00674E8B">
      <w:pPr>
        <w:pStyle w:val="body"/>
        <w:spacing w:line="276" w:lineRule="auto"/>
        <w:ind w:firstLine="709"/>
        <w:rPr>
          <w:bCs/>
          <w:sz w:val="24"/>
          <w:szCs w:val="24"/>
        </w:rPr>
      </w:pPr>
      <w:r w:rsidRPr="00F8081E">
        <w:rPr>
          <w:bCs/>
          <w:sz w:val="24"/>
          <w:szCs w:val="24"/>
        </w:rPr>
        <w:t>соблюдать правила безопасного для здоровья использования электронных образовательных и информационных ресурсов.</w:t>
      </w:r>
    </w:p>
    <w:p w:rsidR="00674E8B" w:rsidRPr="008F1691" w:rsidRDefault="00674E8B" w:rsidP="00674E8B">
      <w:pPr>
        <w:pStyle w:val="body"/>
        <w:spacing w:line="276" w:lineRule="auto"/>
        <w:ind w:firstLine="709"/>
        <w:rPr>
          <w:b/>
          <w:bCs/>
          <w:sz w:val="24"/>
          <w:szCs w:val="24"/>
        </w:rPr>
      </w:pPr>
      <w:r>
        <w:rPr>
          <w:sz w:val="24"/>
          <w:szCs w:val="24"/>
        </w:rPr>
        <w:t xml:space="preserve"> </w:t>
      </w:r>
    </w:p>
    <w:p w:rsidR="00674E8B" w:rsidRPr="00DC0736" w:rsidRDefault="00674E8B" w:rsidP="00674E8B">
      <w:pPr>
        <w:pStyle w:val="body"/>
        <w:spacing w:line="276" w:lineRule="auto"/>
        <w:ind w:firstLine="709"/>
        <w:rPr>
          <w:sz w:val="24"/>
          <w:szCs w:val="24"/>
        </w:rPr>
      </w:pPr>
      <w:r w:rsidRPr="00DC0736">
        <w:rPr>
          <w:b/>
          <w:bCs/>
          <w:sz w:val="24"/>
          <w:szCs w:val="24"/>
        </w:rPr>
        <w:t xml:space="preserve">Федеральная рабочая программа по учебному предмету «Основы религиозных культур и светской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674E8B" w:rsidRPr="00DC0736" w:rsidRDefault="00674E8B" w:rsidP="00674E8B">
      <w:pPr>
        <w:pStyle w:val="body"/>
        <w:spacing w:line="276" w:lineRule="auto"/>
        <w:ind w:firstLine="709"/>
        <w:rPr>
          <w:sz w:val="24"/>
          <w:szCs w:val="24"/>
        </w:rPr>
      </w:pPr>
      <w:r w:rsidRPr="00DC0736">
        <w:rPr>
          <w:sz w:val="24"/>
          <w:szCs w:val="24"/>
        </w:rPr>
        <w:t xml:space="preserve">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674E8B" w:rsidRPr="00DC0736" w:rsidRDefault="00674E8B" w:rsidP="00674E8B">
      <w:pPr>
        <w:pStyle w:val="body"/>
        <w:spacing w:line="276" w:lineRule="auto"/>
        <w:ind w:firstLine="709"/>
        <w:rPr>
          <w:sz w:val="24"/>
          <w:szCs w:val="24"/>
        </w:rPr>
      </w:pPr>
      <w:r w:rsidRPr="00DC0736">
        <w:rPr>
          <w:sz w:val="24"/>
          <w:szCs w:val="24"/>
        </w:rPr>
        <w:t xml:space="preserve">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 </w:t>
      </w:r>
    </w:p>
    <w:p w:rsidR="00674E8B" w:rsidRPr="00DC0736" w:rsidRDefault="00674E8B" w:rsidP="00674E8B">
      <w:pPr>
        <w:pStyle w:val="body"/>
        <w:spacing w:line="276" w:lineRule="auto"/>
        <w:ind w:firstLine="709"/>
        <w:rPr>
          <w:sz w:val="24"/>
          <w:szCs w:val="24"/>
        </w:rPr>
      </w:pPr>
      <w:r w:rsidRPr="00DC0736">
        <w:rPr>
          <w:sz w:val="24"/>
          <w:szCs w:val="24"/>
        </w:rPr>
        <w:t xml:space="preserve">5. Пояснительная записка. </w:t>
      </w:r>
    </w:p>
    <w:p w:rsidR="00674E8B" w:rsidRPr="00DC0736" w:rsidRDefault="00674E8B" w:rsidP="00674E8B">
      <w:pPr>
        <w:pStyle w:val="body"/>
        <w:spacing w:line="276" w:lineRule="auto"/>
        <w:ind w:firstLine="709"/>
        <w:rPr>
          <w:sz w:val="24"/>
          <w:szCs w:val="24"/>
        </w:rPr>
      </w:pPr>
      <w:r w:rsidRPr="00DC0736">
        <w:rPr>
          <w:sz w:val="24"/>
          <w:szCs w:val="24"/>
        </w:rPr>
        <w:t xml:space="preserve">5.1. 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w:t>
      </w:r>
      <w:r w:rsidRPr="00DC0736">
        <w:rPr>
          <w:sz w:val="24"/>
          <w:szCs w:val="24"/>
        </w:rPr>
        <w:lastRenderedPageBreak/>
        <w:t xml:space="preserve">развития, воспитания и социализации обучающихся, сформулированные в федеральной программе воспитания. </w:t>
      </w:r>
    </w:p>
    <w:p w:rsidR="00674E8B" w:rsidRPr="00DC0736" w:rsidRDefault="00674E8B" w:rsidP="00674E8B">
      <w:pPr>
        <w:pStyle w:val="body"/>
        <w:spacing w:line="276" w:lineRule="auto"/>
        <w:ind w:firstLine="709"/>
        <w:rPr>
          <w:sz w:val="24"/>
          <w:szCs w:val="24"/>
        </w:rPr>
      </w:pPr>
      <w:r w:rsidRPr="00DC0736">
        <w:rPr>
          <w:sz w:val="24"/>
          <w:szCs w:val="24"/>
        </w:rPr>
        <w:t>5.2. Программа по ОРКСЭ представляет собой рекомендацию для педагогов, школ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sz w:val="24"/>
          <w:szCs w:val="24"/>
        </w:rPr>
        <w:t>.</w:t>
      </w:r>
    </w:p>
    <w:p w:rsidR="00674E8B" w:rsidRPr="00DC0736" w:rsidRDefault="00674E8B" w:rsidP="00674E8B">
      <w:pPr>
        <w:pStyle w:val="body"/>
        <w:spacing w:line="276" w:lineRule="auto"/>
        <w:ind w:firstLine="709"/>
        <w:rPr>
          <w:sz w:val="24"/>
          <w:szCs w:val="24"/>
        </w:rPr>
      </w:pPr>
      <w:r w:rsidRPr="00DC0736">
        <w:rPr>
          <w:sz w:val="24"/>
          <w:szCs w:val="24"/>
        </w:rPr>
        <w:t xml:space="preserve">13 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 ,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 </w:t>
      </w:r>
    </w:p>
    <w:p w:rsidR="00674E8B" w:rsidRPr="00DC0736" w:rsidRDefault="00674E8B" w:rsidP="00674E8B">
      <w:pPr>
        <w:pStyle w:val="body"/>
        <w:spacing w:line="276" w:lineRule="auto"/>
        <w:ind w:firstLine="709"/>
        <w:rPr>
          <w:sz w:val="24"/>
          <w:szCs w:val="24"/>
        </w:rPr>
      </w:pPr>
      <w:r w:rsidRPr="00DC0736">
        <w:rPr>
          <w:sz w:val="24"/>
          <w:szCs w:val="24"/>
        </w:rPr>
        <w:t xml:space="preserve">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674E8B" w:rsidRPr="00DC0736" w:rsidRDefault="00674E8B" w:rsidP="00674E8B">
      <w:pPr>
        <w:pStyle w:val="body"/>
        <w:spacing w:line="276" w:lineRule="auto"/>
        <w:ind w:firstLine="709"/>
        <w:rPr>
          <w:sz w:val="24"/>
          <w:szCs w:val="24"/>
        </w:rPr>
      </w:pPr>
      <w:r w:rsidRPr="00DC0736">
        <w:rPr>
          <w:sz w:val="24"/>
          <w:szCs w:val="24"/>
        </w:rPr>
        <w:t xml:space="preserve">5.4. Основными задачами ОРКСЭ являются: </w:t>
      </w:r>
    </w:p>
    <w:p w:rsidR="00674E8B" w:rsidRPr="00DC0736" w:rsidRDefault="00674E8B" w:rsidP="00674E8B">
      <w:pPr>
        <w:pStyle w:val="body"/>
        <w:spacing w:line="276" w:lineRule="auto"/>
        <w:ind w:firstLine="709"/>
        <w:rPr>
          <w:sz w:val="24"/>
          <w:szCs w:val="24"/>
        </w:rPr>
      </w:pPr>
      <w:r w:rsidRPr="00DC0736">
        <w:rPr>
          <w:sz w:val="24"/>
          <w:szCs w:val="24"/>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674E8B" w:rsidRPr="00DC0736" w:rsidRDefault="00674E8B" w:rsidP="00674E8B">
      <w:pPr>
        <w:pStyle w:val="body"/>
        <w:spacing w:line="276" w:lineRule="auto"/>
        <w:ind w:firstLine="709"/>
        <w:rPr>
          <w:sz w:val="24"/>
          <w:szCs w:val="24"/>
        </w:rPr>
      </w:pPr>
      <w:r w:rsidRPr="00DC0736">
        <w:rPr>
          <w:sz w:val="24"/>
          <w:szCs w:val="24"/>
        </w:rPr>
        <w:t xml:space="preserve">развитие представлений обучающихся о значении нравственных норм и ценностей в жизни личности, семьи, общества; </w:t>
      </w:r>
    </w:p>
    <w:p w:rsidR="00674E8B" w:rsidRPr="00DC0736" w:rsidRDefault="00674E8B" w:rsidP="00674E8B">
      <w:pPr>
        <w:pStyle w:val="body"/>
        <w:spacing w:line="276" w:lineRule="auto"/>
        <w:ind w:firstLine="709"/>
        <w:rPr>
          <w:sz w:val="24"/>
          <w:szCs w:val="24"/>
        </w:rPr>
      </w:pPr>
      <w:r w:rsidRPr="00DC0736">
        <w:rPr>
          <w:sz w:val="24"/>
          <w:szCs w:val="24"/>
        </w:rP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674E8B" w:rsidRPr="00DC0736" w:rsidRDefault="00674E8B" w:rsidP="00674E8B">
      <w:pPr>
        <w:pStyle w:val="body"/>
        <w:spacing w:line="276" w:lineRule="auto"/>
        <w:ind w:firstLine="709"/>
        <w:rPr>
          <w:sz w:val="24"/>
          <w:szCs w:val="24"/>
        </w:rPr>
      </w:pPr>
      <w:r w:rsidRPr="00DC0736">
        <w:rPr>
          <w:sz w:val="24"/>
          <w:szCs w:val="24"/>
        </w:rPr>
        <w:t xml:space="preserve">развитие способностей обучающихся к общению в </w:t>
      </w:r>
      <w:proofErr w:type="spellStart"/>
      <w:r w:rsidRPr="00DC0736">
        <w:rPr>
          <w:sz w:val="24"/>
          <w:szCs w:val="24"/>
        </w:rPr>
        <w:t>полиэтничной</w:t>
      </w:r>
      <w:proofErr w:type="spellEnd"/>
      <w:r w:rsidRPr="00DC0736">
        <w:rPr>
          <w:sz w:val="24"/>
          <w:szCs w:val="24"/>
        </w:rPr>
        <w:t xml:space="preserve">, </w:t>
      </w:r>
      <w:proofErr w:type="spellStart"/>
      <w:r w:rsidRPr="00DC0736">
        <w:rPr>
          <w:sz w:val="24"/>
          <w:szCs w:val="24"/>
        </w:rPr>
        <w:t>разномировоззренческой</w:t>
      </w:r>
      <w:proofErr w:type="spellEnd"/>
      <w:r w:rsidRPr="00DC0736">
        <w:rPr>
          <w:sz w:val="24"/>
          <w:szCs w:val="24"/>
        </w:rPr>
        <w:t xml:space="preserve"> и </w:t>
      </w:r>
      <w:proofErr w:type="spellStart"/>
      <w:r w:rsidRPr="00DC0736">
        <w:rPr>
          <w:sz w:val="24"/>
          <w:szCs w:val="24"/>
        </w:rPr>
        <w:t>многоконфессиональной</w:t>
      </w:r>
      <w:proofErr w:type="spellEnd"/>
      <w:r w:rsidRPr="00DC0736">
        <w:rPr>
          <w:sz w:val="24"/>
          <w:szCs w:val="24"/>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674E8B" w:rsidRPr="00DC0736" w:rsidRDefault="00674E8B" w:rsidP="00674E8B">
      <w:pPr>
        <w:pStyle w:val="body"/>
        <w:spacing w:line="276" w:lineRule="auto"/>
        <w:ind w:firstLine="709"/>
        <w:rPr>
          <w:sz w:val="24"/>
          <w:szCs w:val="24"/>
        </w:rPr>
      </w:pPr>
      <w:r w:rsidRPr="00DC0736">
        <w:rPr>
          <w:sz w:val="24"/>
          <w:szCs w:val="24"/>
        </w:rPr>
        <w:lastRenderedPageBreak/>
        <w:t xml:space="preserve">5.5.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674E8B" w:rsidRPr="00DC0736" w:rsidRDefault="00674E8B" w:rsidP="00674E8B">
      <w:pPr>
        <w:pStyle w:val="body"/>
        <w:spacing w:line="276" w:lineRule="auto"/>
        <w:ind w:firstLine="709"/>
        <w:rPr>
          <w:sz w:val="24"/>
          <w:szCs w:val="24"/>
        </w:rPr>
      </w:pPr>
      <w:r w:rsidRPr="00DC0736">
        <w:rPr>
          <w:sz w:val="24"/>
          <w:szCs w:val="24"/>
        </w:rPr>
        <w:t xml:space="preserve">5.6.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674E8B" w:rsidRPr="00DC0736" w:rsidRDefault="00674E8B" w:rsidP="00674E8B">
      <w:pPr>
        <w:pStyle w:val="body"/>
        <w:spacing w:line="276" w:lineRule="auto"/>
        <w:ind w:firstLine="709"/>
        <w:rPr>
          <w:sz w:val="24"/>
          <w:szCs w:val="24"/>
        </w:rPr>
      </w:pPr>
      <w:r w:rsidRPr="00DC0736">
        <w:rPr>
          <w:sz w:val="24"/>
          <w:szCs w:val="24"/>
        </w:rPr>
        <w:t xml:space="preserve">5.7. 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w:t>
      </w:r>
      <w:proofErr w:type="spellStart"/>
      <w:r w:rsidRPr="00DC0736">
        <w:rPr>
          <w:sz w:val="24"/>
          <w:szCs w:val="24"/>
        </w:rPr>
        <w:t>Минобрнауки</w:t>
      </w:r>
      <w:proofErr w:type="spellEnd"/>
      <w:r w:rsidRPr="00DC0736">
        <w:rPr>
          <w:sz w:val="24"/>
          <w:szCs w:val="24"/>
        </w:rPr>
        <w:t xml:space="preserve"> России от 22.08.2012 №08-250 «О введении учебного курса ОРКСЭ»). </w:t>
      </w:r>
    </w:p>
    <w:p w:rsidR="00674E8B" w:rsidRPr="00DC0736" w:rsidRDefault="00674E8B" w:rsidP="00674E8B">
      <w:pPr>
        <w:pStyle w:val="body"/>
        <w:spacing w:line="276" w:lineRule="auto"/>
        <w:ind w:firstLine="709"/>
        <w:rPr>
          <w:sz w:val="24"/>
          <w:szCs w:val="24"/>
        </w:rPr>
      </w:pPr>
      <w:r w:rsidRPr="00DC0736">
        <w:rPr>
          <w:sz w:val="24"/>
          <w:szCs w:val="24"/>
        </w:rPr>
        <w:t xml:space="preserve">5.8. 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674E8B" w:rsidRPr="00DC0736" w:rsidRDefault="00674E8B" w:rsidP="00674E8B">
      <w:pPr>
        <w:pStyle w:val="body"/>
        <w:spacing w:line="276" w:lineRule="auto"/>
        <w:ind w:firstLine="709"/>
        <w:rPr>
          <w:sz w:val="24"/>
          <w:szCs w:val="24"/>
        </w:rPr>
      </w:pPr>
      <w:r w:rsidRPr="00DC0736">
        <w:rPr>
          <w:sz w:val="24"/>
          <w:szCs w:val="24"/>
        </w:rPr>
        <w:t xml:space="preserve">5.9. ОРКСЭ изучается в 4 классе, один час в неделю (34 ч). </w:t>
      </w:r>
    </w:p>
    <w:p w:rsidR="00674E8B" w:rsidRPr="00DC0736" w:rsidRDefault="00674E8B" w:rsidP="00674E8B">
      <w:pPr>
        <w:pStyle w:val="body"/>
        <w:spacing w:line="276" w:lineRule="auto"/>
        <w:ind w:firstLine="709"/>
        <w:rPr>
          <w:sz w:val="24"/>
          <w:szCs w:val="24"/>
        </w:rPr>
      </w:pPr>
      <w:r w:rsidRPr="00DC0736">
        <w:rPr>
          <w:sz w:val="24"/>
          <w:szCs w:val="24"/>
        </w:rPr>
        <w:t xml:space="preserve">6. Содержание обучения в 4 классе. </w:t>
      </w:r>
    </w:p>
    <w:p w:rsidR="00674E8B" w:rsidRPr="00DC0736" w:rsidRDefault="00674E8B" w:rsidP="00674E8B">
      <w:pPr>
        <w:pStyle w:val="body"/>
        <w:spacing w:line="276" w:lineRule="auto"/>
        <w:ind w:firstLine="709"/>
        <w:rPr>
          <w:sz w:val="24"/>
          <w:szCs w:val="24"/>
        </w:rPr>
      </w:pPr>
      <w:r w:rsidRPr="00DC0736">
        <w:rPr>
          <w:sz w:val="24"/>
          <w:szCs w:val="24"/>
        </w:rPr>
        <w:t xml:space="preserve">6.1. Модуль «Основы православной культуры». </w:t>
      </w:r>
    </w:p>
    <w:p w:rsidR="00674E8B" w:rsidRPr="00DC0736" w:rsidRDefault="00674E8B" w:rsidP="00674E8B">
      <w:pPr>
        <w:pStyle w:val="body"/>
        <w:spacing w:line="276" w:lineRule="auto"/>
        <w:ind w:firstLine="709"/>
        <w:rPr>
          <w:sz w:val="24"/>
          <w:szCs w:val="24"/>
        </w:rPr>
      </w:pPr>
      <w:r w:rsidRPr="00DC0736">
        <w:rPr>
          <w:sz w:val="24"/>
          <w:szCs w:val="24"/>
        </w:rPr>
        <w:t xml:space="preserve">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w:t>
      </w:r>
      <w:r w:rsidRPr="00DC0736">
        <w:rPr>
          <w:sz w:val="24"/>
          <w:szCs w:val="24"/>
        </w:rPr>
        <w:lastRenderedPageBreak/>
        <w:t xml:space="preserve">церковное пение, прикладное искусство), православный календарь. Праздники. Христианская семья и её ценности. </w:t>
      </w:r>
    </w:p>
    <w:p w:rsidR="00674E8B" w:rsidRPr="00DC0736" w:rsidRDefault="00674E8B" w:rsidP="00674E8B">
      <w:pPr>
        <w:pStyle w:val="body"/>
        <w:spacing w:line="276" w:lineRule="auto"/>
        <w:ind w:firstLine="709"/>
        <w:rPr>
          <w:sz w:val="24"/>
          <w:szCs w:val="24"/>
        </w:rPr>
      </w:pPr>
      <w:r w:rsidRPr="00DC0736">
        <w:rPr>
          <w:sz w:val="24"/>
          <w:szCs w:val="24"/>
        </w:rPr>
        <w:t xml:space="preserve">6.1.2. Любовь и уважение к Отечеству. Патриотизм многонационального и многоконфессионального народа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6.2. Модуль «Основы исламской культуры». </w:t>
      </w:r>
    </w:p>
    <w:p w:rsidR="00674E8B" w:rsidRPr="00DC0736" w:rsidRDefault="00674E8B" w:rsidP="00674E8B">
      <w:pPr>
        <w:pStyle w:val="body"/>
        <w:spacing w:line="276" w:lineRule="auto"/>
        <w:ind w:firstLine="709"/>
        <w:rPr>
          <w:sz w:val="24"/>
          <w:szCs w:val="24"/>
        </w:rPr>
      </w:pPr>
      <w:r w:rsidRPr="00DC0736">
        <w:rPr>
          <w:sz w:val="24"/>
          <w:szCs w:val="24"/>
        </w:rPr>
        <w:t xml:space="preserve">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rsidR="00674E8B" w:rsidRPr="00DC0736" w:rsidRDefault="00674E8B" w:rsidP="00674E8B">
      <w:pPr>
        <w:pStyle w:val="body"/>
        <w:spacing w:line="276" w:lineRule="auto"/>
        <w:ind w:firstLine="709"/>
        <w:rPr>
          <w:sz w:val="24"/>
          <w:szCs w:val="24"/>
        </w:rPr>
      </w:pPr>
      <w:r w:rsidRPr="00DC0736">
        <w:rPr>
          <w:sz w:val="24"/>
          <w:szCs w:val="24"/>
        </w:rPr>
        <w:t xml:space="preserve">6.2.2. Любовь и уважение к Отечеству. Патриотизм многонационального и многоконфессионального народа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6.3. Модуль «Основы буддийской культуры». </w:t>
      </w:r>
    </w:p>
    <w:p w:rsidR="00674E8B" w:rsidRPr="00DC0736" w:rsidRDefault="00674E8B" w:rsidP="00674E8B">
      <w:pPr>
        <w:pStyle w:val="body"/>
        <w:spacing w:line="276" w:lineRule="auto"/>
        <w:ind w:firstLine="709"/>
        <w:rPr>
          <w:sz w:val="24"/>
          <w:szCs w:val="24"/>
        </w:rPr>
      </w:pPr>
      <w:r w:rsidRPr="00DC0736">
        <w:rPr>
          <w:sz w:val="24"/>
          <w:szCs w:val="24"/>
        </w:rPr>
        <w:t xml:space="preserve">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674E8B" w:rsidRPr="00DC0736" w:rsidRDefault="00674E8B" w:rsidP="00674E8B">
      <w:pPr>
        <w:pStyle w:val="body"/>
        <w:spacing w:line="276" w:lineRule="auto"/>
        <w:ind w:firstLine="709"/>
        <w:rPr>
          <w:sz w:val="24"/>
          <w:szCs w:val="24"/>
        </w:rPr>
      </w:pPr>
      <w:r w:rsidRPr="00DC0736">
        <w:rPr>
          <w:sz w:val="24"/>
          <w:szCs w:val="24"/>
        </w:rPr>
        <w:t xml:space="preserve">6.3.2. Любовь и уважение к Отечеству. Патриотизм многонационального и многоконфессионального народа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6.4. Модуль «Основы иудейской культуры». </w:t>
      </w:r>
    </w:p>
    <w:p w:rsidR="00674E8B" w:rsidRPr="00DC0736" w:rsidRDefault="00674E8B" w:rsidP="00674E8B">
      <w:pPr>
        <w:pStyle w:val="body"/>
        <w:spacing w:line="276" w:lineRule="auto"/>
        <w:ind w:firstLine="709"/>
        <w:rPr>
          <w:sz w:val="24"/>
          <w:szCs w:val="24"/>
        </w:rPr>
      </w:pPr>
      <w:r w:rsidRPr="00DC0736">
        <w:rPr>
          <w:sz w:val="24"/>
          <w:szCs w:val="24"/>
        </w:rPr>
        <w:t xml:space="preserve">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6.4.2. Любовь и уважение к Отечеству. Патриотизм многонационального и многоконфессионального народа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6.5. Модуль «Основы религиозных культур народов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674E8B" w:rsidRPr="00DC0736" w:rsidRDefault="00674E8B" w:rsidP="00674E8B">
      <w:pPr>
        <w:pStyle w:val="body"/>
        <w:spacing w:line="276" w:lineRule="auto"/>
        <w:ind w:firstLine="709"/>
        <w:rPr>
          <w:sz w:val="24"/>
          <w:szCs w:val="24"/>
        </w:rPr>
      </w:pPr>
      <w:r w:rsidRPr="00DC0736">
        <w:rPr>
          <w:sz w:val="24"/>
          <w:szCs w:val="24"/>
        </w:rPr>
        <w:t xml:space="preserve">6.5.2. Любовь и уважение к Отечеству. Патриотизм многонационального и многоконфессионального народа России. </w:t>
      </w:r>
    </w:p>
    <w:p w:rsidR="00674E8B" w:rsidRPr="00DC0736" w:rsidRDefault="00674E8B" w:rsidP="00674E8B">
      <w:pPr>
        <w:pStyle w:val="body"/>
        <w:spacing w:line="276" w:lineRule="auto"/>
        <w:ind w:firstLine="709"/>
        <w:rPr>
          <w:sz w:val="24"/>
          <w:szCs w:val="24"/>
        </w:rPr>
      </w:pPr>
      <w:r w:rsidRPr="00DC0736">
        <w:rPr>
          <w:sz w:val="24"/>
          <w:szCs w:val="24"/>
        </w:rPr>
        <w:lastRenderedPageBreak/>
        <w:t xml:space="preserve">6.6. Модуль «Основы светской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674E8B" w:rsidRPr="00DC0736" w:rsidRDefault="00674E8B" w:rsidP="00674E8B">
      <w:pPr>
        <w:pStyle w:val="body"/>
        <w:spacing w:line="276" w:lineRule="auto"/>
        <w:ind w:firstLine="709"/>
        <w:rPr>
          <w:sz w:val="24"/>
          <w:szCs w:val="24"/>
        </w:rPr>
      </w:pPr>
      <w:r w:rsidRPr="00DC0736">
        <w:rPr>
          <w:sz w:val="24"/>
          <w:szCs w:val="24"/>
        </w:rPr>
        <w:t xml:space="preserve">6.6.2. Любовь и уважение к Отечеству. Патриотизм многонационального и многоконфессионального народа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7. Планируемые результаты освоения программы по ОРКСЭ на уровне начального общего образования. </w:t>
      </w:r>
    </w:p>
    <w:p w:rsidR="00674E8B" w:rsidRPr="00DC0736" w:rsidRDefault="00674E8B" w:rsidP="00674E8B">
      <w:pPr>
        <w:pStyle w:val="body"/>
        <w:spacing w:line="276" w:lineRule="auto"/>
        <w:ind w:firstLine="709"/>
        <w:rPr>
          <w:sz w:val="24"/>
          <w:szCs w:val="24"/>
        </w:rPr>
      </w:pPr>
      <w:r w:rsidRPr="00DC0736">
        <w:rPr>
          <w:sz w:val="24"/>
          <w:szCs w:val="24"/>
        </w:rPr>
        <w:t xml:space="preserve">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74E8B" w:rsidRPr="00DC0736" w:rsidRDefault="00674E8B" w:rsidP="00674E8B">
      <w:pPr>
        <w:pStyle w:val="body"/>
        <w:spacing w:line="276" w:lineRule="auto"/>
        <w:ind w:firstLine="709"/>
        <w:rPr>
          <w:sz w:val="24"/>
          <w:szCs w:val="24"/>
        </w:rPr>
      </w:pPr>
      <w:r w:rsidRPr="00DC0736">
        <w:rPr>
          <w:sz w:val="24"/>
          <w:szCs w:val="24"/>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674E8B" w:rsidRPr="00DC0736" w:rsidRDefault="00674E8B" w:rsidP="00674E8B">
      <w:pPr>
        <w:pStyle w:val="body"/>
        <w:spacing w:line="276" w:lineRule="auto"/>
        <w:ind w:firstLine="709"/>
        <w:rPr>
          <w:sz w:val="24"/>
          <w:szCs w:val="24"/>
        </w:rPr>
      </w:pPr>
      <w:r w:rsidRPr="00DC0736">
        <w:rPr>
          <w:sz w:val="24"/>
          <w:szCs w:val="24"/>
        </w:rPr>
        <w:t xml:space="preserve">понимать основы российской гражданской идентичности, испытывать чувство гордости за свою Родину; </w:t>
      </w:r>
    </w:p>
    <w:p w:rsidR="00674E8B" w:rsidRPr="00DC0736" w:rsidRDefault="00674E8B" w:rsidP="00674E8B">
      <w:pPr>
        <w:pStyle w:val="body"/>
        <w:spacing w:line="276" w:lineRule="auto"/>
        <w:ind w:firstLine="709"/>
        <w:rPr>
          <w:sz w:val="24"/>
          <w:szCs w:val="24"/>
        </w:rPr>
      </w:pPr>
      <w:r w:rsidRPr="00DC0736">
        <w:rPr>
          <w:sz w:val="24"/>
          <w:szCs w:val="24"/>
        </w:rPr>
        <w:t xml:space="preserve">формировать национальную и гражданскую самоидентичность, осознавать свою этническую и национальную принадлежность; </w:t>
      </w:r>
    </w:p>
    <w:p w:rsidR="00674E8B" w:rsidRPr="00DC0736" w:rsidRDefault="00674E8B" w:rsidP="00674E8B">
      <w:pPr>
        <w:pStyle w:val="body"/>
        <w:spacing w:line="276" w:lineRule="auto"/>
        <w:ind w:firstLine="709"/>
        <w:rPr>
          <w:sz w:val="24"/>
          <w:szCs w:val="24"/>
        </w:rPr>
      </w:pPr>
      <w:r w:rsidRPr="00DC0736">
        <w:rPr>
          <w:sz w:val="24"/>
          <w:szCs w:val="24"/>
        </w:rPr>
        <w:t xml:space="preserve">понимать значение гуманистических и демократических ценностных ориентаций, осознавать ценность человеческой жизни; </w:t>
      </w:r>
    </w:p>
    <w:p w:rsidR="00674E8B" w:rsidRPr="00DC0736" w:rsidRDefault="00674E8B" w:rsidP="00674E8B">
      <w:pPr>
        <w:pStyle w:val="body"/>
        <w:spacing w:line="276" w:lineRule="auto"/>
        <w:ind w:firstLine="709"/>
        <w:rPr>
          <w:sz w:val="24"/>
          <w:szCs w:val="24"/>
        </w:rPr>
      </w:pPr>
      <w:r w:rsidRPr="00DC0736">
        <w:rPr>
          <w:sz w:val="24"/>
          <w:szCs w:val="24"/>
        </w:rPr>
        <w:t xml:space="preserve">понимать значение нравственных норм и ценностей как условия жизни личности, семьи, общества; </w:t>
      </w:r>
    </w:p>
    <w:p w:rsidR="00674E8B" w:rsidRPr="00DC0736" w:rsidRDefault="00674E8B" w:rsidP="00674E8B">
      <w:pPr>
        <w:pStyle w:val="body"/>
        <w:spacing w:line="276" w:lineRule="auto"/>
        <w:ind w:firstLine="709"/>
        <w:rPr>
          <w:sz w:val="24"/>
          <w:szCs w:val="24"/>
        </w:rPr>
      </w:pPr>
      <w:r w:rsidRPr="00DC0736">
        <w:rPr>
          <w:sz w:val="24"/>
          <w:szCs w:val="24"/>
        </w:rPr>
        <w:t xml:space="preserve">осознавать право гражданина Российской Федерации исповедовать любую традиционную религию или не исповедовать никакой религии; </w:t>
      </w:r>
    </w:p>
    <w:p w:rsidR="00674E8B" w:rsidRPr="00DC0736" w:rsidRDefault="00674E8B" w:rsidP="00674E8B">
      <w:pPr>
        <w:pStyle w:val="body"/>
        <w:spacing w:line="276" w:lineRule="auto"/>
        <w:ind w:firstLine="709"/>
        <w:rPr>
          <w:sz w:val="24"/>
          <w:szCs w:val="24"/>
        </w:rPr>
      </w:pPr>
      <w:r w:rsidRPr="00DC0736">
        <w:rPr>
          <w:sz w:val="24"/>
          <w:szCs w:val="24"/>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674E8B" w:rsidRPr="00DC0736" w:rsidRDefault="00674E8B" w:rsidP="00674E8B">
      <w:pPr>
        <w:pStyle w:val="body"/>
        <w:spacing w:line="276" w:lineRule="auto"/>
        <w:ind w:firstLine="709"/>
        <w:rPr>
          <w:sz w:val="24"/>
          <w:szCs w:val="24"/>
        </w:rPr>
      </w:pPr>
      <w:r w:rsidRPr="00DC0736">
        <w:rPr>
          <w:sz w:val="24"/>
          <w:szCs w:val="24"/>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rsidR="00674E8B" w:rsidRPr="00DC0736" w:rsidRDefault="00674E8B" w:rsidP="00674E8B">
      <w:pPr>
        <w:pStyle w:val="body"/>
        <w:spacing w:line="276" w:lineRule="auto"/>
        <w:ind w:firstLine="709"/>
        <w:rPr>
          <w:sz w:val="24"/>
          <w:szCs w:val="24"/>
        </w:rPr>
      </w:pPr>
      <w:r w:rsidRPr="00DC0736">
        <w:rPr>
          <w:sz w:val="24"/>
          <w:szCs w:val="24"/>
        </w:rPr>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674E8B" w:rsidRPr="00DC0736" w:rsidRDefault="00674E8B" w:rsidP="00674E8B">
      <w:pPr>
        <w:pStyle w:val="body"/>
        <w:spacing w:line="276" w:lineRule="auto"/>
        <w:ind w:firstLine="709"/>
        <w:rPr>
          <w:sz w:val="24"/>
          <w:szCs w:val="24"/>
        </w:rPr>
      </w:pPr>
      <w:r w:rsidRPr="00DC0736">
        <w:rPr>
          <w:sz w:val="24"/>
          <w:szCs w:val="24"/>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rsidR="00674E8B" w:rsidRPr="00DC0736" w:rsidRDefault="00674E8B" w:rsidP="00674E8B">
      <w:pPr>
        <w:pStyle w:val="body"/>
        <w:spacing w:line="276" w:lineRule="auto"/>
        <w:ind w:firstLine="709"/>
        <w:rPr>
          <w:sz w:val="24"/>
          <w:szCs w:val="24"/>
        </w:rPr>
      </w:pPr>
      <w:r w:rsidRPr="00DC0736">
        <w:rPr>
          <w:sz w:val="24"/>
          <w:szCs w:val="24"/>
        </w:rPr>
        <w:t xml:space="preserve">понимать необходимость бережного отношения к материальным и духовным ценностям. </w:t>
      </w:r>
    </w:p>
    <w:p w:rsidR="00674E8B" w:rsidRPr="00DC0736" w:rsidRDefault="00674E8B" w:rsidP="00674E8B">
      <w:pPr>
        <w:pStyle w:val="body"/>
        <w:spacing w:line="276" w:lineRule="auto"/>
        <w:ind w:firstLine="709"/>
        <w:rPr>
          <w:sz w:val="24"/>
          <w:szCs w:val="24"/>
        </w:rPr>
      </w:pPr>
      <w:r w:rsidRPr="00DC0736">
        <w:rPr>
          <w:sz w:val="24"/>
          <w:szCs w:val="24"/>
        </w:rPr>
        <w:lastRenderedPageBreak/>
        <w:t xml:space="preserve">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4E8B" w:rsidRPr="00DC0736" w:rsidRDefault="00674E8B" w:rsidP="00674E8B">
      <w:pPr>
        <w:pStyle w:val="body"/>
        <w:spacing w:line="276" w:lineRule="auto"/>
        <w:ind w:firstLine="709"/>
        <w:rPr>
          <w:sz w:val="24"/>
          <w:szCs w:val="24"/>
        </w:rPr>
      </w:pPr>
      <w:r w:rsidRPr="00DC0736">
        <w:rPr>
          <w:sz w:val="24"/>
          <w:szCs w:val="24"/>
        </w:rPr>
        <w:t xml:space="preserve">7.2.1. Метапредметные результаты: </w:t>
      </w:r>
    </w:p>
    <w:p w:rsidR="00674E8B" w:rsidRPr="00DC0736" w:rsidRDefault="00674E8B" w:rsidP="00674E8B">
      <w:pPr>
        <w:pStyle w:val="body"/>
        <w:spacing w:line="276" w:lineRule="auto"/>
        <w:ind w:firstLine="709"/>
        <w:rPr>
          <w:sz w:val="24"/>
          <w:szCs w:val="24"/>
        </w:rPr>
      </w:pPr>
      <w:r w:rsidRPr="00DC0736">
        <w:rPr>
          <w:sz w:val="24"/>
          <w:szCs w:val="24"/>
        </w:rPr>
        <w:t xml:space="preserve">овладевать способностью понимания и сохранения целей и задач учебной деятельности, поиска оптимальных средств их достижения; </w:t>
      </w:r>
    </w:p>
    <w:p w:rsidR="00674E8B" w:rsidRPr="00DC0736" w:rsidRDefault="00674E8B" w:rsidP="00674E8B">
      <w:pPr>
        <w:pStyle w:val="body"/>
        <w:spacing w:line="276" w:lineRule="auto"/>
        <w:ind w:firstLine="709"/>
        <w:rPr>
          <w:sz w:val="24"/>
          <w:szCs w:val="24"/>
        </w:rPr>
      </w:pPr>
      <w:r w:rsidRPr="00DC0736">
        <w:rPr>
          <w:sz w:val="24"/>
          <w:szCs w:val="24"/>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674E8B" w:rsidRPr="00DC0736" w:rsidRDefault="00674E8B" w:rsidP="00674E8B">
      <w:pPr>
        <w:pStyle w:val="body"/>
        <w:spacing w:line="276" w:lineRule="auto"/>
        <w:ind w:firstLine="709"/>
        <w:rPr>
          <w:sz w:val="24"/>
          <w:szCs w:val="24"/>
        </w:rPr>
      </w:pPr>
      <w:r w:rsidRPr="00DC0736">
        <w:rPr>
          <w:sz w:val="24"/>
          <w:szCs w:val="24"/>
        </w:rPr>
        <w:t xml:space="preserve">совершенствовать умения в области работы с информацией, осуществления информационного поиска для выполнения учебных заданий; </w:t>
      </w:r>
    </w:p>
    <w:p w:rsidR="00674E8B" w:rsidRPr="00DC0736" w:rsidRDefault="00674E8B" w:rsidP="00674E8B">
      <w:pPr>
        <w:pStyle w:val="body"/>
        <w:spacing w:line="276" w:lineRule="auto"/>
        <w:ind w:firstLine="709"/>
        <w:rPr>
          <w:sz w:val="24"/>
          <w:szCs w:val="24"/>
        </w:rPr>
      </w:pPr>
      <w:r w:rsidRPr="00DC0736">
        <w:rPr>
          <w:sz w:val="24"/>
          <w:szCs w:val="24"/>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674E8B" w:rsidRPr="00DC0736" w:rsidRDefault="00674E8B" w:rsidP="00674E8B">
      <w:pPr>
        <w:pStyle w:val="body"/>
        <w:spacing w:line="276" w:lineRule="auto"/>
        <w:ind w:firstLine="709"/>
        <w:rPr>
          <w:sz w:val="24"/>
          <w:szCs w:val="24"/>
        </w:rPr>
      </w:pPr>
      <w:r w:rsidRPr="00DC0736">
        <w:rPr>
          <w:sz w:val="24"/>
          <w:szCs w:val="24"/>
        </w:rPr>
        <w:t xml:space="preserve">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674E8B" w:rsidRPr="00DC0736" w:rsidRDefault="00674E8B" w:rsidP="00674E8B">
      <w:pPr>
        <w:pStyle w:val="body"/>
        <w:spacing w:line="276" w:lineRule="auto"/>
        <w:ind w:firstLine="709"/>
        <w:rPr>
          <w:sz w:val="24"/>
          <w:szCs w:val="24"/>
        </w:rPr>
      </w:pPr>
      <w:r w:rsidRPr="00DC0736">
        <w:rPr>
          <w:sz w:val="24"/>
          <w:szCs w:val="24"/>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674E8B" w:rsidRPr="00DC0736" w:rsidRDefault="00674E8B" w:rsidP="00674E8B">
      <w:pPr>
        <w:pStyle w:val="body"/>
        <w:spacing w:line="276" w:lineRule="auto"/>
        <w:ind w:firstLine="709"/>
        <w:rPr>
          <w:sz w:val="24"/>
          <w:szCs w:val="24"/>
        </w:rPr>
      </w:pPr>
      <w:r w:rsidRPr="00DC0736">
        <w:rPr>
          <w:sz w:val="24"/>
          <w:szCs w:val="24"/>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674E8B" w:rsidRPr="00DC0736" w:rsidRDefault="00674E8B" w:rsidP="00674E8B">
      <w:pPr>
        <w:pStyle w:val="body"/>
        <w:spacing w:line="276" w:lineRule="auto"/>
        <w:ind w:firstLine="709"/>
        <w:rPr>
          <w:sz w:val="24"/>
          <w:szCs w:val="24"/>
        </w:rPr>
      </w:pPr>
      <w:r w:rsidRPr="00DC0736">
        <w:rPr>
          <w:sz w:val="24"/>
          <w:szCs w:val="24"/>
        </w:rPr>
        <w:t xml:space="preserve">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674E8B" w:rsidRPr="00DC0736" w:rsidRDefault="00674E8B" w:rsidP="00674E8B">
      <w:pPr>
        <w:pStyle w:val="body"/>
        <w:spacing w:line="276" w:lineRule="auto"/>
        <w:ind w:firstLine="709"/>
        <w:rPr>
          <w:sz w:val="24"/>
          <w:szCs w:val="24"/>
        </w:rPr>
      </w:pPr>
      <w:r w:rsidRPr="00DC0736">
        <w:rPr>
          <w:sz w:val="24"/>
          <w:szCs w:val="24"/>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674E8B" w:rsidRPr="00DC0736" w:rsidRDefault="00674E8B" w:rsidP="00674E8B">
      <w:pPr>
        <w:pStyle w:val="body"/>
        <w:spacing w:line="276" w:lineRule="auto"/>
        <w:ind w:firstLine="709"/>
        <w:rPr>
          <w:sz w:val="24"/>
          <w:szCs w:val="24"/>
        </w:rPr>
      </w:pPr>
      <w:r w:rsidRPr="00DC0736">
        <w:rPr>
          <w:sz w:val="24"/>
          <w:szCs w:val="24"/>
        </w:rPr>
        <w:t xml:space="preserve">использовать разные методы получения знаний о традиционных религиях и светской этике (наблюдение, чтение, сравнение, вычисление); </w:t>
      </w:r>
    </w:p>
    <w:p w:rsidR="00674E8B" w:rsidRPr="00DC0736" w:rsidRDefault="00674E8B" w:rsidP="00674E8B">
      <w:pPr>
        <w:pStyle w:val="body"/>
        <w:spacing w:line="276" w:lineRule="auto"/>
        <w:ind w:firstLine="709"/>
        <w:rPr>
          <w:sz w:val="24"/>
          <w:szCs w:val="24"/>
        </w:rPr>
      </w:pPr>
      <w:r w:rsidRPr="00DC0736">
        <w:rPr>
          <w:sz w:val="24"/>
          <w:szCs w:val="24"/>
        </w:rP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674E8B" w:rsidRPr="00DC0736" w:rsidRDefault="00674E8B" w:rsidP="00674E8B">
      <w:pPr>
        <w:pStyle w:val="body"/>
        <w:spacing w:line="276" w:lineRule="auto"/>
        <w:ind w:firstLine="709"/>
        <w:rPr>
          <w:sz w:val="24"/>
          <w:szCs w:val="24"/>
        </w:rPr>
      </w:pPr>
      <w:r w:rsidRPr="00DC0736">
        <w:rPr>
          <w:sz w:val="24"/>
          <w:szCs w:val="24"/>
        </w:rPr>
        <w:t xml:space="preserve">признавать возможность существования разных точек зрения, обосновывать свои суждения, приводить убедительные доказательства; </w:t>
      </w:r>
    </w:p>
    <w:p w:rsidR="00674E8B" w:rsidRPr="00DC0736" w:rsidRDefault="00674E8B" w:rsidP="00674E8B">
      <w:pPr>
        <w:pStyle w:val="body"/>
        <w:spacing w:line="276" w:lineRule="auto"/>
        <w:ind w:firstLine="709"/>
        <w:rPr>
          <w:sz w:val="24"/>
          <w:szCs w:val="24"/>
        </w:rPr>
      </w:pPr>
      <w:r w:rsidRPr="00DC0736">
        <w:rPr>
          <w:sz w:val="24"/>
          <w:szCs w:val="24"/>
        </w:rPr>
        <w:t xml:space="preserve">выполнять совместные проектные задания с опорой на предложенные образцы. </w:t>
      </w:r>
    </w:p>
    <w:p w:rsidR="00674E8B" w:rsidRPr="00DC0736" w:rsidRDefault="00674E8B" w:rsidP="00674E8B">
      <w:pPr>
        <w:pStyle w:val="body"/>
        <w:spacing w:line="276" w:lineRule="auto"/>
        <w:ind w:firstLine="709"/>
        <w:rPr>
          <w:sz w:val="24"/>
          <w:szCs w:val="24"/>
        </w:rPr>
      </w:pPr>
      <w:r w:rsidRPr="00DC0736">
        <w:rPr>
          <w:sz w:val="24"/>
          <w:szCs w:val="24"/>
        </w:rPr>
        <w:t xml:space="preserve">7.2.3. У обучающегося будут сформированы следующие умения работать с информацией как часть познавательных универсальных учебных действий: </w:t>
      </w:r>
    </w:p>
    <w:p w:rsidR="00674E8B" w:rsidRPr="00DC0736" w:rsidRDefault="00674E8B" w:rsidP="00674E8B">
      <w:pPr>
        <w:pStyle w:val="body"/>
        <w:spacing w:line="276" w:lineRule="auto"/>
        <w:ind w:firstLine="709"/>
        <w:rPr>
          <w:sz w:val="24"/>
          <w:szCs w:val="24"/>
        </w:rPr>
      </w:pPr>
      <w:r w:rsidRPr="00DC0736">
        <w:rPr>
          <w:sz w:val="24"/>
          <w:szCs w:val="24"/>
        </w:rPr>
        <w:lastRenderedPageBreak/>
        <w:t xml:space="preserve">воспроизводить прослушанную (прочитанную) информацию, подчёркивать её принадлежность к определённой религии и/или к гражданской этике; </w:t>
      </w:r>
    </w:p>
    <w:p w:rsidR="00674E8B" w:rsidRPr="00DC0736" w:rsidRDefault="00674E8B" w:rsidP="00674E8B">
      <w:pPr>
        <w:pStyle w:val="body"/>
        <w:spacing w:line="276" w:lineRule="auto"/>
        <w:ind w:firstLine="709"/>
        <w:rPr>
          <w:sz w:val="24"/>
          <w:szCs w:val="24"/>
        </w:rPr>
      </w:pPr>
      <w:r w:rsidRPr="00DC0736">
        <w:rPr>
          <w:sz w:val="24"/>
          <w:szCs w:val="24"/>
        </w:rPr>
        <w:t xml:space="preserve">использовать разные средства для получения информации в соответствии с поставленной учебной задачей (текстовую, графическую, видео); </w:t>
      </w:r>
    </w:p>
    <w:p w:rsidR="00674E8B" w:rsidRPr="00DC0736" w:rsidRDefault="00674E8B" w:rsidP="00674E8B">
      <w:pPr>
        <w:pStyle w:val="body"/>
        <w:spacing w:line="276" w:lineRule="auto"/>
        <w:ind w:firstLine="709"/>
        <w:rPr>
          <w:sz w:val="24"/>
          <w:szCs w:val="24"/>
        </w:rPr>
      </w:pPr>
      <w:r w:rsidRPr="00DC0736">
        <w:rPr>
          <w:sz w:val="24"/>
          <w:szCs w:val="24"/>
        </w:rP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674E8B" w:rsidRPr="00DC0736" w:rsidRDefault="00674E8B" w:rsidP="00674E8B">
      <w:pPr>
        <w:pStyle w:val="body"/>
        <w:spacing w:line="276" w:lineRule="auto"/>
        <w:ind w:firstLine="709"/>
        <w:rPr>
          <w:sz w:val="24"/>
          <w:szCs w:val="24"/>
        </w:rPr>
      </w:pPr>
      <w:r w:rsidRPr="00DC0736">
        <w:rPr>
          <w:sz w:val="24"/>
          <w:szCs w:val="24"/>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rsidR="00674E8B" w:rsidRPr="00DC0736" w:rsidRDefault="00674E8B" w:rsidP="00674E8B">
      <w:pPr>
        <w:pStyle w:val="body"/>
        <w:spacing w:line="276" w:lineRule="auto"/>
        <w:ind w:firstLine="709"/>
        <w:rPr>
          <w:sz w:val="24"/>
          <w:szCs w:val="24"/>
        </w:rPr>
      </w:pPr>
      <w:r w:rsidRPr="00DC0736">
        <w:rPr>
          <w:sz w:val="24"/>
          <w:szCs w:val="24"/>
        </w:rPr>
        <w:t xml:space="preserve">7.2.4. У обучающегося будут сформированы следующие умения общения как часть коммуникативных универсальных учебных действий: </w:t>
      </w:r>
    </w:p>
    <w:p w:rsidR="00674E8B" w:rsidRPr="00DC0736" w:rsidRDefault="00674E8B" w:rsidP="00674E8B">
      <w:pPr>
        <w:pStyle w:val="body"/>
        <w:spacing w:line="276" w:lineRule="auto"/>
        <w:ind w:firstLine="709"/>
        <w:rPr>
          <w:sz w:val="24"/>
          <w:szCs w:val="24"/>
        </w:rPr>
      </w:pPr>
      <w:r w:rsidRPr="00DC0736">
        <w:rPr>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674E8B" w:rsidRPr="00DC0736" w:rsidRDefault="00674E8B" w:rsidP="00674E8B">
      <w:pPr>
        <w:pStyle w:val="body"/>
        <w:spacing w:line="276" w:lineRule="auto"/>
        <w:ind w:firstLine="709"/>
        <w:rPr>
          <w:sz w:val="24"/>
          <w:szCs w:val="24"/>
        </w:rPr>
      </w:pPr>
      <w:r w:rsidRPr="00DC0736">
        <w:rPr>
          <w:sz w:val="24"/>
          <w:szCs w:val="24"/>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674E8B" w:rsidRPr="00DC0736" w:rsidRDefault="00674E8B" w:rsidP="00674E8B">
      <w:pPr>
        <w:pStyle w:val="body"/>
        <w:spacing w:line="276" w:lineRule="auto"/>
        <w:ind w:firstLine="709"/>
        <w:rPr>
          <w:sz w:val="24"/>
          <w:szCs w:val="24"/>
        </w:rPr>
      </w:pPr>
      <w:r w:rsidRPr="00DC0736">
        <w:rPr>
          <w:sz w:val="24"/>
          <w:szCs w:val="24"/>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674E8B" w:rsidRPr="00DC0736" w:rsidRDefault="00674E8B" w:rsidP="00674E8B">
      <w:pPr>
        <w:pStyle w:val="body"/>
        <w:spacing w:line="276" w:lineRule="auto"/>
        <w:ind w:firstLine="709"/>
        <w:rPr>
          <w:sz w:val="24"/>
          <w:szCs w:val="24"/>
        </w:rPr>
      </w:pPr>
      <w:r w:rsidRPr="00DC0736">
        <w:rPr>
          <w:sz w:val="24"/>
          <w:szCs w:val="24"/>
        </w:rPr>
        <w:t xml:space="preserve">7.2.5. У обучающегося будут сформированы следующие умения самоорганизации и самоконтроля как часть регулятивных универсальных учебных действий: </w:t>
      </w:r>
    </w:p>
    <w:p w:rsidR="00674E8B" w:rsidRPr="00DC0736" w:rsidRDefault="00674E8B" w:rsidP="00674E8B">
      <w:pPr>
        <w:pStyle w:val="body"/>
        <w:spacing w:line="276" w:lineRule="auto"/>
        <w:ind w:firstLine="709"/>
        <w:rPr>
          <w:sz w:val="24"/>
          <w:szCs w:val="24"/>
        </w:rPr>
      </w:pPr>
      <w:r w:rsidRPr="00DC0736">
        <w:rPr>
          <w:sz w:val="24"/>
          <w:szCs w:val="24"/>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674E8B" w:rsidRPr="00DC0736" w:rsidRDefault="00674E8B" w:rsidP="00674E8B">
      <w:pPr>
        <w:pStyle w:val="body"/>
        <w:spacing w:line="276" w:lineRule="auto"/>
        <w:ind w:firstLine="709"/>
        <w:rPr>
          <w:sz w:val="24"/>
          <w:szCs w:val="24"/>
        </w:rPr>
      </w:pPr>
      <w:r w:rsidRPr="00DC0736">
        <w:rPr>
          <w:sz w:val="24"/>
          <w:szCs w:val="24"/>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674E8B" w:rsidRPr="00DC0736" w:rsidRDefault="00674E8B" w:rsidP="00674E8B">
      <w:pPr>
        <w:pStyle w:val="body"/>
        <w:spacing w:line="276" w:lineRule="auto"/>
        <w:ind w:firstLine="709"/>
        <w:rPr>
          <w:sz w:val="24"/>
          <w:szCs w:val="24"/>
        </w:rPr>
      </w:pPr>
      <w:r w:rsidRPr="00DC0736">
        <w:rPr>
          <w:sz w:val="24"/>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674E8B" w:rsidRPr="00DC0736" w:rsidRDefault="00674E8B" w:rsidP="00674E8B">
      <w:pPr>
        <w:pStyle w:val="body"/>
        <w:spacing w:line="276" w:lineRule="auto"/>
        <w:ind w:firstLine="709"/>
        <w:rPr>
          <w:sz w:val="24"/>
          <w:szCs w:val="24"/>
        </w:rPr>
      </w:pPr>
      <w:r w:rsidRPr="00DC0736">
        <w:rPr>
          <w:sz w:val="24"/>
          <w:szCs w:val="24"/>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674E8B" w:rsidRPr="00DC0736" w:rsidRDefault="00674E8B" w:rsidP="00674E8B">
      <w:pPr>
        <w:pStyle w:val="body"/>
        <w:spacing w:line="276" w:lineRule="auto"/>
        <w:ind w:firstLine="709"/>
        <w:rPr>
          <w:sz w:val="24"/>
          <w:szCs w:val="24"/>
        </w:rPr>
      </w:pPr>
      <w:r w:rsidRPr="00DC0736">
        <w:rPr>
          <w:sz w:val="24"/>
          <w:szCs w:val="24"/>
        </w:rPr>
        <w:t xml:space="preserve">7.2.6. У обучающегося будут сформированы следующие умения совместной деятельности: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674E8B" w:rsidRPr="00DC0736" w:rsidRDefault="00674E8B" w:rsidP="00674E8B">
      <w:pPr>
        <w:pStyle w:val="body"/>
        <w:spacing w:line="276" w:lineRule="auto"/>
        <w:ind w:firstLine="709"/>
        <w:rPr>
          <w:sz w:val="24"/>
          <w:szCs w:val="24"/>
        </w:rPr>
      </w:pPr>
      <w:r w:rsidRPr="00DC0736">
        <w:rPr>
          <w:sz w:val="24"/>
          <w:szCs w:val="24"/>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rsidR="00674E8B" w:rsidRPr="00DC0736" w:rsidRDefault="00674E8B" w:rsidP="00674E8B">
      <w:pPr>
        <w:pStyle w:val="body"/>
        <w:spacing w:line="276" w:lineRule="auto"/>
        <w:ind w:firstLine="709"/>
        <w:rPr>
          <w:sz w:val="24"/>
          <w:szCs w:val="24"/>
        </w:rPr>
      </w:pPr>
      <w:r w:rsidRPr="00DC0736">
        <w:rPr>
          <w:sz w:val="24"/>
          <w:szCs w:val="24"/>
        </w:rPr>
        <w:t xml:space="preserve">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674E8B" w:rsidRPr="00DC0736" w:rsidRDefault="00674E8B" w:rsidP="00674E8B">
      <w:pPr>
        <w:pStyle w:val="body"/>
        <w:spacing w:line="276" w:lineRule="auto"/>
        <w:ind w:firstLine="709"/>
        <w:rPr>
          <w:sz w:val="24"/>
          <w:szCs w:val="24"/>
        </w:rPr>
      </w:pPr>
      <w:r w:rsidRPr="00DC0736">
        <w:rPr>
          <w:sz w:val="24"/>
          <w:szCs w:val="24"/>
        </w:rPr>
        <w:lastRenderedPageBreak/>
        <w:t xml:space="preserve">7.3. К концу обучения в 4 классе обучающийся получит следующие предметные результаты по отдельным темам программы по ОРКСЭ: </w:t>
      </w:r>
    </w:p>
    <w:p w:rsidR="00674E8B" w:rsidRPr="00DC0736" w:rsidRDefault="00674E8B" w:rsidP="00674E8B">
      <w:pPr>
        <w:pStyle w:val="body"/>
        <w:spacing w:line="276" w:lineRule="auto"/>
        <w:ind w:firstLine="709"/>
        <w:rPr>
          <w:sz w:val="24"/>
          <w:szCs w:val="24"/>
        </w:rPr>
      </w:pPr>
      <w:r w:rsidRPr="00DC0736">
        <w:rPr>
          <w:sz w:val="24"/>
          <w:szCs w:val="24"/>
        </w:rPr>
        <w:t xml:space="preserve">7.3.1. Модуль «Основы православной культуры».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осмысления и нравственной оценки поступков, поведения (своих и других людей) с позиций православной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rsidR="00674E8B" w:rsidRPr="00DC0736" w:rsidRDefault="00674E8B" w:rsidP="00674E8B">
      <w:pPr>
        <w:pStyle w:val="body"/>
        <w:spacing w:line="276" w:lineRule="auto"/>
        <w:ind w:firstLine="709"/>
        <w:rPr>
          <w:sz w:val="24"/>
          <w:szCs w:val="24"/>
        </w:rPr>
      </w:pPr>
      <w:r w:rsidRPr="00DC0736">
        <w:rPr>
          <w:sz w:val="24"/>
          <w:szCs w:val="24"/>
        </w:rPr>
        <w:t xml:space="preserve">распознавать христианскую символику, объяснять своими словами её смысл (православный крест) и значение в православной культуре;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художественной культуре в православной традиции, об иконописи, выделять и объяснять особенности икон в сравнении с картинами; </w:t>
      </w:r>
    </w:p>
    <w:p w:rsidR="00674E8B" w:rsidRPr="00DC0736" w:rsidRDefault="00674E8B" w:rsidP="00674E8B">
      <w:pPr>
        <w:pStyle w:val="body"/>
        <w:spacing w:line="276" w:lineRule="auto"/>
        <w:ind w:firstLine="709"/>
        <w:rPr>
          <w:sz w:val="24"/>
          <w:szCs w:val="24"/>
        </w:rPr>
      </w:pPr>
      <w:r w:rsidRPr="00DC0736">
        <w:rPr>
          <w:sz w:val="24"/>
          <w:szCs w:val="24"/>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w:t>
      </w:r>
    </w:p>
    <w:p w:rsidR="00674E8B" w:rsidRPr="00DC0736" w:rsidRDefault="00674E8B" w:rsidP="00674E8B">
      <w:pPr>
        <w:pStyle w:val="body"/>
        <w:spacing w:line="276" w:lineRule="auto"/>
        <w:ind w:firstLine="709"/>
        <w:rPr>
          <w:sz w:val="24"/>
          <w:szCs w:val="24"/>
        </w:rPr>
      </w:pPr>
      <w:r w:rsidRPr="00DC0736">
        <w:rPr>
          <w:sz w:val="24"/>
          <w:szCs w:val="24"/>
        </w:rPr>
        <w:lastRenderedPageBreak/>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674E8B" w:rsidRPr="00DC0736" w:rsidRDefault="00674E8B" w:rsidP="00674E8B">
      <w:pPr>
        <w:pStyle w:val="body"/>
        <w:spacing w:line="276" w:lineRule="auto"/>
        <w:ind w:firstLine="709"/>
        <w:rPr>
          <w:sz w:val="24"/>
          <w:szCs w:val="24"/>
        </w:rPr>
      </w:pPr>
      <w:r w:rsidRPr="00DC0736">
        <w:rPr>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74E8B" w:rsidRPr="00DC0736" w:rsidRDefault="00674E8B" w:rsidP="00674E8B">
      <w:pPr>
        <w:pStyle w:val="body"/>
        <w:spacing w:line="276" w:lineRule="auto"/>
        <w:ind w:firstLine="709"/>
        <w:rPr>
          <w:sz w:val="24"/>
          <w:szCs w:val="24"/>
        </w:rPr>
      </w:pPr>
      <w:r w:rsidRPr="00DC0736">
        <w:rPr>
          <w:sz w:val="24"/>
          <w:szCs w:val="24"/>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7.3.2. Модуль «Основы исламской культуры». </w:t>
      </w:r>
    </w:p>
    <w:p w:rsidR="00674E8B" w:rsidRPr="00DC0736" w:rsidRDefault="00674E8B" w:rsidP="00674E8B">
      <w:pPr>
        <w:pStyle w:val="body"/>
        <w:spacing w:line="276" w:lineRule="auto"/>
        <w:ind w:firstLine="709"/>
        <w:rPr>
          <w:sz w:val="24"/>
          <w:szCs w:val="24"/>
        </w:rPr>
      </w:pPr>
      <w:r w:rsidRPr="00DC0736">
        <w:rPr>
          <w:sz w:val="24"/>
          <w:szCs w:val="24"/>
        </w:rPr>
        <w:t xml:space="preserve">Предметные результаты освоения образовательной программы модуля «Основы исламской культуры» должны отражать сформированность умений: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осмысления и нравственной оценки поступков, поведения (своих и других людей) с позиций исламской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своими словами первоначальные представления о мировоззрении (картине мира) в исламской культуре, единобожии, вере и её основах;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Священном Коране и сунне – примерах из жизни пророка </w:t>
      </w:r>
      <w:proofErr w:type="spellStart"/>
      <w:r w:rsidRPr="00DC0736">
        <w:rPr>
          <w:sz w:val="24"/>
          <w:szCs w:val="24"/>
        </w:rPr>
        <w:t>Мухаммада</w:t>
      </w:r>
      <w:proofErr w:type="spellEnd"/>
      <w:r w:rsidRPr="00DC0736">
        <w:rPr>
          <w:sz w:val="24"/>
          <w:szCs w:val="24"/>
        </w:rPr>
        <w:t xml:space="preserve">, о праведных предках, о ритуальной практике в исламе (намаз, хадж, пост, </w:t>
      </w:r>
      <w:proofErr w:type="spellStart"/>
      <w:r w:rsidRPr="00DC0736">
        <w:rPr>
          <w:sz w:val="24"/>
          <w:szCs w:val="24"/>
        </w:rPr>
        <w:t>закят</w:t>
      </w:r>
      <w:proofErr w:type="spellEnd"/>
      <w:r w:rsidRPr="00DC0736">
        <w:rPr>
          <w:sz w:val="24"/>
          <w:szCs w:val="24"/>
        </w:rPr>
        <w:t xml:space="preserve">, </w:t>
      </w:r>
      <w:proofErr w:type="spellStart"/>
      <w:r w:rsidRPr="00DC0736">
        <w:rPr>
          <w:sz w:val="24"/>
          <w:szCs w:val="24"/>
        </w:rPr>
        <w:t>дуа</w:t>
      </w:r>
      <w:proofErr w:type="spellEnd"/>
      <w:r w:rsidRPr="00DC0736">
        <w:rPr>
          <w:sz w:val="24"/>
          <w:szCs w:val="24"/>
        </w:rPr>
        <w:t xml:space="preserve">, </w:t>
      </w:r>
      <w:proofErr w:type="spellStart"/>
      <w:r w:rsidRPr="00DC0736">
        <w:rPr>
          <w:sz w:val="24"/>
          <w:szCs w:val="24"/>
        </w:rPr>
        <w:t>зикр</w:t>
      </w:r>
      <w:proofErr w:type="spellEnd"/>
      <w:r w:rsidRPr="00DC0736">
        <w:rPr>
          <w:sz w:val="24"/>
          <w:szCs w:val="24"/>
        </w:rPr>
        <w:t xml:space="preserve">); </w:t>
      </w:r>
    </w:p>
    <w:p w:rsidR="00674E8B" w:rsidRPr="00DC0736" w:rsidRDefault="00674E8B" w:rsidP="00674E8B">
      <w:pPr>
        <w:pStyle w:val="body"/>
        <w:spacing w:line="276" w:lineRule="auto"/>
        <w:ind w:firstLine="709"/>
        <w:rPr>
          <w:sz w:val="24"/>
          <w:szCs w:val="24"/>
        </w:rPr>
      </w:pPr>
      <w:r w:rsidRPr="00DC0736">
        <w:rPr>
          <w:sz w:val="24"/>
          <w:szCs w:val="24"/>
        </w:rPr>
        <w:t>рассказывать о назначении и устройстве мечети (</w:t>
      </w:r>
      <w:proofErr w:type="spellStart"/>
      <w:r w:rsidRPr="00DC0736">
        <w:rPr>
          <w:sz w:val="24"/>
          <w:szCs w:val="24"/>
        </w:rPr>
        <w:t>минбар</w:t>
      </w:r>
      <w:proofErr w:type="spellEnd"/>
      <w:r w:rsidRPr="00DC0736">
        <w:rPr>
          <w:sz w:val="24"/>
          <w:szCs w:val="24"/>
        </w:rPr>
        <w:t xml:space="preserve">, </w:t>
      </w:r>
      <w:proofErr w:type="spellStart"/>
      <w:r w:rsidRPr="00DC0736">
        <w:rPr>
          <w:sz w:val="24"/>
          <w:szCs w:val="24"/>
        </w:rPr>
        <w:t>михраб</w:t>
      </w:r>
      <w:proofErr w:type="spellEnd"/>
      <w:r w:rsidRPr="00DC0736">
        <w:rPr>
          <w:sz w:val="24"/>
          <w:szCs w:val="24"/>
        </w:rPr>
        <w:t xml:space="preserve">), нормах поведения в мечети, общения с верующими и служителями ислама;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праздниках в исламе (Ураза-байрам, Курбан-байрам, </w:t>
      </w:r>
      <w:proofErr w:type="spellStart"/>
      <w:r w:rsidRPr="00DC0736">
        <w:rPr>
          <w:sz w:val="24"/>
          <w:szCs w:val="24"/>
        </w:rPr>
        <w:t>Маулид</w:t>
      </w:r>
      <w:proofErr w:type="spellEnd"/>
      <w:r w:rsidRPr="00DC0736">
        <w:rPr>
          <w:sz w:val="24"/>
          <w:szCs w:val="24"/>
        </w:rPr>
        <w:t xml:space="preserve">);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sidRPr="00DC0736">
        <w:rPr>
          <w:sz w:val="24"/>
          <w:szCs w:val="24"/>
        </w:rPr>
        <w:lastRenderedPageBreak/>
        <w:t xml:space="preserve">старшим по возрасту, предкам, норм отношений с дальними родственниками, соседями, исламских семейных ценностей; </w:t>
      </w:r>
    </w:p>
    <w:p w:rsidR="00674E8B" w:rsidRPr="00DC0736" w:rsidRDefault="00674E8B" w:rsidP="00674E8B">
      <w:pPr>
        <w:pStyle w:val="body"/>
        <w:spacing w:line="276" w:lineRule="auto"/>
        <w:ind w:firstLine="709"/>
        <w:rPr>
          <w:sz w:val="24"/>
          <w:szCs w:val="24"/>
        </w:rPr>
      </w:pPr>
      <w:r w:rsidRPr="00DC0736">
        <w:rPr>
          <w:sz w:val="24"/>
          <w:szCs w:val="24"/>
        </w:rPr>
        <w:t xml:space="preserve">распознавать исламскую символику, объяснять своими словами её смысл и охарактеризовать назначение исламского орнамента;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w:t>
      </w:r>
    </w:p>
    <w:p w:rsidR="00674E8B" w:rsidRPr="00DC0736" w:rsidRDefault="00674E8B" w:rsidP="00674E8B">
      <w:pPr>
        <w:pStyle w:val="body"/>
        <w:spacing w:line="276" w:lineRule="auto"/>
        <w:ind w:firstLine="709"/>
        <w:rPr>
          <w:sz w:val="24"/>
          <w:szCs w:val="24"/>
        </w:rPr>
      </w:pPr>
      <w:r w:rsidRPr="00DC0736">
        <w:rPr>
          <w:sz w:val="24"/>
          <w:szCs w:val="24"/>
        </w:rPr>
        <w:t xml:space="preserve">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rsidR="00674E8B" w:rsidRPr="00DC0736" w:rsidRDefault="00674E8B" w:rsidP="00674E8B">
      <w:pPr>
        <w:pStyle w:val="body"/>
        <w:spacing w:line="276" w:lineRule="auto"/>
        <w:ind w:firstLine="709"/>
        <w:rPr>
          <w:sz w:val="24"/>
          <w:szCs w:val="24"/>
        </w:rPr>
      </w:pPr>
      <w:r w:rsidRPr="00DC0736">
        <w:rPr>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74E8B" w:rsidRPr="00DC0736" w:rsidRDefault="00674E8B" w:rsidP="00674E8B">
      <w:pPr>
        <w:pStyle w:val="body"/>
        <w:spacing w:line="276" w:lineRule="auto"/>
        <w:ind w:firstLine="709"/>
        <w:rPr>
          <w:sz w:val="24"/>
          <w:szCs w:val="24"/>
        </w:rPr>
      </w:pPr>
      <w:r w:rsidRPr="00DC0736">
        <w:rPr>
          <w:sz w:val="24"/>
          <w:szCs w:val="24"/>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человеческого достоинства, ценности человеческой жизни в исламской духовно-нравственной культуре,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7.3.3. Модуль «Основы буддийской культуры». </w:t>
      </w:r>
    </w:p>
    <w:p w:rsidR="00674E8B" w:rsidRPr="00DC0736" w:rsidRDefault="00674E8B" w:rsidP="00674E8B">
      <w:pPr>
        <w:pStyle w:val="body"/>
        <w:spacing w:line="276" w:lineRule="auto"/>
        <w:ind w:firstLine="709"/>
        <w:rPr>
          <w:sz w:val="24"/>
          <w:szCs w:val="24"/>
        </w:rPr>
      </w:pPr>
      <w:r w:rsidRPr="00DC0736">
        <w:rPr>
          <w:sz w:val="24"/>
          <w:szCs w:val="24"/>
        </w:rP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DC0736">
        <w:rPr>
          <w:sz w:val="24"/>
          <w:szCs w:val="24"/>
        </w:rPr>
        <w:t>неблагие</w:t>
      </w:r>
      <w:proofErr w:type="spellEnd"/>
      <w:r w:rsidRPr="00DC0736">
        <w:rPr>
          <w:sz w:val="24"/>
          <w:szCs w:val="24"/>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w:t>
      </w:r>
    </w:p>
    <w:p w:rsidR="00674E8B" w:rsidRPr="00DC0736" w:rsidRDefault="00674E8B" w:rsidP="00674E8B">
      <w:pPr>
        <w:pStyle w:val="body"/>
        <w:spacing w:line="276" w:lineRule="auto"/>
        <w:ind w:firstLine="709"/>
        <w:rPr>
          <w:sz w:val="24"/>
          <w:szCs w:val="24"/>
        </w:rPr>
      </w:pPr>
      <w:r w:rsidRPr="00DC0736">
        <w:rPr>
          <w:sz w:val="24"/>
          <w:szCs w:val="24"/>
        </w:rPr>
        <w:lastRenderedPageBreak/>
        <w:t xml:space="preserve">первоначальный опыт осмысления и нравственной оценки поступков, поведения (своих и других людей) с позиций буддийской этики; </w:t>
      </w:r>
    </w:p>
    <w:p w:rsidR="00674E8B" w:rsidRPr="00DC0736" w:rsidRDefault="00674E8B" w:rsidP="00674E8B">
      <w:pPr>
        <w:pStyle w:val="body"/>
        <w:spacing w:line="276" w:lineRule="auto"/>
        <w:ind w:firstLine="709"/>
        <w:rPr>
          <w:sz w:val="24"/>
          <w:szCs w:val="24"/>
        </w:rPr>
      </w:pPr>
      <w:r w:rsidRPr="00DC0736">
        <w:rPr>
          <w:sz w:val="24"/>
          <w:szCs w:val="24"/>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DC0736">
        <w:rPr>
          <w:sz w:val="24"/>
          <w:szCs w:val="24"/>
        </w:rPr>
        <w:t>буддах</w:t>
      </w:r>
      <w:proofErr w:type="spellEnd"/>
      <w:r w:rsidRPr="00DC0736">
        <w:rPr>
          <w:sz w:val="24"/>
          <w:szCs w:val="24"/>
        </w:rPr>
        <w:t xml:space="preserve">), бодхисатвах, Вселенной, человеке, обществе, </w:t>
      </w:r>
      <w:proofErr w:type="spellStart"/>
      <w:r w:rsidRPr="00DC0736">
        <w:rPr>
          <w:sz w:val="24"/>
          <w:szCs w:val="24"/>
        </w:rPr>
        <w:t>сангхе</w:t>
      </w:r>
      <w:proofErr w:type="spellEnd"/>
      <w:r w:rsidRPr="00DC0736">
        <w:rPr>
          <w:sz w:val="24"/>
          <w:szCs w:val="24"/>
        </w:rPr>
        <w:t xml:space="preserve">, сансаре и нирване, понимание ценности любой формы жизни как связанной с ценностью человеческой жизни и бытия;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буддийских писаниях, ламах, службах, смысле принятия, восьмеричном пути и карме;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назначении и устройстве буддийского храма, нормах поведения в храме, общения с мирскими последователями и ламами;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праздниках в буддизме, аскезе;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rsidR="00674E8B" w:rsidRPr="00DC0736" w:rsidRDefault="00674E8B" w:rsidP="00674E8B">
      <w:pPr>
        <w:pStyle w:val="body"/>
        <w:spacing w:line="276" w:lineRule="auto"/>
        <w:ind w:firstLine="709"/>
        <w:rPr>
          <w:sz w:val="24"/>
          <w:szCs w:val="24"/>
        </w:rPr>
      </w:pPr>
      <w:r w:rsidRPr="00DC0736">
        <w:rPr>
          <w:sz w:val="24"/>
          <w:szCs w:val="24"/>
        </w:rPr>
        <w:t xml:space="preserve">распознавать буддийскую символику, объяснять своими словами её смысл и значение в буддийской культуре;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художественной культуре в буддийской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674E8B" w:rsidRPr="00DC0736" w:rsidRDefault="00674E8B" w:rsidP="00674E8B">
      <w:pPr>
        <w:pStyle w:val="body"/>
        <w:spacing w:line="276" w:lineRule="auto"/>
        <w:ind w:firstLine="709"/>
        <w:rPr>
          <w:sz w:val="24"/>
          <w:szCs w:val="24"/>
        </w:rPr>
      </w:pPr>
      <w:r w:rsidRPr="00DC0736">
        <w:rPr>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w:t>
      </w:r>
    </w:p>
    <w:p w:rsidR="00674E8B" w:rsidRPr="00DC0736" w:rsidRDefault="00674E8B" w:rsidP="00674E8B">
      <w:pPr>
        <w:pStyle w:val="body"/>
        <w:spacing w:line="276" w:lineRule="auto"/>
        <w:ind w:firstLine="709"/>
        <w:rPr>
          <w:sz w:val="24"/>
          <w:szCs w:val="24"/>
        </w:rPr>
      </w:pPr>
      <w:r w:rsidRPr="00DC0736">
        <w:rPr>
          <w:sz w:val="24"/>
          <w:szCs w:val="24"/>
        </w:rPr>
        <w:t xml:space="preserve">общей Родине – России, приводить примеры сотрудничества последователей традиционных религий; </w:t>
      </w:r>
    </w:p>
    <w:p w:rsidR="00674E8B" w:rsidRPr="00DC0736" w:rsidRDefault="00674E8B" w:rsidP="00674E8B">
      <w:pPr>
        <w:pStyle w:val="body"/>
        <w:spacing w:line="276" w:lineRule="auto"/>
        <w:ind w:firstLine="709"/>
        <w:rPr>
          <w:sz w:val="24"/>
          <w:szCs w:val="24"/>
        </w:rPr>
      </w:pPr>
      <w:r w:rsidRPr="00DC0736">
        <w:rPr>
          <w:sz w:val="24"/>
          <w:szCs w:val="24"/>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человеческого достоинства, ценности человеческой жизни в буддийской духовно-нравственной культуре,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7.3.4. Модуль «Основы иудейской культуры». </w:t>
      </w:r>
    </w:p>
    <w:p w:rsidR="00674E8B" w:rsidRPr="00DC0736" w:rsidRDefault="00674E8B" w:rsidP="00674E8B">
      <w:pPr>
        <w:pStyle w:val="body"/>
        <w:spacing w:line="276" w:lineRule="auto"/>
        <w:ind w:firstLine="709"/>
        <w:rPr>
          <w:sz w:val="24"/>
          <w:szCs w:val="24"/>
        </w:rPr>
      </w:pPr>
      <w:r w:rsidRPr="00DC0736">
        <w:rPr>
          <w:sz w:val="24"/>
          <w:szCs w:val="24"/>
        </w:rPr>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74E8B" w:rsidRPr="00DC0736" w:rsidRDefault="00674E8B" w:rsidP="00674E8B">
      <w:pPr>
        <w:pStyle w:val="body"/>
        <w:spacing w:line="276" w:lineRule="auto"/>
        <w:ind w:firstLine="709"/>
        <w:rPr>
          <w:sz w:val="24"/>
          <w:szCs w:val="24"/>
        </w:rPr>
      </w:pPr>
      <w:r w:rsidRPr="00DC0736">
        <w:rPr>
          <w:sz w:val="24"/>
          <w:szCs w:val="24"/>
        </w:rPr>
        <w:lastRenderedPageBreak/>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нравственных заповедях, нормах иудейской морали, их значении в выстраивании отношений в семье, между людьми, в общении и деятельности;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осмысления и нравственной оценки поступков, поведения (своих и других людей) с позиций иудейской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своими словами первоначальные представления о мировоззрении (картине мира) в иудаизме, учение о единобожии, об основных принципах иудаизма;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священных текстах иудаизма – Торе и </w:t>
      </w:r>
      <w:proofErr w:type="spellStart"/>
      <w:r w:rsidRPr="00DC0736">
        <w:rPr>
          <w:sz w:val="24"/>
          <w:szCs w:val="24"/>
        </w:rPr>
        <w:t>Танахе</w:t>
      </w:r>
      <w:proofErr w:type="spellEnd"/>
      <w:r w:rsidRPr="00DC0736">
        <w:rPr>
          <w:sz w:val="24"/>
          <w:szCs w:val="24"/>
        </w:rPr>
        <w:t xml:space="preserve">, о Талмуде, произведениях выдающихся деятелей иудаизма, богослужениях, молитвах;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назначении и устройстве синагоги, о раввинах, нормах поведения в синагоге, общения с мирянами и раввинами;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об иудейских праздниках (не менее четырёх, включая </w:t>
      </w:r>
      <w:proofErr w:type="spellStart"/>
      <w:r w:rsidRPr="00DC0736">
        <w:rPr>
          <w:sz w:val="24"/>
          <w:szCs w:val="24"/>
        </w:rPr>
        <w:t>Рош-а-Шана</w:t>
      </w:r>
      <w:proofErr w:type="spellEnd"/>
      <w:r w:rsidRPr="00DC0736">
        <w:rPr>
          <w:sz w:val="24"/>
          <w:szCs w:val="24"/>
        </w:rPr>
        <w:t xml:space="preserve">, </w:t>
      </w:r>
      <w:proofErr w:type="spellStart"/>
      <w:r w:rsidRPr="00DC0736">
        <w:rPr>
          <w:sz w:val="24"/>
          <w:szCs w:val="24"/>
        </w:rPr>
        <w:t>Йом-Киппур</w:t>
      </w:r>
      <w:proofErr w:type="spellEnd"/>
      <w:r w:rsidRPr="00DC0736">
        <w:rPr>
          <w:sz w:val="24"/>
          <w:szCs w:val="24"/>
        </w:rPr>
        <w:t xml:space="preserve">, </w:t>
      </w:r>
      <w:proofErr w:type="spellStart"/>
      <w:r w:rsidRPr="00DC0736">
        <w:rPr>
          <w:sz w:val="24"/>
          <w:szCs w:val="24"/>
        </w:rPr>
        <w:t>Суккот</w:t>
      </w:r>
      <w:proofErr w:type="spellEnd"/>
      <w:r w:rsidRPr="00DC0736">
        <w:rPr>
          <w:sz w:val="24"/>
          <w:szCs w:val="24"/>
        </w:rPr>
        <w:t xml:space="preserve">, </w:t>
      </w:r>
      <w:proofErr w:type="spellStart"/>
      <w:r w:rsidRPr="00DC0736">
        <w:rPr>
          <w:sz w:val="24"/>
          <w:szCs w:val="24"/>
        </w:rPr>
        <w:t>Песах</w:t>
      </w:r>
      <w:proofErr w:type="spellEnd"/>
      <w:r w:rsidRPr="00DC0736">
        <w:rPr>
          <w:sz w:val="24"/>
          <w:szCs w:val="24"/>
        </w:rPr>
        <w:t xml:space="preserve">), постах, назначении поста;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w:t>
      </w:r>
    </w:p>
    <w:p w:rsidR="00674E8B" w:rsidRPr="00DC0736" w:rsidRDefault="00674E8B" w:rsidP="00674E8B">
      <w:pPr>
        <w:pStyle w:val="body"/>
        <w:spacing w:line="276" w:lineRule="auto"/>
        <w:ind w:firstLine="709"/>
        <w:rPr>
          <w:sz w:val="24"/>
          <w:szCs w:val="24"/>
        </w:rPr>
      </w:pPr>
      <w:r w:rsidRPr="00DC0736">
        <w:rPr>
          <w:sz w:val="24"/>
          <w:szCs w:val="24"/>
        </w:rPr>
        <w:t>распознавать иудейскую символику, объяснять своими словами её смысл (</w:t>
      </w:r>
      <w:proofErr w:type="spellStart"/>
      <w:r w:rsidRPr="00DC0736">
        <w:rPr>
          <w:sz w:val="24"/>
          <w:szCs w:val="24"/>
        </w:rPr>
        <w:t>магендовид</w:t>
      </w:r>
      <w:proofErr w:type="spellEnd"/>
      <w:r w:rsidRPr="00DC0736">
        <w:rPr>
          <w:sz w:val="24"/>
          <w:szCs w:val="24"/>
        </w:rPr>
        <w:t xml:space="preserve">) и значение в еврейской культуре;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rsidR="00674E8B" w:rsidRPr="00DC0736" w:rsidRDefault="00674E8B" w:rsidP="00674E8B">
      <w:pPr>
        <w:pStyle w:val="body"/>
        <w:spacing w:line="276" w:lineRule="auto"/>
        <w:ind w:firstLine="709"/>
        <w:rPr>
          <w:sz w:val="24"/>
          <w:szCs w:val="24"/>
        </w:rPr>
      </w:pPr>
      <w:r w:rsidRPr="00DC0736">
        <w:rPr>
          <w:sz w:val="24"/>
          <w:szCs w:val="24"/>
        </w:rPr>
        <w:t xml:space="preserve">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w:t>
      </w:r>
    </w:p>
    <w:p w:rsidR="00674E8B" w:rsidRPr="00DC0736" w:rsidRDefault="00674E8B" w:rsidP="00674E8B">
      <w:pPr>
        <w:pStyle w:val="body"/>
        <w:spacing w:line="276" w:lineRule="auto"/>
        <w:ind w:firstLine="709"/>
        <w:rPr>
          <w:sz w:val="24"/>
          <w:szCs w:val="24"/>
        </w:rPr>
      </w:pPr>
      <w:r w:rsidRPr="00DC0736">
        <w:rPr>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74E8B" w:rsidRPr="00DC0736" w:rsidRDefault="00674E8B" w:rsidP="00674E8B">
      <w:pPr>
        <w:pStyle w:val="body"/>
        <w:spacing w:line="276" w:lineRule="auto"/>
        <w:ind w:firstLine="709"/>
        <w:rPr>
          <w:sz w:val="24"/>
          <w:szCs w:val="24"/>
        </w:rPr>
      </w:pPr>
      <w:r w:rsidRPr="00DC0736">
        <w:rPr>
          <w:sz w:val="24"/>
          <w:szCs w:val="24"/>
        </w:rPr>
        <w:lastRenderedPageBreak/>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человеческого достоинства, ценности человеческой жизни в иудейской духовно-нравственной культуре,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7.3.5. Модуль «Основы религиозных культур народов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rsidR="00674E8B" w:rsidRPr="00DC0736" w:rsidRDefault="00674E8B" w:rsidP="00674E8B">
      <w:pPr>
        <w:pStyle w:val="body"/>
        <w:spacing w:line="276" w:lineRule="auto"/>
        <w:ind w:firstLine="709"/>
        <w:rPr>
          <w:sz w:val="24"/>
          <w:szCs w:val="24"/>
        </w:rPr>
      </w:pPr>
      <w:r w:rsidRPr="00DC0736">
        <w:rPr>
          <w:sz w:val="24"/>
          <w:szCs w:val="24"/>
        </w:rPr>
        <w:t xml:space="preserve">соотносить нравственные формы поведения с нравственными нормами, заповедями в традиционных религиях народов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священных писаниях традиционных религий народов России (Библия, Коран, </w:t>
      </w:r>
      <w:proofErr w:type="spellStart"/>
      <w:r w:rsidRPr="00DC0736">
        <w:rPr>
          <w:sz w:val="24"/>
          <w:szCs w:val="24"/>
        </w:rPr>
        <w:t>Трипитака</w:t>
      </w:r>
      <w:proofErr w:type="spellEnd"/>
      <w:r w:rsidRPr="00DC0736">
        <w:rPr>
          <w:sz w:val="24"/>
          <w:szCs w:val="24"/>
        </w:rPr>
        <w:t xml:space="preserve"> (</w:t>
      </w:r>
      <w:proofErr w:type="spellStart"/>
      <w:r w:rsidRPr="00DC0736">
        <w:rPr>
          <w:sz w:val="24"/>
          <w:szCs w:val="24"/>
        </w:rPr>
        <w:t>Ганджур</w:t>
      </w:r>
      <w:proofErr w:type="spellEnd"/>
      <w:r w:rsidRPr="00DC0736">
        <w:rPr>
          <w:sz w:val="24"/>
          <w:szCs w:val="24"/>
        </w:rPr>
        <w:t xml:space="preserve">), Танах), хранителях предания и служителях религиозного культа (священники, муллы, ламы, раввины), религиозных обрядах, ритуалах, обычаях (1–2 примера);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w:t>
      </w:r>
    </w:p>
    <w:p w:rsidR="00674E8B" w:rsidRPr="00DC0736" w:rsidRDefault="00674E8B" w:rsidP="00674E8B">
      <w:pPr>
        <w:pStyle w:val="body"/>
        <w:spacing w:line="276" w:lineRule="auto"/>
        <w:ind w:firstLine="709"/>
        <w:rPr>
          <w:sz w:val="24"/>
          <w:szCs w:val="24"/>
        </w:rPr>
      </w:pPr>
      <w:r w:rsidRPr="00DC0736">
        <w:rPr>
          <w:sz w:val="24"/>
          <w:szCs w:val="24"/>
        </w:rPr>
        <w:lastRenderedPageBreak/>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C0736">
        <w:rPr>
          <w:sz w:val="24"/>
          <w:szCs w:val="24"/>
        </w:rPr>
        <w:t>танкопись</w:t>
      </w:r>
      <w:proofErr w:type="spellEnd"/>
      <w:r w:rsidRPr="00DC0736">
        <w:rPr>
          <w:sz w:val="24"/>
          <w:szCs w:val="24"/>
        </w:rPr>
        <w:t xml:space="preserve">),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rsidR="00674E8B" w:rsidRPr="00DC0736" w:rsidRDefault="00674E8B" w:rsidP="00674E8B">
      <w:pPr>
        <w:pStyle w:val="body"/>
        <w:spacing w:line="276" w:lineRule="auto"/>
        <w:ind w:firstLine="709"/>
        <w:rPr>
          <w:sz w:val="24"/>
          <w:szCs w:val="24"/>
        </w:rPr>
      </w:pPr>
      <w:r w:rsidRPr="00DC0736">
        <w:rPr>
          <w:sz w:val="24"/>
          <w:szCs w:val="24"/>
        </w:rP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w:t>
      </w:r>
    </w:p>
    <w:p w:rsidR="00674E8B" w:rsidRPr="00DC0736" w:rsidRDefault="00674E8B" w:rsidP="00674E8B">
      <w:pPr>
        <w:pStyle w:val="body"/>
        <w:spacing w:line="276" w:lineRule="auto"/>
        <w:ind w:firstLine="709"/>
        <w:rPr>
          <w:sz w:val="24"/>
          <w:szCs w:val="24"/>
        </w:rPr>
      </w:pPr>
      <w:r w:rsidRPr="00DC0736">
        <w:rPr>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74E8B" w:rsidRPr="00DC0736" w:rsidRDefault="00674E8B" w:rsidP="00674E8B">
      <w:pPr>
        <w:pStyle w:val="body"/>
        <w:spacing w:line="276" w:lineRule="auto"/>
        <w:ind w:firstLine="709"/>
        <w:rPr>
          <w:sz w:val="24"/>
          <w:szCs w:val="24"/>
        </w:rPr>
      </w:pPr>
      <w:r w:rsidRPr="00DC0736">
        <w:rPr>
          <w:sz w:val="24"/>
          <w:szCs w:val="24"/>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человеческого достоинства, ценности человеческой жизни в традиционных религиях народов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7.3.6. Модуль «Основы светской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Предметные результаты освоения образовательной программы модуля «Основы светской этики» должны отражать сформированность умений: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rsidR="00674E8B" w:rsidRPr="00DC0736" w:rsidRDefault="00674E8B" w:rsidP="00674E8B">
      <w:pPr>
        <w:pStyle w:val="body"/>
        <w:spacing w:line="276" w:lineRule="auto"/>
        <w:ind w:firstLine="709"/>
        <w:rPr>
          <w:sz w:val="24"/>
          <w:szCs w:val="24"/>
        </w:rPr>
      </w:pPr>
      <w:r w:rsidRPr="00DC0736">
        <w:rPr>
          <w:sz w:val="24"/>
          <w:szCs w:val="24"/>
        </w:rPr>
        <w:lastRenderedPageBreak/>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674E8B" w:rsidRPr="00DC0736" w:rsidRDefault="00674E8B" w:rsidP="00674E8B">
      <w:pPr>
        <w:pStyle w:val="body"/>
        <w:spacing w:line="276" w:lineRule="auto"/>
        <w:ind w:firstLine="709"/>
        <w:rPr>
          <w:sz w:val="24"/>
          <w:szCs w:val="24"/>
        </w:rPr>
      </w:pPr>
      <w:r w:rsidRPr="00DC0736">
        <w:rPr>
          <w:sz w:val="24"/>
          <w:szCs w:val="24"/>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российских культурных и природных памятниках, о культурных и природных достопримечательностях своего региона;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объяснять своими словами роль светской (гражданской) этики в становлении российской государственности;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674E8B" w:rsidRPr="00DC0736" w:rsidRDefault="00674E8B" w:rsidP="00674E8B">
      <w:pPr>
        <w:pStyle w:val="body"/>
        <w:spacing w:line="276" w:lineRule="auto"/>
        <w:ind w:firstLine="709"/>
        <w:rPr>
          <w:sz w:val="24"/>
          <w:szCs w:val="24"/>
        </w:rPr>
      </w:pPr>
      <w:r w:rsidRPr="00DC0736">
        <w:rPr>
          <w:sz w:val="24"/>
          <w:szCs w:val="24"/>
        </w:rP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w:t>
      </w:r>
      <w:r w:rsidRPr="00DC0736">
        <w:rPr>
          <w:sz w:val="24"/>
          <w:szCs w:val="24"/>
        </w:rPr>
        <w:lastRenderedPageBreak/>
        <w:t xml:space="preserve">любви к Отечеству, нашей общей Родине – России, приводить примеры сотрудничества последователей традиционных религий; </w:t>
      </w:r>
    </w:p>
    <w:p w:rsidR="00674E8B" w:rsidRPr="00DC0736" w:rsidRDefault="00674E8B" w:rsidP="00674E8B">
      <w:pPr>
        <w:pStyle w:val="body"/>
        <w:spacing w:line="276" w:lineRule="auto"/>
        <w:ind w:firstLine="709"/>
        <w:rPr>
          <w:sz w:val="24"/>
          <w:szCs w:val="24"/>
        </w:rPr>
      </w:pPr>
      <w:r w:rsidRPr="00DC0736">
        <w:rPr>
          <w:sz w:val="24"/>
          <w:szCs w:val="24"/>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674E8B"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человеческого достоинства, ценности человеческой жизни в российской светской (гражданской) этике. </w:t>
      </w:r>
    </w:p>
    <w:p w:rsidR="00674E8B" w:rsidRDefault="00674E8B" w:rsidP="00674E8B">
      <w:pPr>
        <w:pStyle w:val="body"/>
        <w:spacing w:line="276" w:lineRule="auto"/>
        <w:ind w:firstLine="709"/>
        <w:rPr>
          <w:b/>
          <w:bCs/>
          <w:sz w:val="24"/>
          <w:szCs w:val="24"/>
        </w:rPr>
      </w:pPr>
      <w:r>
        <w:rPr>
          <w:sz w:val="24"/>
          <w:szCs w:val="24"/>
        </w:rPr>
        <w:t xml:space="preserve"> </w:t>
      </w:r>
    </w:p>
    <w:p w:rsidR="00674E8B" w:rsidRPr="001A4D09" w:rsidRDefault="00674E8B" w:rsidP="00674E8B">
      <w:pPr>
        <w:pStyle w:val="body"/>
        <w:spacing w:line="276" w:lineRule="auto"/>
        <w:ind w:firstLine="709"/>
        <w:rPr>
          <w:b/>
          <w:bCs/>
          <w:sz w:val="24"/>
          <w:szCs w:val="24"/>
        </w:rPr>
      </w:pPr>
      <w:r w:rsidRPr="001A4D09">
        <w:rPr>
          <w:b/>
          <w:bCs/>
          <w:sz w:val="24"/>
          <w:szCs w:val="24"/>
        </w:rPr>
        <w:t xml:space="preserve">Федеральная рабочая программа по учебному предмету «Изобразительное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w:t>
      </w:r>
    </w:p>
    <w:p w:rsidR="00674E8B" w:rsidRPr="001A4D09" w:rsidRDefault="00674E8B" w:rsidP="00674E8B">
      <w:pPr>
        <w:pStyle w:val="body"/>
        <w:spacing w:line="276" w:lineRule="auto"/>
        <w:ind w:firstLine="709"/>
        <w:rPr>
          <w:bCs/>
          <w:sz w:val="24"/>
          <w:szCs w:val="24"/>
        </w:rPr>
      </w:pPr>
      <w:r w:rsidRPr="001A4D09">
        <w:rPr>
          <w:bCs/>
          <w:sz w:val="24"/>
          <w:szCs w:val="24"/>
        </w:rPr>
        <w:t xml:space="preserve">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674E8B" w:rsidRPr="001A4D09" w:rsidRDefault="00674E8B" w:rsidP="00674E8B">
      <w:pPr>
        <w:pStyle w:val="body"/>
        <w:spacing w:line="276" w:lineRule="auto"/>
        <w:ind w:firstLine="709"/>
        <w:rPr>
          <w:bCs/>
          <w:sz w:val="24"/>
          <w:szCs w:val="24"/>
        </w:rPr>
      </w:pPr>
      <w:r w:rsidRPr="001A4D09">
        <w:rPr>
          <w:bCs/>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5. Пояснительная записка.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5.1. 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5.2. 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rsidR="00674E8B" w:rsidRPr="001A4D09" w:rsidRDefault="00674E8B" w:rsidP="00674E8B">
      <w:pPr>
        <w:pStyle w:val="body"/>
        <w:spacing w:line="276" w:lineRule="auto"/>
        <w:ind w:firstLine="709"/>
        <w:rPr>
          <w:bCs/>
          <w:sz w:val="24"/>
          <w:szCs w:val="24"/>
        </w:rPr>
      </w:pPr>
      <w:r w:rsidRPr="001A4D09">
        <w:rPr>
          <w:bCs/>
          <w:sz w:val="24"/>
          <w:szCs w:val="24"/>
        </w:rPr>
        <w:t xml:space="preserve">5.3. 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5.4. 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w:t>
      </w:r>
      <w:r w:rsidRPr="001A4D09">
        <w:rPr>
          <w:bCs/>
          <w:sz w:val="24"/>
          <w:szCs w:val="24"/>
        </w:rPr>
        <w:lastRenderedPageBreak/>
        <w:t xml:space="preserve">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674E8B" w:rsidRPr="001A4D09" w:rsidRDefault="00674E8B" w:rsidP="00674E8B">
      <w:pPr>
        <w:pStyle w:val="body"/>
        <w:spacing w:line="276" w:lineRule="auto"/>
        <w:ind w:firstLine="709"/>
        <w:rPr>
          <w:bCs/>
          <w:sz w:val="24"/>
          <w:szCs w:val="24"/>
        </w:rPr>
      </w:pPr>
      <w:r w:rsidRPr="001A4D09">
        <w:rPr>
          <w:bCs/>
          <w:sz w:val="24"/>
          <w:szCs w:val="24"/>
        </w:rPr>
        <w:t xml:space="preserve">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5.6.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5.7. 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674E8B" w:rsidRPr="001A4D09" w:rsidRDefault="00674E8B" w:rsidP="00674E8B">
      <w:pPr>
        <w:pStyle w:val="body"/>
        <w:spacing w:line="276" w:lineRule="auto"/>
        <w:ind w:firstLine="709"/>
        <w:rPr>
          <w:bCs/>
          <w:sz w:val="24"/>
          <w:szCs w:val="24"/>
        </w:rPr>
      </w:pPr>
      <w:r w:rsidRPr="001A4D09">
        <w:rPr>
          <w:bCs/>
          <w:sz w:val="24"/>
          <w:szCs w:val="24"/>
        </w:rPr>
        <w:t xml:space="preserve">5.8. 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 </w:t>
      </w:r>
    </w:p>
    <w:p w:rsidR="00674E8B" w:rsidRPr="001A4D09" w:rsidRDefault="00674E8B" w:rsidP="00674E8B">
      <w:pPr>
        <w:pStyle w:val="body"/>
        <w:spacing w:line="276" w:lineRule="auto"/>
        <w:ind w:firstLine="709"/>
        <w:rPr>
          <w:bCs/>
          <w:sz w:val="24"/>
          <w:szCs w:val="24"/>
        </w:rPr>
      </w:pPr>
      <w:r w:rsidRPr="001A4D09">
        <w:rPr>
          <w:bCs/>
          <w:sz w:val="24"/>
          <w:szCs w:val="24"/>
        </w:rPr>
        <w:t xml:space="preserve">5.9. 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5.10. 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 </w:t>
      </w:r>
    </w:p>
    <w:p w:rsidR="00674E8B" w:rsidRPr="001A4D09" w:rsidRDefault="00674E8B" w:rsidP="00674E8B">
      <w:pPr>
        <w:pStyle w:val="body"/>
        <w:spacing w:line="276" w:lineRule="auto"/>
        <w:ind w:firstLine="709"/>
        <w:rPr>
          <w:bCs/>
          <w:sz w:val="24"/>
          <w:szCs w:val="24"/>
        </w:rPr>
      </w:pPr>
      <w:r w:rsidRPr="001A4D09">
        <w:rPr>
          <w:bCs/>
          <w:sz w:val="24"/>
          <w:szCs w:val="24"/>
        </w:rPr>
        <w:t xml:space="preserve">5.11. 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5.12.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674E8B" w:rsidRPr="001A4D09" w:rsidRDefault="00674E8B" w:rsidP="00674E8B">
      <w:pPr>
        <w:pStyle w:val="body"/>
        <w:spacing w:line="276" w:lineRule="auto"/>
        <w:ind w:firstLine="709"/>
        <w:rPr>
          <w:bCs/>
          <w:sz w:val="24"/>
          <w:szCs w:val="24"/>
        </w:rPr>
      </w:pPr>
      <w:r w:rsidRPr="001A4D09">
        <w:rPr>
          <w:bCs/>
          <w:sz w:val="24"/>
          <w:szCs w:val="24"/>
        </w:rPr>
        <w:t xml:space="preserve">5.13. 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 </w:t>
      </w:r>
    </w:p>
    <w:p w:rsidR="00674E8B" w:rsidRPr="001A4D09" w:rsidRDefault="00674E8B" w:rsidP="00674E8B">
      <w:pPr>
        <w:pStyle w:val="body"/>
        <w:spacing w:line="276" w:lineRule="auto"/>
        <w:ind w:firstLine="709"/>
        <w:rPr>
          <w:bCs/>
          <w:sz w:val="24"/>
          <w:szCs w:val="24"/>
        </w:rPr>
      </w:pPr>
      <w:r w:rsidRPr="001A4D09">
        <w:rPr>
          <w:bCs/>
          <w:sz w:val="24"/>
          <w:szCs w:val="24"/>
        </w:rPr>
        <w:t xml:space="preserve">6. Содержание обучения в 1 классе (33 ч). </w:t>
      </w:r>
    </w:p>
    <w:p w:rsidR="00674E8B" w:rsidRPr="001A4D09" w:rsidRDefault="00674E8B" w:rsidP="00674E8B">
      <w:pPr>
        <w:pStyle w:val="body"/>
        <w:spacing w:line="276" w:lineRule="auto"/>
        <w:ind w:firstLine="709"/>
        <w:rPr>
          <w:bCs/>
          <w:sz w:val="24"/>
          <w:szCs w:val="24"/>
        </w:rPr>
      </w:pPr>
      <w:r w:rsidRPr="001A4D09">
        <w:rPr>
          <w:bCs/>
          <w:sz w:val="24"/>
          <w:szCs w:val="24"/>
        </w:rPr>
        <w:t xml:space="preserve">6.1. Модуль «Графика».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Разные виды линий. Линейный рисунок. Графические материалы для линейного рисунка и их особенности. Приёмы рисования линией.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Рисование с натуры: разные листья и их форма.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Представление о пропорциях: короткое – длинное. Развитие – навыка видения соотношения частей целого (на основе рисунков животных).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Графическое пятно (ахроматическое) и представление о силуэте. Формирование навыка видения целостности. Цельная форма и её части.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6.2. Модуль «Живопись».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Три основных цвета. Ассоциативные представления, связанные с каждым цветом. Навыки смешения красок и получение нового цвета.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Эмоциональная выразительность цвета, способы выражение настроения в изображаемом сюжете.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Техника монотипии. Представления о симметрии. Развитие воображения.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6.3. Модуль «Скульптура».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Изображение в объёме. Приёмы работы с пластилином; дощечка, стек, тряпочка.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Лепка зверушек из цельной формы (например, черепашки, ёжика, зайчика). Приёмы вытягивания, вдавливания, сгибания, скручивания.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Бумажная пластика. Овладение первичными приёмами надрезания, закручивания, складывания.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Объёмная аппликация из бумаги и картона. </w:t>
      </w:r>
    </w:p>
    <w:p w:rsidR="00674E8B" w:rsidRPr="001A4D09" w:rsidRDefault="00674E8B" w:rsidP="00674E8B">
      <w:pPr>
        <w:pStyle w:val="body"/>
        <w:spacing w:line="276" w:lineRule="auto"/>
        <w:ind w:firstLine="709"/>
        <w:rPr>
          <w:bCs/>
          <w:sz w:val="24"/>
          <w:szCs w:val="24"/>
        </w:rPr>
      </w:pPr>
      <w:r w:rsidRPr="001A4D09">
        <w:rPr>
          <w:bCs/>
          <w:sz w:val="24"/>
          <w:szCs w:val="24"/>
        </w:rPr>
        <w:t xml:space="preserve">6.4. Модуль «Декоративно-прикладное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Дизайн предмета: изготовление нарядной упаковки путём складывания бумаги и аппликации.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Оригами – создание игрушки для новогодней ёлки. Приёмы складывания бумаги. </w:t>
      </w:r>
    </w:p>
    <w:p w:rsidR="00674E8B" w:rsidRPr="001A4D09" w:rsidRDefault="00674E8B" w:rsidP="00674E8B">
      <w:pPr>
        <w:pStyle w:val="body"/>
        <w:spacing w:line="276" w:lineRule="auto"/>
        <w:ind w:firstLine="709"/>
        <w:rPr>
          <w:bCs/>
          <w:sz w:val="24"/>
          <w:szCs w:val="24"/>
        </w:rPr>
      </w:pPr>
      <w:r w:rsidRPr="001A4D09">
        <w:rPr>
          <w:bCs/>
          <w:sz w:val="24"/>
          <w:szCs w:val="24"/>
        </w:rPr>
        <w:t xml:space="preserve">6.5. Модуль «Архитектура».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использование приёма симметрии.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Макетирование (или аппликация) пространственной среды сказочного города из бумаги, картона или пластилина. </w:t>
      </w:r>
    </w:p>
    <w:p w:rsidR="00674E8B" w:rsidRPr="001A4D09" w:rsidRDefault="00674E8B" w:rsidP="00674E8B">
      <w:pPr>
        <w:pStyle w:val="body"/>
        <w:spacing w:line="276" w:lineRule="auto"/>
        <w:ind w:firstLine="709"/>
        <w:rPr>
          <w:bCs/>
          <w:sz w:val="24"/>
          <w:szCs w:val="24"/>
        </w:rPr>
      </w:pPr>
      <w:r w:rsidRPr="001A4D09">
        <w:rPr>
          <w:bCs/>
          <w:sz w:val="24"/>
          <w:szCs w:val="24"/>
        </w:rPr>
        <w:t xml:space="preserve">6.6. Модуль «Восприятие произведений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Восприятие произведений детского творчества. Обсуждение сюжетного и эмоционального содержания детских работ. </w:t>
      </w:r>
    </w:p>
    <w:p w:rsidR="00674E8B" w:rsidRPr="001A4D09" w:rsidRDefault="00674E8B" w:rsidP="00674E8B">
      <w:pPr>
        <w:pStyle w:val="body"/>
        <w:spacing w:line="276" w:lineRule="auto"/>
        <w:ind w:firstLine="709"/>
        <w:rPr>
          <w:bCs/>
          <w:sz w:val="24"/>
          <w:szCs w:val="24"/>
        </w:rPr>
      </w:pPr>
      <w:r w:rsidRPr="001A4D09">
        <w:rPr>
          <w:bCs/>
          <w:sz w:val="24"/>
          <w:szCs w:val="24"/>
        </w:rP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Рассматривание иллюстраций детской книги на основе содержательных установок учителя в соответствии с изучаемой темой.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6.7. Модуль «Азбука цифровой графики».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Фотографирование мелких деталей природы, выражение ярких зрительных впечатлений.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Обсуждение в условиях урока ученических фотографий, соответствующих изучаемой теме. </w:t>
      </w:r>
    </w:p>
    <w:p w:rsidR="00674E8B" w:rsidRPr="001A4D09" w:rsidRDefault="00674E8B" w:rsidP="00674E8B">
      <w:pPr>
        <w:pStyle w:val="body"/>
        <w:spacing w:line="276" w:lineRule="auto"/>
        <w:ind w:firstLine="709"/>
        <w:rPr>
          <w:bCs/>
          <w:sz w:val="24"/>
          <w:szCs w:val="24"/>
        </w:rPr>
      </w:pPr>
      <w:r w:rsidRPr="001A4D09">
        <w:rPr>
          <w:bCs/>
          <w:sz w:val="24"/>
          <w:szCs w:val="24"/>
        </w:rPr>
        <w:t xml:space="preserve">7. Содержание обучения во 2 классе (34 ч). </w:t>
      </w:r>
    </w:p>
    <w:p w:rsidR="00674E8B" w:rsidRPr="001A4D09" w:rsidRDefault="00674E8B" w:rsidP="00674E8B">
      <w:pPr>
        <w:pStyle w:val="body"/>
        <w:spacing w:line="276" w:lineRule="auto"/>
        <w:ind w:firstLine="709"/>
        <w:rPr>
          <w:bCs/>
          <w:sz w:val="24"/>
          <w:szCs w:val="24"/>
        </w:rPr>
      </w:pPr>
      <w:r w:rsidRPr="001A4D09">
        <w:rPr>
          <w:bCs/>
          <w:sz w:val="24"/>
          <w:szCs w:val="24"/>
        </w:rPr>
        <w:t xml:space="preserve">7.1. Модуль «Графика».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Пастель и мелки – особенности и выразительные свойства графических материалов, приёмы работы.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7.2. Модуль «Живопись».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Акварель и её свойства. Акварельные кисти. Приёмы работы акварелью. </w:t>
      </w:r>
    </w:p>
    <w:p w:rsidR="00674E8B" w:rsidRPr="001A4D09" w:rsidRDefault="00674E8B" w:rsidP="00674E8B">
      <w:pPr>
        <w:pStyle w:val="body"/>
        <w:spacing w:line="276" w:lineRule="auto"/>
        <w:ind w:firstLine="709"/>
        <w:rPr>
          <w:bCs/>
          <w:sz w:val="24"/>
          <w:szCs w:val="24"/>
        </w:rPr>
      </w:pPr>
      <w:r w:rsidRPr="001A4D09">
        <w:rPr>
          <w:bCs/>
          <w:sz w:val="24"/>
          <w:szCs w:val="24"/>
        </w:rPr>
        <w:t xml:space="preserve">Цвет тёплый и холодный – цветовой контраст. </w:t>
      </w:r>
    </w:p>
    <w:p w:rsidR="00674E8B" w:rsidRPr="001A4D09" w:rsidRDefault="00674E8B" w:rsidP="00674E8B">
      <w:pPr>
        <w:pStyle w:val="body"/>
        <w:spacing w:line="276" w:lineRule="auto"/>
        <w:ind w:firstLine="709"/>
        <w:rPr>
          <w:bCs/>
          <w:sz w:val="24"/>
          <w:szCs w:val="24"/>
        </w:rPr>
      </w:pPr>
      <w:r w:rsidRPr="001A4D09">
        <w:rPr>
          <w:bCs/>
          <w:sz w:val="24"/>
          <w:szCs w:val="24"/>
        </w:rP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Цвет открытый – звонкий и приглушённый, тихий. Эмоциональная выразительность цвета.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Изображение сказочного персонажа с ярко выраженным характером (образ мужской или женский).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7.3. Модуль «Скульптура».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Изображение движения и статики в скульптуре: лепка из пластилина тяжёлой, неповоротливой и лёгкой, стремительной формы. </w:t>
      </w:r>
    </w:p>
    <w:p w:rsidR="00674E8B" w:rsidRPr="001A4D09" w:rsidRDefault="00674E8B" w:rsidP="00674E8B">
      <w:pPr>
        <w:pStyle w:val="body"/>
        <w:spacing w:line="276" w:lineRule="auto"/>
        <w:ind w:firstLine="709"/>
        <w:rPr>
          <w:bCs/>
          <w:sz w:val="24"/>
          <w:szCs w:val="24"/>
        </w:rPr>
      </w:pPr>
      <w:r w:rsidRPr="001A4D09">
        <w:rPr>
          <w:bCs/>
          <w:sz w:val="24"/>
          <w:szCs w:val="24"/>
        </w:rPr>
        <w:t xml:space="preserve">7.4. Модуль «Декоративно-прикладное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Рисунок геометрического орнамента кружева или вышивки. Декоративная композиция. Ритм пятен в декоративной аппликации.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7.5. Модуль «Архитектура».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7.6. Модуль «Восприятие произведений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Восприятие произведений детского творчества. Обсуждение сюжетного и эмоционального содержания детских работ. </w:t>
      </w:r>
    </w:p>
    <w:p w:rsidR="00674E8B" w:rsidRPr="001A4D09" w:rsidRDefault="00674E8B" w:rsidP="00674E8B">
      <w:pPr>
        <w:pStyle w:val="body"/>
        <w:spacing w:line="276" w:lineRule="auto"/>
        <w:ind w:firstLine="709"/>
        <w:rPr>
          <w:bCs/>
          <w:sz w:val="24"/>
          <w:szCs w:val="24"/>
        </w:rPr>
      </w:pPr>
      <w:r w:rsidRPr="001A4D09">
        <w:rPr>
          <w:bCs/>
          <w:sz w:val="24"/>
          <w:szCs w:val="24"/>
        </w:rP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Восприятие орнаментальных произведений прикладного искусства (например, кружево, шитьё, резьба и роспись).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Восприятие произведений живописи с активным выражением цветового состояния в природе. Произведения И.И. Левитана, А.И. Куинджи, Н.П. Крымова.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7.7. Модуль «Азбука цифровой графики».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Компьютерные средства изображения. Виды линий (в программе Paint или другом графическом редакторе).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w:t>
      </w:r>
    </w:p>
    <w:p w:rsidR="00674E8B" w:rsidRPr="001A4D09" w:rsidRDefault="00674E8B" w:rsidP="00674E8B">
      <w:pPr>
        <w:pStyle w:val="body"/>
        <w:spacing w:line="276" w:lineRule="auto"/>
        <w:ind w:firstLine="709"/>
        <w:rPr>
          <w:bCs/>
          <w:sz w:val="24"/>
          <w:szCs w:val="24"/>
        </w:rPr>
      </w:pPr>
      <w:r w:rsidRPr="001A4D09">
        <w:rPr>
          <w:bCs/>
          <w:sz w:val="24"/>
          <w:szCs w:val="24"/>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674E8B" w:rsidRPr="001A4D09" w:rsidRDefault="00674E8B" w:rsidP="00674E8B">
      <w:pPr>
        <w:pStyle w:val="body"/>
        <w:spacing w:line="276" w:lineRule="auto"/>
        <w:ind w:firstLine="709"/>
        <w:rPr>
          <w:bCs/>
          <w:sz w:val="24"/>
          <w:szCs w:val="24"/>
        </w:rPr>
      </w:pPr>
      <w:r w:rsidRPr="001A4D09">
        <w:rPr>
          <w:bCs/>
          <w:sz w:val="24"/>
          <w:szCs w:val="24"/>
        </w:rPr>
        <w:t xml:space="preserve">8. Содержание обучения в 3 классе (34 ч). </w:t>
      </w:r>
    </w:p>
    <w:p w:rsidR="00674E8B" w:rsidRPr="001A4D09" w:rsidRDefault="00674E8B" w:rsidP="00674E8B">
      <w:pPr>
        <w:pStyle w:val="body"/>
        <w:spacing w:line="276" w:lineRule="auto"/>
        <w:ind w:firstLine="709"/>
        <w:rPr>
          <w:bCs/>
          <w:sz w:val="24"/>
          <w:szCs w:val="24"/>
        </w:rPr>
      </w:pPr>
      <w:r w:rsidRPr="001A4D09">
        <w:rPr>
          <w:bCs/>
          <w:sz w:val="24"/>
          <w:szCs w:val="24"/>
        </w:rPr>
        <w:t xml:space="preserve">8.1. Модуль «Графика».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Эскиз плаката или афиши. Совмещение шрифта и изображения. Особенности композиции плаката.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Транспорт в городе. Рисунки реальных или фантастических машин.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Изображение лица человека. Строение, пропорции, взаиморасположение частей лица.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Эскиз маски для маскарада: изображение лица – маски персонажа с ярко выраженным характером. Аппликация из цветной бумаги. </w:t>
      </w:r>
    </w:p>
    <w:p w:rsidR="00674E8B" w:rsidRPr="001A4D09" w:rsidRDefault="00674E8B" w:rsidP="00674E8B">
      <w:pPr>
        <w:pStyle w:val="body"/>
        <w:spacing w:line="276" w:lineRule="auto"/>
        <w:ind w:firstLine="709"/>
        <w:rPr>
          <w:bCs/>
          <w:sz w:val="24"/>
          <w:szCs w:val="24"/>
        </w:rPr>
      </w:pPr>
      <w:r w:rsidRPr="001A4D09">
        <w:rPr>
          <w:bCs/>
          <w:sz w:val="24"/>
          <w:szCs w:val="24"/>
        </w:rPr>
        <w:t xml:space="preserve">8.2. Модуль «Живопись».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rsidR="00674E8B" w:rsidRPr="001A4D09" w:rsidRDefault="00674E8B" w:rsidP="00674E8B">
      <w:pPr>
        <w:pStyle w:val="body"/>
        <w:spacing w:line="276" w:lineRule="auto"/>
        <w:ind w:firstLine="709"/>
        <w:rPr>
          <w:bCs/>
          <w:sz w:val="24"/>
          <w:szCs w:val="24"/>
        </w:rPr>
      </w:pPr>
      <w:r w:rsidRPr="001A4D09">
        <w:rPr>
          <w:bCs/>
          <w:sz w:val="24"/>
          <w:szCs w:val="24"/>
        </w:rP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Натюрморт из простых предметов с натуры или по представлению. «Натюрморт-автопортрет» из предметов, характеризующих личность ученика.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8.3. Модуль «Скульптура».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Лепка сказочного персонажа на основе сюжета известной сказки или создание этого персонажа путём бумагопластики.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Освоение знаний о видах скульптуры (по назначению) и жанрах скульптуры (по сюжету изображения).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Лепка эскиза парковой скульптуры. Выражение пластики движения в скульптуре. Работа с пластилином или глиной. </w:t>
      </w:r>
    </w:p>
    <w:p w:rsidR="00674E8B" w:rsidRPr="001A4D09" w:rsidRDefault="00674E8B" w:rsidP="00674E8B">
      <w:pPr>
        <w:pStyle w:val="body"/>
        <w:spacing w:line="276" w:lineRule="auto"/>
        <w:ind w:firstLine="709"/>
        <w:rPr>
          <w:bCs/>
          <w:sz w:val="24"/>
          <w:szCs w:val="24"/>
        </w:rPr>
      </w:pPr>
      <w:r w:rsidRPr="001A4D09">
        <w:rPr>
          <w:bCs/>
          <w:sz w:val="24"/>
          <w:szCs w:val="24"/>
        </w:rPr>
        <w:t xml:space="preserve">8.4. Модуль «Декоративно-прикладное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Эскизы орнаментов для росписи тканей. Раппорт. Трафарет и создание орнамента при помощи печаток или штампов.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164.8.5. Модуль «Архитектура».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674E8B" w:rsidRPr="001A4D09" w:rsidRDefault="00674E8B" w:rsidP="00674E8B">
      <w:pPr>
        <w:pStyle w:val="body"/>
        <w:spacing w:line="276" w:lineRule="auto"/>
        <w:ind w:firstLine="709"/>
        <w:rPr>
          <w:bCs/>
          <w:sz w:val="24"/>
          <w:szCs w:val="24"/>
        </w:rPr>
      </w:pPr>
      <w:r w:rsidRPr="001A4D09">
        <w:rPr>
          <w:bCs/>
          <w:sz w:val="24"/>
          <w:szCs w:val="24"/>
        </w:rPr>
        <w:t xml:space="preserve">8.6. Модуль «Восприятие произведений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Виртуальное путешествие: памятники архитектуры в Москве и Санкт-Петербурге (обзор памятников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Знания о видах пространственных искусств: виды определяются по назначению произведений в жизни людей.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других.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Представления о произведениях крупнейших отечественных портретистов: В.И. Сурикова, И.Е. Репина, В.А. Серова и других. </w:t>
      </w:r>
    </w:p>
    <w:p w:rsidR="00674E8B" w:rsidRPr="001A4D09" w:rsidRDefault="00674E8B" w:rsidP="00674E8B">
      <w:pPr>
        <w:pStyle w:val="body"/>
        <w:spacing w:line="276" w:lineRule="auto"/>
        <w:ind w:firstLine="709"/>
        <w:rPr>
          <w:bCs/>
          <w:sz w:val="24"/>
          <w:szCs w:val="24"/>
        </w:rPr>
      </w:pPr>
      <w:r w:rsidRPr="001A4D09">
        <w:rPr>
          <w:bCs/>
          <w:sz w:val="24"/>
          <w:szCs w:val="24"/>
        </w:rPr>
        <w:t xml:space="preserve">8.7. Модуль «Азбука цифровой графики».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Изображение и изучение мимики лица в программе Paint (или другом графическом редакторе).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Редактирование фотографий в программе Picture Manager: изменение яркости, контраста, насыщенности цвета; обрезка, поворот, отражение.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Виртуальные путешествия в главные художественные музеи и музеи местные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9. Содержание обучения в 4 классе (34 ч). </w:t>
      </w:r>
    </w:p>
    <w:p w:rsidR="00674E8B" w:rsidRPr="001A4D09" w:rsidRDefault="00674E8B" w:rsidP="00674E8B">
      <w:pPr>
        <w:pStyle w:val="body"/>
        <w:spacing w:line="276" w:lineRule="auto"/>
        <w:ind w:firstLine="709"/>
        <w:rPr>
          <w:bCs/>
          <w:sz w:val="24"/>
          <w:szCs w:val="24"/>
        </w:rPr>
      </w:pPr>
      <w:r w:rsidRPr="001A4D09">
        <w:rPr>
          <w:bCs/>
          <w:sz w:val="24"/>
          <w:szCs w:val="24"/>
        </w:rPr>
        <w:t xml:space="preserve">9.1. Модуль «Графика».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Графическое изображение героев былин, древних легенд, сказок и сказаний разных народов.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Изображение города – тематическая графическая композиция; использование карандаша, мелков, фломастеров (смешанная техника).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9.2. Модуль «Живопись».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Красота природы разных климатических зон, создание пейзажных композиций (горный, степной, среднерусский ландшафт).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674E8B" w:rsidRPr="001A4D09" w:rsidRDefault="00674E8B" w:rsidP="00674E8B">
      <w:pPr>
        <w:pStyle w:val="body"/>
        <w:spacing w:line="276" w:lineRule="auto"/>
        <w:ind w:firstLine="709"/>
        <w:rPr>
          <w:bCs/>
          <w:sz w:val="24"/>
          <w:szCs w:val="24"/>
        </w:rPr>
      </w:pPr>
      <w:r w:rsidRPr="001A4D09">
        <w:rPr>
          <w:bCs/>
          <w:sz w:val="24"/>
          <w:szCs w:val="24"/>
        </w:rPr>
        <w:t xml:space="preserve">9.3. Модуль «Скульптура».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Знакомство со скульптурными памятниками героям и мемориальными комплексами.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674E8B" w:rsidRPr="001A4D09" w:rsidRDefault="00674E8B" w:rsidP="00674E8B">
      <w:pPr>
        <w:pStyle w:val="body"/>
        <w:spacing w:line="276" w:lineRule="auto"/>
        <w:ind w:firstLine="709"/>
        <w:rPr>
          <w:bCs/>
          <w:sz w:val="24"/>
          <w:szCs w:val="24"/>
        </w:rPr>
      </w:pPr>
      <w:r w:rsidRPr="001A4D09">
        <w:rPr>
          <w:bCs/>
          <w:sz w:val="24"/>
          <w:szCs w:val="24"/>
        </w:rPr>
        <w:t xml:space="preserve">9.4. Модуль «Декоративно-прикладное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Орнаментальное украшение каменной архитектуры в памятниках русской культуры, каменная резьба, росписи стен, изразцы.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Женский и мужской костюмы в традициях разных народов.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Своеобразие одежды разных эпох и культур. </w:t>
      </w:r>
    </w:p>
    <w:p w:rsidR="00674E8B" w:rsidRPr="001A4D09" w:rsidRDefault="00674E8B" w:rsidP="00674E8B">
      <w:pPr>
        <w:pStyle w:val="body"/>
        <w:spacing w:line="276" w:lineRule="auto"/>
        <w:ind w:firstLine="709"/>
        <w:rPr>
          <w:bCs/>
          <w:sz w:val="24"/>
          <w:szCs w:val="24"/>
        </w:rPr>
      </w:pPr>
      <w:r w:rsidRPr="001A4D09">
        <w:rPr>
          <w:bCs/>
          <w:sz w:val="24"/>
          <w:szCs w:val="24"/>
        </w:rPr>
        <w:t xml:space="preserve">9.5. Модуль «Архитектура».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674E8B" w:rsidRPr="001A4D09" w:rsidRDefault="00674E8B" w:rsidP="00674E8B">
      <w:pPr>
        <w:pStyle w:val="body"/>
        <w:spacing w:line="276" w:lineRule="auto"/>
        <w:ind w:firstLine="709"/>
        <w:rPr>
          <w:bCs/>
          <w:sz w:val="24"/>
          <w:szCs w:val="24"/>
        </w:rPr>
      </w:pPr>
      <w:r w:rsidRPr="001A4D09">
        <w:rPr>
          <w:bCs/>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674E8B" w:rsidRPr="001A4D09" w:rsidRDefault="00674E8B" w:rsidP="00674E8B">
      <w:pPr>
        <w:pStyle w:val="body"/>
        <w:spacing w:line="276" w:lineRule="auto"/>
        <w:ind w:firstLine="709"/>
        <w:rPr>
          <w:bCs/>
          <w:sz w:val="24"/>
          <w:szCs w:val="24"/>
        </w:rPr>
      </w:pPr>
      <w:r w:rsidRPr="001A4D09">
        <w:rPr>
          <w:bCs/>
          <w:sz w:val="24"/>
          <w:szCs w:val="24"/>
        </w:rP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Понимание значения для современных людей сохранения культурного наследия.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9.6. Модуль «Восприятие произведений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Примеры произведений великих европейских художников: Леонардо да Винчи, Рафаэля, Рембрандта, Пикассо (и других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9.7. Модуль «Азбука цифровой графики».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Виртуальные тематические путешествия по художественным музеям мира.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10. Планируемые результаты освоения программы по изобразительному искусству на уровне начального общего образования.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10.1.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уважения и ценностного отношения к своей Родине – России;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ценностно-смысловые ориентации и установки, отражающие индивидуально-личностные позиции и социально значимые личностные качества;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духовно-нравственное развитие обучающихся;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мотивацию к познанию и обучению, готовность к саморазвитию и активному участию в социально-значимой деятельности;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674E8B" w:rsidRPr="001A4D09" w:rsidRDefault="00674E8B" w:rsidP="00674E8B">
      <w:pPr>
        <w:pStyle w:val="body"/>
        <w:spacing w:line="276" w:lineRule="auto"/>
        <w:ind w:firstLine="709"/>
        <w:rPr>
          <w:bCs/>
          <w:sz w:val="24"/>
          <w:szCs w:val="24"/>
        </w:rPr>
      </w:pPr>
      <w:r w:rsidRPr="001A4D09">
        <w:rPr>
          <w:bCs/>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w:t>
      </w:r>
      <w:r w:rsidRPr="001A4D09">
        <w:rPr>
          <w:bCs/>
          <w:sz w:val="24"/>
          <w:szCs w:val="24"/>
        </w:rPr>
        <w:lastRenderedPageBreak/>
        <w:t xml:space="preserve">творческой деятельности, способствуют пониманию другого человека, становлению чувства личной ответственности.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rsidR="00674E8B" w:rsidRPr="001A4D09" w:rsidRDefault="00674E8B" w:rsidP="00674E8B">
      <w:pPr>
        <w:pStyle w:val="body"/>
        <w:spacing w:line="276" w:lineRule="auto"/>
        <w:ind w:firstLine="709"/>
        <w:rPr>
          <w:bCs/>
          <w:sz w:val="24"/>
          <w:szCs w:val="24"/>
        </w:rPr>
      </w:pPr>
      <w:r w:rsidRPr="001A4D09">
        <w:rPr>
          <w:bCs/>
          <w:sz w:val="24"/>
          <w:szCs w:val="24"/>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674E8B" w:rsidRPr="001A4D09" w:rsidRDefault="00674E8B" w:rsidP="00674E8B">
      <w:pPr>
        <w:pStyle w:val="body"/>
        <w:spacing w:line="276" w:lineRule="auto"/>
        <w:ind w:firstLine="709"/>
        <w:rPr>
          <w:bCs/>
          <w:sz w:val="24"/>
          <w:szCs w:val="24"/>
        </w:rPr>
      </w:pPr>
      <w:r w:rsidRPr="001A4D09">
        <w:rPr>
          <w:bCs/>
          <w:sz w:val="24"/>
          <w:szCs w:val="24"/>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674E8B" w:rsidRPr="001A4D09" w:rsidRDefault="00674E8B" w:rsidP="00674E8B">
      <w:pPr>
        <w:pStyle w:val="body"/>
        <w:spacing w:line="276" w:lineRule="auto"/>
        <w:ind w:firstLine="709"/>
        <w:rPr>
          <w:bCs/>
          <w:sz w:val="24"/>
          <w:szCs w:val="24"/>
        </w:rPr>
      </w:pPr>
      <w:r w:rsidRPr="001A4D09">
        <w:rPr>
          <w:bCs/>
          <w:sz w:val="24"/>
          <w:szCs w:val="24"/>
        </w:rPr>
        <w:t xml:space="preserve">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Пространственные представления и сенсорные способности: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характеризовать форму предмета, конструкции;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выявлять доминантные черты (характерные особенности) в визуальном образе; </w:t>
      </w:r>
    </w:p>
    <w:p w:rsidR="00674E8B" w:rsidRPr="001A4D09" w:rsidRDefault="00674E8B" w:rsidP="00674E8B">
      <w:pPr>
        <w:pStyle w:val="body"/>
        <w:spacing w:line="276" w:lineRule="auto"/>
        <w:ind w:firstLine="709"/>
        <w:rPr>
          <w:bCs/>
          <w:sz w:val="24"/>
          <w:szCs w:val="24"/>
        </w:rPr>
      </w:pPr>
      <w:r w:rsidRPr="001A4D09">
        <w:rPr>
          <w:bCs/>
          <w:sz w:val="24"/>
          <w:szCs w:val="24"/>
        </w:rPr>
        <w:t xml:space="preserve">сравнивать плоскостные и пространственные объекты по заданным основаниям; </w:t>
      </w:r>
    </w:p>
    <w:p w:rsidR="00674E8B" w:rsidRPr="001A4D09" w:rsidRDefault="00674E8B" w:rsidP="00674E8B">
      <w:pPr>
        <w:pStyle w:val="body"/>
        <w:spacing w:line="276" w:lineRule="auto"/>
        <w:ind w:firstLine="709"/>
        <w:rPr>
          <w:bCs/>
          <w:sz w:val="24"/>
          <w:szCs w:val="24"/>
        </w:rPr>
      </w:pPr>
      <w:r w:rsidRPr="001A4D09">
        <w:rPr>
          <w:bCs/>
          <w:sz w:val="24"/>
          <w:szCs w:val="24"/>
        </w:rPr>
        <w:t xml:space="preserve">находить ассоциативные связи между визуальными образами разных форм и предметов;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сопоставлять части и целое в видимом образе, предмете, конструкции;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анализировать пропорциональные отношения частей внутри целого и предметов между собой;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обобщать форму составной конструкции;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выявлять и анализировать ритмические отношения в пространстве и в изображении (визуальном образе) на установленных основаниях;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абстрагировать образ реальности при построении плоской композиции;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соотносить тональные отношения (тёмное – светлое) в пространственных и плоскостных объектах;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выявлять и анализировать эмоциональное воздействие цветовых отношений в пространственной среде и плоскостном изображении.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проявлять исследовательские, экспериментальные действия в процессе освоения выразительных свойств различных художественных материалов;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анализировать и оценивать с позиций эстетических категорий явления природы и предметно-пространственную среду жизни человека;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использовать знаково-символические средства для составления орнаментов и декоративных композиций;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классифицировать произведения искусства по видам и, соответственно, по назначению в жизни людей;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классифицировать произведения изобразительного искусства по жанрам в качестве инструмента анализа содержания произведений;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ставить и использовать вопросы как исследовательский инструмент познания.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10.2.2. У обучающегося будут сформированы следующие умения работать с информацией как часть познавательных универсальных учебных действий: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использовать электронные образовательные ресурсы;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уметь работать с электронными учебниками и учебными пособиями;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самостоятельно готовить информацию на заданную или выбранную тему и представлять её в различных видах: рисунках и эскизах, электронных презентациях;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соблюдать правила информационной безопасности при работе в сети Интернет. </w:t>
      </w:r>
    </w:p>
    <w:p w:rsidR="00674E8B" w:rsidRPr="001A4D09" w:rsidRDefault="00674E8B" w:rsidP="00674E8B">
      <w:pPr>
        <w:pStyle w:val="body"/>
        <w:spacing w:line="276" w:lineRule="auto"/>
        <w:ind w:firstLine="709"/>
        <w:rPr>
          <w:bCs/>
          <w:sz w:val="24"/>
          <w:szCs w:val="24"/>
        </w:rPr>
      </w:pPr>
      <w:r w:rsidRPr="001A4D09">
        <w:rPr>
          <w:bCs/>
          <w:sz w:val="24"/>
          <w:szCs w:val="24"/>
        </w:rPr>
        <w:t xml:space="preserve">10.2.3. У обучающегося будут сформированы следующие умения общения как часть коммуникативных универсальных учебных действий: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понимать искусство в качестве особого языка общения – межличностного (автор – зритель), между поколениями, между народами;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демонстрировать и объяснять результаты своего творческого, художественного или исследовательского опыта;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10.2.4. У обучающегося будут сформированы следующие умения самоорганизации и самоконтроля как часть регулятивных универсальных учебных действий: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внимательно относиться и выполнять учебные задачи, поставленные учителем;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соблюдать последовательность учебных действий при выполнении задания;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10.3. К концу обучения в 1 классе обучающийся получит следующие предметные результаты по отдельным темам программы по изобразительному искусству: </w:t>
      </w:r>
    </w:p>
    <w:p w:rsidR="00674E8B" w:rsidRPr="001A4D09" w:rsidRDefault="00674E8B" w:rsidP="00674E8B">
      <w:pPr>
        <w:pStyle w:val="body"/>
        <w:spacing w:line="276" w:lineRule="auto"/>
        <w:ind w:firstLine="709"/>
        <w:rPr>
          <w:bCs/>
          <w:sz w:val="24"/>
          <w:szCs w:val="24"/>
        </w:rPr>
      </w:pPr>
      <w:r w:rsidRPr="001A4D09">
        <w:rPr>
          <w:bCs/>
          <w:sz w:val="24"/>
          <w:szCs w:val="24"/>
        </w:rPr>
        <w:t xml:space="preserve">10.3.1. Модуль «Графика».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навыки применения свойств простых графических материалов в самостоятельной творческой работе в условиях урока.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первичный опыт в создании графического рисунка на основе знакомства со средствами изобразительного языка.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создания рисунка простого (плоского) предмета с натуры.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Учиться анализировать соотношения пропорций, визуально сравнивать пространственные величины.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первичные знания и навыки композиционного расположения изображения на листе.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Уметь выбирать вертикальный или горизонтальный формат листа для выполнения соответствующих задач рисунка.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Воспринимать учебную задачу, поставленную учителем, и решать её в своей практической художественной деятельности.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674E8B" w:rsidRPr="001A4D09" w:rsidRDefault="00674E8B" w:rsidP="00674E8B">
      <w:pPr>
        <w:pStyle w:val="body"/>
        <w:spacing w:line="276" w:lineRule="auto"/>
        <w:ind w:firstLine="709"/>
        <w:rPr>
          <w:bCs/>
          <w:sz w:val="24"/>
          <w:szCs w:val="24"/>
        </w:rPr>
      </w:pPr>
      <w:r w:rsidRPr="001A4D09">
        <w:rPr>
          <w:bCs/>
          <w:sz w:val="24"/>
          <w:szCs w:val="24"/>
        </w:rPr>
        <w:t xml:space="preserve">10.3.2. Модуль «Живопись».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Осваивать навыки работы красками «гуашь» в условиях урока.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три основных цвета; обсуждать и называть ассоциативные представления, которые рождает каждый цвет.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Осознавать эмоциональное звучание цвета и уметь формулировать своё мнение с опорой на опыт жизненных ассоциаций.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экспериментирования, исследования результатов смешения красок и получения нового цвета.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Вести творческую работу на заданную тему с опорой на зрительные впечатления, организованные педагогом. </w:t>
      </w:r>
    </w:p>
    <w:p w:rsidR="00674E8B" w:rsidRPr="001A4D09" w:rsidRDefault="00674E8B" w:rsidP="00674E8B">
      <w:pPr>
        <w:pStyle w:val="body"/>
        <w:spacing w:line="276" w:lineRule="auto"/>
        <w:ind w:firstLine="709"/>
        <w:rPr>
          <w:bCs/>
          <w:sz w:val="24"/>
          <w:szCs w:val="24"/>
        </w:rPr>
      </w:pPr>
      <w:r w:rsidRPr="001A4D09">
        <w:rPr>
          <w:bCs/>
          <w:sz w:val="24"/>
          <w:szCs w:val="24"/>
        </w:rPr>
        <w:t xml:space="preserve">10.3.3. Модуль «Скульптура».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первичные приёмы лепки из пластилина, приобретать представления о целостной форме в объёмном изображении.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Овладевать первичными навыками бумагопластики – создания объёмных форм из бумаги путём её складывания, надрезания, закручивания.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10.3.4. Модуль «Декоративно-прикладное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Различать виды орнаментов по изобразительным мотивам: растительные, геометрические, анималистические. </w:t>
      </w:r>
    </w:p>
    <w:p w:rsidR="00674E8B" w:rsidRPr="001A4D09" w:rsidRDefault="00674E8B" w:rsidP="00674E8B">
      <w:pPr>
        <w:pStyle w:val="body"/>
        <w:spacing w:line="276" w:lineRule="auto"/>
        <w:ind w:firstLine="709"/>
        <w:rPr>
          <w:bCs/>
          <w:sz w:val="24"/>
          <w:szCs w:val="24"/>
        </w:rPr>
      </w:pPr>
      <w:r w:rsidRPr="001A4D09">
        <w:rPr>
          <w:bCs/>
          <w:sz w:val="24"/>
          <w:szCs w:val="24"/>
        </w:rPr>
        <w:t xml:space="preserve">Учиться использовать правила симметрии в своей художественной деятельности.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создания орнаментальной декоративной композиции (стилизованной: декоративный цветок или птица).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знания о значении и назначении украшений в жизни людей.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Иметь опыт и соответствующие возрасту навыки подготовки и оформления общего праздника.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10.3.5. Модуль «Архитектура».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приёмы конструирования из бумаги, складывания объёмных простых геометрических тел.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пространственного макетирования (сказочный город) в форме коллективной игровой деятельности.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представления о конструктивной основе любого предмета и первичные навыки анализа его строения.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10.3.6. Модуль «Восприятие произведений искусства».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опыт эстетического восприятия и аналитического наблюдения архитектурных построек.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674E8B" w:rsidRPr="001A4D09" w:rsidRDefault="00674E8B" w:rsidP="00674E8B">
      <w:pPr>
        <w:pStyle w:val="body"/>
        <w:spacing w:line="276" w:lineRule="auto"/>
        <w:ind w:firstLine="709"/>
        <w:rPr>
          <w:bCs/>
          <w:sz w:val="24"/>
          <w:szCs w:val="24"/>
        </w:rPr>
      </w:pPr>
      <w:r w:rsidRPr="001A4D09">
        <w:rPr>
          <w:bCs/>
          <w:sz w:val="24"/>
          <w:szCs w:val="24"/>
        </w:rPr>
        <w:t xml:space="preserve">10.3.7. Модуль «Азбука цифровой графики».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создания фотографий с целью эстетического и целенаправленного наблюдения природы.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674E8B" w:rsidRPr="001A4D09" w:rsidRDefault="00674E8B" w:rsidP="00674E8B">
      <w:pPr>
        <w:pStyle w:val="body"/>
        <w:spacing w:line="276" w:lineRule="auto"/>
        <w:ind w:firstLine="709"/>
        <w:rPr>
          <w:bCs/>
          <w:sz w:val="24"/>
          <w:szCs w:val="24"/>
        </w:rPr>
      </w:pPr>
      <w:r w:rsidRPr="001A4D09">
        <w:rPr>
          <w:bCs/>
          <w:sz w:val="24"/>
          <w:szCs w:val="24"/>
        </w:rPr>
        <w:t xml:space="preserve">10.4. К концу обучения во 2 классе обучающийся получит следующие предметные результаты по отдельным темам программы по изобразительному искусству: </w:t>
      </w:r>
    </w:p>
    <w:p w:rsidR="00674E8B" w:rsidRPr="001A4D09" w:rsidRDefault="00674E8B" w:rsidP="00674E8B">
      <w:pPr>
        <w:pStyle w:val="body"/>
        <w:spacing w:line="276" w:lineRule="auto"/>
        <w:ind w:firstLine="709"/>
        <w:rPr>
          <w:bCs/>
          <w:sz w:val="24"/>
          <w:szCs w:val="24"/>
        </w:rPr>
      </w:pPr>
      <w:r w:rsidRPr="001A4D09">
        <w:rPr>
          <w:bCs/>
          <w:sz w:val="24"/>
          <w:szCs w:val="24"/>
        </w:rPr>
        <w:t xml:space="preserve">10.4.1. Модуль «Графика».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навыки изображения на основе разной по характеру и способу наложения линии.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10.4.2. Модуль «Живопись».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работы акварельной краской и понимать особенности работы прозрачной краской.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названия основных и составных цветов и способы получения разных оттенков составного цвета.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Различать и сравнивать тёмные и светлые оттенки цвета; осваивать смешение цветных красок с белой и чёрной (для изменения их тона).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о делении цветов на тёплые и холодные; уметь различать и сравнивать тёплые и холодные оттенки цвета.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эмоциональную выразительность цвета: цвет звонкий и яркий, радостный; цвет мягкий, «глухой» и мрачный и др.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10.4.3. Модуль «Скульптура».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об изменениях скульптурного образа при осмотре произведения с разных сторон.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10.4.4. Модуль «Декоративно-прикладное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Рассматривать, анализировать и эстетически оценивать разнообразие форм в природе, воспринимаемых как узоры.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выполнения эскиза геометрического орнамента кружева или вышивки на основе природных мотивов.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преобразования бытовых подручных нехудожественных материалов в художественные изображения и поделки.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выполнения красками рисунков украшений народных былинных персонажей.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10.4.5. Модуль «Архитектура».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приёмы создания объёмных предметов из бумаги и объёмного декорирования предметов из бумаги.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Участвовать в коллективной работе по построению из бумаги пространственного макета сказочного города или детской площадки.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понимание образа здания, то есть его эмоционального воздействия.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сочинения и изображения жилья для разных по своему характеру героев литературных и народных сказок. </w:t>
      </w:r>
    </w:p>
    <w:p w:rsidR="00674E8B" w:rsidRPr="001A4D09" w:rsidRDefault="00674E8B" w:rsidP="00674E8B">
      <w:pPr>
        <w:pStyle w:val="body"/>
        <w:spacing w:line="276" w:lineRule="auto"/>
        <w:ind w:firstLine="709"/>
        <w:rPr>
          <w:bCs/>
          <w:sz w:val="24"/>
          <w:szCs w:val="24"/>
        </w:rPr>
      </w:pPr>
      <w:r w:rsidRPr="001A4D09">
        <w:rPr>
          <w:bCs/>
          <w:sz w:val="24"/>
          <w:szCs w:val="24"/>
        </w:rPr>
        <w:t xml:space="preserve">10.4.6. Модуль «Восприятие произведений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и развивать умения вести эстетическое наблюдение явлений природы, а также потребность в таком наблюдении.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10.4.7. Модуль «Азбука цифровой графики».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возможности изображения с помощью разных видов линий в программе Paint (или другом графическом редакторе).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10.5. К концу обучения в 3 классе обучающийся получит следующие предметные результаты по отдельным темам программы по изобразительному искусству: </w:t>
      </w:r>
    </w:p>
    <w:p w:rsidR="00674E8B" w:rsidRPr="001A4D09" w:rsidRDefault="00674E8B" w:rsidP="00674E8B">
      <w:pPr>
        <w:pStyle w:val="body"/>
        <w:spacing w:line="276" w:lineRule="auto"/>
        <w:ind w:firstLine="709"/>
        <w:rPr>
          <w:bCs/>
          <w:sz w:val="24"/>
          <w:szCs w:val="24"/>
        </w:rPr>
      </w:pPr>
      <w:r w:rsidRPr="001A4D09">
        <w:rPr>
          <w:bCs/>
          <w:sz w:val="24"/>
          <w:szCs w:val="24"/>
        </w:rPr>
        <w:t xml:space="preserve">10.5.1. Модуль «Графика».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Узнавать об искусстве шрифта и образных (изобразительных) возможностях надписи, о работе художника над шрифтовой композицией.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Создавать практическую творческую работу – поздравительную открытку, совмещая в ней шрифт и изображение.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Узнавать о работе художников над плакатами и афишами. Выполнять творческую композицию – эскиз афиши к выбранному спектаклю или фильму.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Узнавать основные пропорции лица человека, взаимное расположение частей лица.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рисования портрета (лица) человека.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Создавать маску сказочного персонажа с ярко выраженным характером лица (для карнавала или спектакля).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10.5.2. Модуль «Живопись».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приёмы создания живописной композиции (натюрморта) по наблюдению натуры или по представлению.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создания творческой живописной работы – натюрморта с ярко выраженным настроением или «натюрморта-автопортрета».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Изображать красками портрет человека с опорой на натуру или по представлению.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Создавать пейзаж, передавая в нём активное состояние природы.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Приобрести представление о деятельности художника в театре.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Создать красками эскиз занавеса или эскиз декораций к выбранному сюжету.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Познакомиться с работой художников по оформлению праздников.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Выполнить тематическую композицию «Праздник в городе» на основе наблюдений, по памяти и по представлению. </w:t>
      </w:r>
    </w:p>
    <w:p w:rsidR="00674E8B" w:rsidRPr="001A4D09" w:rsidRDefault="00674E8B" w:rsidP="00674E8B">
      <w:pPr>
        <w:pStyle w:val="body"/>
        <w:spacing w:line="276" w:lineRule="auto"/>
        <w:ind w:firstLine="709"/>
        <w:rPr>
          <w:bCs/>
          <w:sz w:val="24"/>
          <w:szCs w:val="24"/>
        </w:rPr>
      </w:pPr>
      <w:r w:rsidRPr="001A4D09">
        <w:rPr>
          <w:bCs/>
          <w:sz w:val="24"/>
          <w:szCs w:val="24"/>
        </w:rPr>
        <w:t xml:space="preserve">10.5.3. Модуль «Скульптура».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Узнавать о видах скульптуры: скульптурные памятники, парковая скульптура, мелкая пластика, рельеф (виды рельефа).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лепки эскиза парковой скульптуры.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10.5.4. Модуль «Декоративно-прикладное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Узнавать о создании глиняной и деревянной посуды: народные художественные промыслы Гжель и Хохлома.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навыки создания орнаментов при помощи штампов и трафаретов.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Получить опыт создания композиции орнамента в квадрате (в качестве эскиза росписи женского платка).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10.5.5. Модуль «Архитектура».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Создать эскиз макета паркового пространства или участвовать в коллективной работе по созданию такого макета.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Придумать и нарисовать (или выполнить в технике бумагопластики) транспортное средство.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rsidR="00674E8B" w:rsidRPr="001A4D09" w:rsidRDefault="00674E8B" w:rsidP="00674E8B">
      <w:pPr>
        <w:pStyle w:val="body"/>
        <w:spacing w:line="276" w:lineRule="auto"/>
        <w:ind w:firstLine="709"/>
        <w:rPr>
          <w:bCs/>
          <w:sz w:val="24"/>
          <w:szCs w:val="24"/>
        </w:rPr>
      </w:pPr>
      <w:r w:rsidRPr="001A4D09">
        <w:rPr>
          <w:bCs/>
          <w:sz w:val="24"/>
          <w:szCs w:val="24"/>
        </w:rPr>
        <w:t xml:space="preserve">10.5.6. Модуль «Восприятие произведений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и уметь называть основные жанры живописи, графики и скульптуры, определяемые предметом изображения.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w:t>
      </w:r>
      <w:r w:rsidRPr="001A4D09">
        <w:rPr>
          <w:bCs/>
          <w:sz w:val="24"/>
          <w:szCs w:val="24"/>
        </w:rPr>
        <w:lastRenderedPageBreak/>
        <w:t xml:space="preserve">Государственный Русский музей, Государственный музей изобразительных искусств имени А.С. Пушкина.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что в России много замечательных художественных музеев, иметь представление о коллекциях своих региональных музеев. </w:t>
      </w:r>
    </w:p>
    <w:p w:rsidR="00674E8B" w:rsidRPr="001A4D09" w:rsidRDefault="00674E8B" w:rsidP="00674E8B">
      <w:pPr>
        <w:pStyle w:val="body"/>
        <w:spacing w:line="276" w:lineRule="auto"/>
        <w:ind w:firstLine="709"/>
        <w:rPr>
          <w:bCs/>
          <w:sz w:val="24"/>
          <w:szCs w:val="24"/>
        </w:rPr>
      </w:pPr>
      <w:r w:rsidRPr="001A4D09">
        <w:rPr>
          <w:bCs/>
          <w:sz w:val="24"/>
          <w:szCs w:val="24"/>
        </w:rPr>
        <w:t xml:space="preserve">10.5.7. Модуль «Азбука цифровой графики».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приёмы работы в графическом редакторе с линиями, геометрическими фигурами, инструментами традиционного рисования.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приёмы соединения шрифта и векторного изображения при создании, например, поздравительных открыток, афиши.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674E8B" w:rsidRPr="001A4D09" w:rsidRDefault="00674E8B" w:rsidP="00674E8B">
      <w:pPr>
        <w:pStyle w:val="body"/>
        <w:spacing w:line="276" w:lineRule="auto"/>
        <w:ind w:firstLine="709"/>
        <w:rPr>
          <w:bCs/>
          <w:sz w:val="24"/>
          <w:szCs w:val="24"/>
        </w:rPr>
      </w:pPr>
      <w:r w:rsidRPr="001A4D09">
        <w:rPr>
          <w:bCs/>
          <w:sz w:val="24"/>
          <w:szCs w:val="24"/>
        </w:rPr>
        <w:t xml:space="preserve">10.6. К концу обучения в 4 классе обучающийся получит следующие предметные результаты по отдельным темам программы по изобразительному искусству: </w:t>
      </w:r>
    </w:p>
    <w:p w:rsidR="00674E8B" w:rsidRPr="001A4D09" w:rsidRDefault="00674E8B" w:rsidP="00674E8B">
      <w:pPr>
        <w:pStyle w:val="body"/>
        <w:spacing w:line="276" w:lineRule="auto"/>
        <w:ind w:firstLine="709"/>
        <w:rPr>
          <w:bCs/>
          <w:sz w:val="24"/>
          <w:szCs w:val="24"/>
        </w:rPr>
      </w:pPr>
      <w:r w:rsidRPr="001A4D09">
        <w:rPr>
          <w:bCs/>
          <w:sz w:val="24"/>
          <w:szCs w:val="24"/>
        </w:rPr>
        <w:t xml:space="preserve">10.6.1. Модуль «Графика».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Создавать зарисовки памятников отечественной и мировой архитектуры.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10.6.2. Модуль «Живопись».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Создавать двойной портрет (например, портрет матери и ребёнка).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создания композиции на тему «Древнерусский город». </w:t>
      </w:r>
    </w:p>
    <w:p w:rsidR="00674E8B" w:rsidRPr="001A4D09" w:rsidRDefault="00674E8B" w:rsidP="00674E8B">
      <w:pPr>
        <w:pStyle w:val="body"/>
        <w:spacing w:line="276" w:lineRule="auto"/>
        <w:ind w:firstLine="709"/>
        <w:rPr>
          <w:bCs/>
          <w:sz w:val="24"/>
          <w:szCs w:val="24"/>
        </w:rPr>
      </w:pPr>
      <w:r w:rsidRPr="001A4D09">
        <w:rPr>
          <w:bCs/>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w:t>
      </w:r>
      <w:r w:rsidRPr="001A4D09">
        <w:rPr>
          <w:bCs/>
          <w:sz w:val="24"/>
          <w:szCs w:val="24"/>
        </w:rPr>
        <w:lastRenderedPageBreak/>
        <w:t xml:space="preserve">народного праздника и традиционных праздников у разных народов), в которых выражается обобщённый образ национальной культуры.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10.6.3. Модуль «Скульптура».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674E8B" w:rsidRPr="001A4D09" w:rsidRDefault="00674E8B" w:rsidP="00674E8B">
      <w:pPr>
        <w:pStyle w:val="body"/>
        <w:spacing w:line="276" w:lineRule="auto"/>
        <w:ind w:firstLine="709"/>
        <w:rPr>
          <w:bCs/>
          <w:sz w:val="24"/>
          <w:szCs w:val="24"/>
        </w:rPr>
      </w:pPr>
      <w:r w:rsidRPr="001A4D09">
        <w:rPr>
          <w:bCs/>
          <w:sz w:val="24"/>
          <w:szCs w:val="24"/>
        </w:rPr>
        <w:t xml:space="preserve">10.6.4. Модуль «Декоративно-прикладное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674E8B" w:rsidRPr="001A4D09" w:rsidRDefault="00674E8B" w:rsidP="00674E8B">
      <w:pPr>
        <w:pStyle w:val="body"/>
        <w:spacing w:line="276" w:lineRule="auto"/>
        <w:ind w:firstLine="709"/>
        <w:rPr>
          <w:bCs/>
          <w:sz w:val="24"/>
          <w:szCs w:val="24"/>
        </w:rPr>
      </w:pPr>
      <w:r w:rsidRPr="001A4D09">
        <w:rPr>
          <w:bCs/>
          <w:sz w:val="24"/>
          <w:szCs w:val="24"/>
        </w:rPr>
        <w:t xml:space="preserve">10.6.5. Модуль «Архитектура».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Получить представление о конструкции традиционных жилищ у разных народов, об их связи с окружающей природой.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10.6.6. Модуль «Восприятие произведений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Узнавать соборы Московского Кремля, Софийский собор в Великом Новгороде, храм Покрова на Нерли.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Уметь называть и объяснять содержание памятника К. Минину и Д. Пожарскому скульптора И.П. Мартоса в Москве.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10.6.7. Модуль «Азбука цифровой графики».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Использовать поисковую систему для знакомства с разными видами деревянного дома на основе избы и традициями и её украшений.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Освоить анимацию простого повторяющегося движения изображения в виртуальном редакторе GIF-анимации. </w:t>
      </w:r>
    </w:p>
    <w:p w:rsidR="00674E8B" w:rsidRPr="001A4D09" w:rsidRDefault="00674E8B" w:rsidP="00674E8B">
      <w:pPr>
        <w:pStyle w:val="body"/>
        <w:spacing w:line="276" w:lineRule="auto"/>
        <w:ind w:firstLine="709"/>
        <w:rPr>
          <w:bCs/>
          <w:sz w:val="24"/>
          <w:szCs w:val="24"/>
        </w:rPr>
      </w:pPr>
      <w:r w:rsidRPr="001A4D09">
        <w:rPr>
          <w:bCs/>
          <w:sz w:val="24"/>
          <w:szCs w:val="24"/>
        </w:rPr>
        <w:lastRenderedPageBreak/>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rsidR="00674E8B" w:rsidRPr="001A4D09" w:rsidRDefault="00674E8B" w:rsidP="00674E8B">
      <w:pPr>
        <w:pStyle w:val="body"/>
        <w:spacing w:line="276" w:lineRule="auto"/>
        <w:ind w:firstLine="709"/>
        <w:rPr>
          <w:bCs/>
          <w:sz w:val="24"/>
          <w:szCs w:val="24"/>
        </w:rPr>
      </w:pPr>
      <w:r w:rsidRPr="001A4D09">
        <w:rPr>
          <w:bCs/>
          <w:sz w:val="24"/>
          <w:szCs w:val="24"/>
        </w:rPr>
        <w:t>Совершать виртуальные тематические путешествия по художественным музеям мира.</w:t>
      </w:r>
    </w:p>
    <w:p w:rsidR="00674E8B" w:rsidRPr="008F1691" w:rsidRDefault="00674E8B" w:rsidP="00674E8B">
      <w:pPr>
        <w:pStyle w:val="body"/>
        <w:spacing w:line="276" w:lineRule="auto"/>
        <w:ind w:firstLine="709"/>
        <w:rPr>
          <w:b/>
          <w:bCs/>
          <w:sz w:val="24"/>
          <w:szCs w:val="24"/>
        </w:rPr>
      </w:pPr>
      <w:r>
        <w:rPr>
          <w:sz w:val="24"/>
          <w:szCs w:val="24"/>
        </w:rPr>
        <w:t xml:space="preserve"> </w:t>
      </w:r>
    </w:p>
    <w:p w:rsidR="00674E8B" w:rsidRPr="00C21404" w:rsidRDefault="00674E8B" w:rsidP="00674E8B">
      <w:pPr>
        <w:pStyle w:val="body"/>
        <w:spacing w:line="276" w:lineRule="auto"/>
        <w:ind w:firstLine="709"/>
        <w:rPr>
          <w:sz w:val="24"/>
          <w:szCs w:val="24"/>
        </w:rPr>
      </w:pPr>
      <w:r w:rsidRPr="00C21404">
        <w:rPr>
          <w:b/>
          <w:bCs/>
          <w:sz w:val="24"/>
          <w:szCs w:val="24"/>
        </w:rPr>
        <w:t xml:space="preserve">Федеральная рабочая программа по учебному предмету «Музыка». </w:t>
      </w:r>
    </w:p>
    <w:p w:rsidR="00674E8B" w:rsidRPr="00C21404" w:rsidRDefault="00674E8B" w:rsidP="00674E8B">
      <w:pPr>
        <w:pStyle w:val="body"/>
        <w:spacing w:line="276" w:lineRule="auto"/>
        <w:ind w:firstLine="709"/>
        <w:rPr>
          <w:sz w:val="24"/>
          <w:szCs w:val="24"/>
        </w:rPr>
      </w:pPr>
      <w:r w:rsidRPr="00C21404">
        <w:rPr>
          <w:sz w:val="24"/>
          <w:szCs w:val="24"/>
        </w:rPr>
        <w:t xml:space="preserve">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rsidR="00674E8B" w:rsidRPr="00C21404" w:rsidRDefault="00674E8B" w:rsidP="00674E8B">
      <w:pPr>
        <w:pStyle w:val="body"/>
        <w:spacing w:line="276" w:lineRule="auto"/>
        <w:ind w:firstLine="709"/>
        <w:rPr>
          <w:sz w:val="24"/>
          <w:szCs w:val="24"/>
        </w:rPr>
      </w:pPr>
      <w:r w:rsidRPr="00C21404">
        <w:rPr>
          <w:sz w:val="24"/>
          <w:szCs w:val="24"/>
        </w:rPr>
        <w:t xml:space="preserve">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rsidR="00674E8B" w:rsidRPr="00C21404" w:rsidRDefault="00674E8B" w:rsidP="00674E8B">
      <w:pPr>
        <w:pStyle w:val="body"/>
        <w:spacing w:line="276" w:lineRule="auto"/>
        <w:ind w:firstLine="709"/>
        <w:rPr>
          <w:sz w:val="24"/>
          <w:szCs w:val="24"/>
        </w:rPr>
      </w:pPr>
      <w:r w:rsidRPr="00C21404">
        <w:rPr>
          <w:sz w:val="24"/>
          <w:szCs w:val="24"/>
        </w:rPr>
        <w:t xml:space="preserve">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w:t>
      </w:r>
    </w:p>
    <w:p w:rsidR="00674E8B" w:rsidRPr="00C21404" w:rsidRDefault="00674E8B" w:rsidP="00674E8B">
      <w:pPr>
        <w:pStyle w:val="body"/>
        <w:spacing w:line="276" w:lineRule="auto"/>
        <w:ind w:firstLine="709"/>
        <w:rPr>
          <w:sz w:val="24"/>
          <w:szCs w:val="24"/>
        </w:rPr>
      </w:pPr>
      <w:r w:rsidRPr="00C21404">
        <w:rPr>
          <w:sz w:val="24"/>
          <w:szCs w:val="24"/>
        </w:rPr>
        <w:t xml:space="preserve">4. 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 </w:t>
      </w:r>
    </w:p>
    <w:p w:rsidR="00674E8B" w:rsidRPr="00C21404" w:rsidRDefault="00674E8B" w:rsidP="00674E8B">
      <w:pPr>
        <w:pStyle w:val="body"/>
        <w:spacing w:line="276" w:lineRule="auto"/>
        <w:ind w:firstLine="709"/>
        <w:rPr>
          <w:sz w:val="24"/>
          <w:szCs w:val="24"/>
        </w:rPr>
      </w:pPr>
      <w:r w:rsidRPr="00C21404">
        <w:rPr>
          <w:sz w:val="24"/>
          <w:szCs w:val="24"/>
        </w:rPr>
        <w:t xml:space="preserve">5. Пояснительная записка. </w:t>
      </w:r>
    </w:p>
    <w:p w:rsidR="00674E8B" w:rsidRPr="00C21404" w:rsidRDefault="00674E8B" w:rsidP="00674E8B">
      <w:pPr>
        <w:pStyle w:val="body"/>
        <w:spacing w:line="276" w:lineRule="auto"/>
        <w:ind w:firstLine="709"/>
        <w:rPr>
          <w:sz w:val="24"/>
          <w:szCs w:val="24"/>
        </w:rPr>
      </w:pPr>
      <w:r w:rsidRPr="00C21404">
        <w:rPr>
          <w:sz w:val="24"/>
          <w:szCs w:val="24"/>
        </w:rPr>
        <w:t xml:space="preserve">5.1. Программа по музыке разработана с целью оказания методической помощи учителю музыки в создании рабочей программы по учебному предмету. </w:t>
      </w:r>
    </w:p>
    <w:p w:rsidR="00674E8B" w:rsidRPr="00C21404" w:rsidRDefault="00674E8B" w:rsidP="00674E8B">
      <w:pPr>
        <w:pStyle w:val="body"/>
        <w:spacing w:line="276" w:lineRule="auto"/>
        <w:ind w:firstLine="709"/>
        <w:rPr>
          <w:sz w:val="24"/>
          <w:szCs w:val="24"/>
        </w:rPr>
      </w:pPr>
      <w:r w:rsidRPr="00C21404">
        <w:rPr>
          <w:sz w:val="24"/>
          <w:szCs w:val="24"/>
        </w:rPr>
        <w:t xml:space="preserve">5.2. Программа по музыке позволит учителю: </w:t>
      </w:r>
    </w:p>
    <w:p w:rsidR="00674E8B" w:rsidRPr="00C21404" w:rsidRDefault="00674E8B" w:rsidP="00674E8B">
      <w:pPr>
        <w:pStyle w:val="body"/>
        <w:spacing w:line="276" w:lineRule="auto"/>
        <w:ind w:firstLine="709"/>
        <w:rPr>
          <w:sz w:val="24"/>
          <w:szCs w:val="24"/>
        </w:rPr>
      </w:pPr>
      <w:r w:rsidRPr="00C21404">
        <w:rPr>
          <w:sz w:val="24"/>
          <w:szCs w:val="24"/>
        </w:rPr>
        <w:t xml:space="preserve">реализовать в процессе преподавания музыки современные </w:t>
      </w:r>
      <w:proofErr w:type="spellStart"/>
      <w:r w:rsidRPr="00C21404">
        <w:rPr>
          <w:sz w:val="24"/>
          <w:szCs w:val="24"/>
        </w:rPr>
        <w:t>подходык</w:t>
      </w:r>
      <w:proofErr w:type="spellEnd"/>
      <w:r w:rsidRPr="00C21404">
        <w:rPr>
          <w:sz w:val="24"/>
          <w:szCs w:val="24"/>
        </w:rPr>
        <w:t xml:space="preserve"> формированию личностных, метапредметных и предметных результатов обучения, сформулированных в ФГОС НОО;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определить и структурировать планируемые результаты </w:t>
      </w:r>
      <w:proofErr w:type="spellStart"/>
      <w:r w:rsidRPr="00C21404">
        <w:rPr>
          <w:sz w:val="24"/>
          <w:szCs w:val="24"/>
        </w:rPr>
        <w:t>обученияи</w:t>
      </w:r>
      <w:proofErr w:type="spellEnd"/>
      <w:r w:rsidRPr="00C21404">
        <w:rPr>
          <w:sz w:val="24"/>
          <w:szCs w:val="24"/>
        </w:rPr>
        <w:t xml:space="preserve"> содержание учебного предмета по годам обучения в соответствии с ФГОС НОО, федеральной программой воспитания; </w:t>
      </w:r>
    </w:p>
    <w:p w:rsidR="00674E8B" w:rsidRPr="00C21404" w:rsidRDefault="00674E8B" w:rsidP="00674E8B">
      <w:pPr>
        <w:pStyle w:val="body"/>
        <w:spacing w:line="276" w:lineRule="auto"/>
        <w:ind w:firstLine="709"/>
        <w:rPr>
          <w:sz w:val="24"/>
          <w:szCs w:val="24"/>
        </w:rPr>
      </w:pPr>
      <w:r w:rsidRPr="00C21404">
        <w:rPr>
          <w:sz w:val="24"/>
          <w:szCs w:val="24"/>
        </w:rPr>
        <w:t xml:space="preserve">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 </w:t>
      </w:r>
    </w:p>
    <w:p w:rsidR="00674E8B" w:rsidRPr="00C21404" w:rsidRDefault="00674E8B" w:rsidP="00674E8B">
      <w:pPr>
        <w:pStyle w:val="body"/>
        <w:spacing w:line="276" w:lineRule="auto"/>
        <w:ind w:firstLine="709"/>
        <w:rPr>
          <w:sz w:val="24"/>
          <w:szCs w:val="24"/>
        </w:rPr>
      </w:pPr>
      <w:r w:rsidRPr="00C21404">
        <w:rPr>
          <w:sz w:val="24"/>
          <w:szCs w:val="24"/>
        </w:rPr>
        <w:t xml:space="preserve">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w:t>
      </w:r>
      <w:proofErr w:type="spellStart"/>
      <w:r w:rsidRPr="00C21404">
        <w:rPr>
          <w:sz w:val="24"/>
          <w:szCs w:val="24"/>
        </w:rPr>
        <w:t>самовыраженияи</w:t>
      </w:r>
      <w:proofErr w:type="spellEnd"/>
      <w:r w:rsidRPr="00C21404">
        <w:rPr>
          <w:sz w:val="24"/>
          <w:szCs w:val="24"/>
        </w:rPr>
        <w:t xml:space="preserve"> естественного радостного мировосприятия. </w:t>
      </w:r>
    </w:p>
    <w:p w:rsidR="00674E8B" w:rsidRPr="00C21404" w:rsidRDefault="00674E8B" w:rsidP="00674E8B">
      <w:pPr>
        <w:pStyle w:val="body"/>
        <w:spacing w:line="276" w:lineRule="auto"/>
        <w:ind w:firstLine="709"/>
        <w:rPr>
          <w:sz w:val="24"/>
          <w:szCs w:val="24"/>
        </w:rPr>
      </w:pPr>
      <w:r w:rsidRPr="00C21404">
        <w:rPr>
          <w:sz w:val="24"/>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w:t>
      </w:r>
      <w:r w:rsidRPr="00C21404">
        <w:rPr>
          <w:sz w:val="24"/>
          <w:szCs w:val="24"/>
        </w:rPr>
        <w:lastRenderedPageBreak/>
        <w:t xml:space="preserve">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w:t>
      </w:r>
      <w:proofErr w:type="spellStart"/>
      <w:r w:rsidRPr="00C21404">
        <w:rPr>
          <w:sz w:val="24"/>
          <w:szCs w:val="24"/>
        </w:rPr>
        <w:t>принципови</w:t>
      </w:r>
      <w:proofErr w:type="spellEnd"/>
      <w:r w:rsidRPr="00C21404">
        <w:rPr>
          <w:sz w:val="24"/>
          <w:szCs w:val="24"/>
        </w:rPr>
        <w:t xml:space="preserve"> форм развития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w:t>
      </w:r>
      <w:proofErr w:type="spellStart"/>
      <w:r w:rsidRPr="00C21404">
        <w:rPr>
          <w:sz w:val="24"/>
          <w:szCs w:val="24"/>
        </w:rPr>
        <w:t>проживаниеи</w:t>
      </w:r>
      <w:proofErr w:type="spellEnd"/>
      <w:r w:rsidRPr="00C21404">
        <w:rPr>
          <w:sz w:val="24"/>
          <w:szCs w:val="24"/>
        </w:rPr>
        <w:t xml:space="preserve">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 </w:t>
      </w:r>
    </w:p>
    <w:p w:rsidR="00674E8B" w:rsidRPr="00C21404" w:rsidRDefault="00674E8B" w:rsidP="00674E8B">
      <w:pPr>
        <w:pStyle w:val="body"/>
        <w:spacing w:line="276" w:lineRule="auto"/>
        <w:ind w:firstLine="709"/>
        <w:rPr>
          <w:sz w:val="24"/>
          <w:szCs w:val="24"/>
        </w:rPr>
      </w:pPr>
      <w:r w:rsidRPr="00C21404">
        <w:rPr>
          <w:sz w:val="24"/>
          <w:szCs w:val="24"/>
        </w:rP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rsidR="00674E8B" w:rsidRPr="00C21404" w:rsidRDefault="00674E8B" w:rsidP="00674E8B">
      <w:pPr>
        <w:pStyle w:val="body"/>
        <w:spacing w:line="276" w:lineRule="auto"/>
        <w:ind w:firstLine="709"/>
        <w:rPr>
          <w:sz w:val="24"/>
          <w:szCs w:val="24"/>
        </w:rPr>
      </w:pPr>
      <w:r w:rsidRPr="00C21404">
        <w:rPr>
          <w:sz w:val="24"/>
          <w:szCs w:val="24"/>
        </w:rP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674E8B" w:rsidRPr="00C21404" w:rsidRDefault="00674E8B" w:rsidP="00674E8B">
      <w:pPr>
        <w:pStyle w:val="body"/>
        <w:spacing w:line="276" w:lineRule="auto"/>
        <w:ind w:firstLine="709"/>
        <w:rPr>
          <w:sz w:val="24"/>
          <w:szCs w:val="24"/>
        </w:rPr>
      </w:pPr>
      <w:r w:rsidRPr="00C21404">
        <w:rPr>
          <w:sz w:val="24"/>
          <w:szCs w:val="24"/>
        </w:rPr>
        <w:t xml:space="preserve">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674E8B" w:rsidRPr="00C21404" w:rsidRDefault="00674E8B" w:rsidP="00674E8B">
      <w:pPr>
        <w:pStyle w:val="body"/>
        <w:spacing w:line="276" w:lineRule="auto"/>
        <w:ind w:firstLine="709"/>
        <w:rPr>
          <w:sz w:val="24"/>
          <w:szCs w:val="24"/>
        </w:rPr>
      </w:pPr>
      <w:r w:rsidRPr="00C21404">
        <w:rPr>
          <w:sz w:val="24"/>
          <w:szCs w:val="24"/>
        </w:rPr>
        <w:t xml:space="preserve">5.4. 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w:t>
      </w:r>
    </w:p>
    <w:p w:rsidR="00674E8B" w:rsidRPr="00C21404" w:rsidRDefault="00674E8B" w:rsidP="00674E8B">
      <w:pPr>
        <w:pStyle w:val="body"/>
        <w:spacing w:line="276" w:lineRule="auto"/>
        <w:ind w:firstLine="709"/>
        <w:rPr>
          <w:sz w:val="24"/>
          <w:szCs w:val="24"/>
        </w:rPr>
      </w:pPr>
      <w:r w:rsidRPr="00C21404">
        <w:rPr>
          <w:sz w:val="24"/>
          <w:szCs w:val="24"/>
        </w:rPr>
        <w:t xml:space="preserve">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674E8B" w:rsidRPr="00C21404" w:rsidRDefault="00674E8B" w:rsidP="00674E8B">
      <w:pPr>
        <w:pStyle w:val="body"/>
        <w:spacing w:line="276" w:lineRule="auto"/>
        <w:ind w:firstLine="709"/>
        <w:rPr>
          <w:sz w:val="24"/>
          <w:szCs w:val="24"/>
        </w:rPr>
      </w:pPr>
      <w:r w:rsidRPr="00C21404">
        <w:rPr>
          <w:sz w:val="24"/>
          <w:szCs w:val="24"/>
        </w:rPr>
        <w:t xml:space="preserve">5.5. В процессе конкретизации учебных целей их реализация осуществляется по следующим направлениям: </w:t>
      </w:r>
    </w:p>
    <w:p w:rsidR="00674E8B" w:rsidRPr="00C21404" w:rsidRDefault="00674E8B" w:rsidP="00674E8B">
      <w:pPr>
        <w:pStyle w:val="body"/>
        <w:spacing w:line="276" w:lineRule="auto"/>
        <w:ind w:firstLine="709"/>
        <w:rPr>
          <w:sz w:val="24"/>
          <w:szCs w:val="24"/>
        </w:rPr>
      </w:pPr>
      <w:r w:rsidRPr="00C21404">
        <w:rPr>
          <w:sz w:val="24"/>
          <w:szCs w:val="24"/>
        </w:rPr>
        <w:t xml:space="preserve">становление системы ценностей, обучающихся в единстве эмоциональной и познавательной сферы;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674E8B" w:rsidRPr="00C21404" w:rsidRDefault="00674E8B" w:rsidP="00674E8B">
      <w:pPr>
        <w:pStyle w:val="body"/>
        <w:spacing w:line="276" w:lineRule="auto"/>
        <w:ind w:firstLine="709"/>
        <w:rPr>
          <w:sz w:val="24"/>
          <w:szCs w:val="24"/>
        </w:rPr>
      </w:pPr>
      <w:r w:rsidRPr="00C21404">
        <w:rPr>
          <w:sz w:val="24"/>
          <w:szCs w:val="24"/>
        </w:rPr>
        <w:t xml:space="preserve">формирование творческих способностей ребёнка, развитие внутренней мотивации к музицированию. </w:t>
      </w:r>
    </w:p>
    <w:p w:rsidR="00674E8B" w:rsidRPr="00C21404" w:rsidRDefault="00674E8B" w:rsidP="00674E8B">
      <w:pPr>
        <w:pStyle w:val="body"/>
        <w:spacing w:line="276" w:lineRule="auto"/>
        <w:ind w:firstLine="709"/>
        <w:rPr>
          <w:sz w:val="24"/>
          <w:szCs w:val="24"/>
        </w:rPr>
      </w:pPr>
      <w:r w:rsidRPr="00C21404">
        <w:rPr>
          <w:sz w:val="24"/>
          <w:szCs w:val="24"/>
        </w:rPr>
        <w:t xml:space="preserve">5.6. Важнейшие задачи обучения музыке на уровне начального общего образования: </w:t>
      </w:r>
    </w:p>
    <w:p w:rsidR="00674E8B" w:rsidRPr="00C21404" w:rsidRDefault="00674E8B" w:rsidP="00674E8B">
      <w:pPr>
        <w:pStyle w:val="body"/>
        <w:spacing w:line="276" w:lineRule="auto"/>
        <w:ind w:firstLine="709"/>
        <w:rPr>
          <w:sz w:val="24"/>
          <w:szCs w:val="24"/>
        </w:rPr>
      </w:pPr>
      <w:r w:rsidRPr="00C21404">
        <w:rPr>
          <w:sz w:val="24"/>
          <w:szCs w:val="24"/>
        </w:rPr>
        <w:t xml:space="preserve">формирование эмоционально-ценностной отзывчивости на </w:t>
      </w:r>
      <w:proofErr w:type="spellStart"/>
      <w:r w:rsidRPr="00C21404">
        <w:rPr>
          <w:sz w:val="24"/>
          <w:szCs w:val="24"/>
        </w:rPr>
        <w:t>прекрасноев</w:t>
      </w:r>
      <w:proofErr w:type="spellEnd"/>
      <w:r w:rsidRPr="00C21404">
        <w:rPr>
          <w:sz w:val="24"/>
          <w:szCs w:val="24"/>
        </w:rPr>
        <w:t xml:space="preserve"> жизни и в искусстве; </w:t>
      </w:r>
    </w:p>
    <w:p w:rsidR="00674E8B" w:rsidRPr="00C21404" w:rsidRDefault="00674E8B" w:rsidP="00674E8B">
      <w:pPr>
        <w:pStyle w:val="body"/>
        <w:spacing w:line="276" w:lineRule="auto"/>
        <w:ind w:firstLine="709"/>
        <w:rPr>
          <w:sz w:val="24"/>
          <w:szCs w:val="24"/>
        </w:rPr>
      </w:pPr>
      <w:r w:rsidRPr="00C21404">
        <w:rPr>
          <w:sz w:val="24"/>
          <w:szCs w:val="24"/>
        </w:rPr>
        <w:t xml:space="preserve">формирование позитивного взгляда на окружающий мир, гармонизация взаимодействия с природой, обществом, самим собой через доступные формы музицирования; </w:t>
      </w:r>
    </w:p>
    <w:p w:rsidR="00674E8B" w:rsidRPr="00C21404" w:rsidRDefault="00674E8B" w:rsidP="00674E8B">
      <w:pPr>
        <w:pStyle w:val="body"/>
        <w:spacing w:line="276" w:lineRule="auto"/>
        <w:ind w:firstLine="709"/>
        <w:rPr>
          <w:sz w:val="24"/>
          <w:szCs w:val="24"/>
        </w:rPr>
      </w:pPr>
      <w:r w:rsidRPr="00C21404">
        <w:rPr>
          <w:sz w:val="24"/>
          <w:szCs w:val="24"/>
        </w:rPr>
        <w:t xml:space="preserve">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674E8B" w:rsidRPr="00C21404" w:rsidRDefault="00674E8B" w:rsidP="00674E8B">
      <w:pPr>
        <w:pStyle w:val="body"/>
        <w:spacing w:line="276" w:lineRule="auto"/>
        <w:ind w:firstLine="709"/>
        <w:rPr>
          <w:sz w:val="24"/>
          <w:szCs w:val="24"/>
        </w:rPr>
      </w:pPr>
      <w:r w:rsidRPr="00C21404">
        <w:rPr>
          <w:sz w:val="24"/>
          <w:szCs w:val="24"/>
        </w:rP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674E8B" w:rsidRPr="00C21404" w:rsidRDefault="00674E8B" w:rsidP="00674E8B">
      <w:pPr>
        <w:pStyle w:val="body"/>
        <w:spacing w:line="276" w:lineRule="auto"/>
        <w:ind w:firstLine="709"/>
        <w:rPr>
          <w:sz w:val="24"/>
          <w:szCs w:val="24"/>
        </w:rPr>
      </w:pPr>
      <w:r w:rsidRPr="00C21404">
        <w:rPr>
          <w:sz w:val="24"/>
          <w:szCs w:val="24"/>
        </w:rPr>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w:t>
      </w:r>
    </w:p>
    <w:p w:rsidR="00674E8B" w:rsidRPr="00C21404" w:rsidRDefault="00674E8B" w:rsidP="00674E8B">
      <w:pPr>
        <w:pStyle w:val="body"/>
        <w:spacing w:line="276" w:lineRule="auto"/>
        <w:ind w:firstLine="709"/>
        <w:rPr>
          <w:sz w:val="24"/>
          <w:szCs w:val="24"/>
        </w:rPr>
      </w:pPr>
      <w:r w:rsidRPr="00C21404">
        <w:rPr>
          <w:sz w:val="24"/>
          <w:szCs w:val="24"/>
        </w:rP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674E8B" w:rsidRPr="00C21404" w:rsidRDefault="00674E8B" w:rsidP="00674E8B">
      <w:pPr>
        <w:pStyle w:val="body"/>
        <w:spacing w:line="276" w:lineRule="auto"/>
        <w:ind w:firstLine="709"/>
        <w:rPr>
          <w:sz w:val="24"/>
          <w:szCs w:val="24"/>
        </w:rPr>
      </w:pPr>
      <w:r w:rsidRPr="00C21404">
        <w:rPr>
          <w:sz w:val="24"/>
          <w:szCs w:val="24"/>
        </w:rPr>
        <w:t xml:space="preserve">воспитание уважения к цивилизационному наследию России, присвоение интонационно-образного строя отечественной музыкальной культуры; </w:t>
      </w:r>
    </w:p>
    <w:p w:rsidR="00674E8B" w:rsidRPr="00C21404" w:rsidRDefault="00674E8B" w:rsidP="00674E8B">
      <w:pPr>
        <w:pStyle w:val="body"/>
        <w:spacing w:line="276" w:lineRule="auto"/>
        <w:ind w:firstLine="709"/>
        <w:rPr>
          <w:sz w:val="24"/>
          <w:szCs w:val="24"/>
        </w:rPr>
      </w:pPr>
      <w:r w:rsidRPr="00C21404">
        <w:rPr>
          <w:sz w:val="24"/>
          <w:szCs w:val="24"/>
        </w:rPr>
        <w:t xml:space="preserve">расширение кругозора, воспитание любознательности, интереса к музыкальной культуре других стран, культур, времён и народов. </w:t>
      </w:r>
    </w:p>
    <w:p w:rsidR="00674E8B" w:rsidRPr="00C21404" w:rsidRDefault="00674E8B" w:rsidP="00674E8B">
      <w:pPr>
        <w:pStyle w:val="body"/>
        <w:spacing w:line="276" w:lineRule="auto"/>
        <w:ind w:firstLine="709"/>
        <w:rPr>
          <w:sz w:val="24"/>
          <w:szCs w:val="24"/>
        </w:rPr>
      </w:pPr>
      <w:r w:rsidRPr="00C21404">
        <w:rPr>
          <w:sz w:val="24"/>
          <w:szCs w:val="24"/>
        </w:rPr>
        <w:t xml:space="preserve">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 1 «Музыкальная грамота»;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 2 «Народная музыка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 3 «Музыка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 4 «Духовная музыка»;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 5 «Классическая музыка»;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 6 «Современная музыкальная культура»;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 7 «Музыка театра и кино»;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 8 «Музыка в жизни человека».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5.8. 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 </w:t>
      </w:r>
    </w:p>
    <w:p w:rsidR="00674E8B" w:rsidRPr="00C21404" w:rsidRDefault="00674E8B" w:rsidP="00674E8B">
      <w:pPr>
        <w:pStyle w:val="body"/>
        <w:spacing w:line="276" w:lineRule="auto"/>
        <w:ind w:firstLine="709"/>
        <w:rPr>
          <w:sz w:val="24"/>
          <w:szCs w:val="24"/>
        </w:rPr>
      </w:pPr>
      <w:r w:rsidRPr="00C21404">
        <w:rPr>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w:t>
      </w:r>
      <w:proofErr w:type="spellStart"/>
      <w:r w:rsidRPr="00C21404">
        <w:rPr>
          <w:sz w:val="24"/>
          <w:szCs w:val="24"/>
        </w:rPr>
        <w:t>работынад</w:t>
      </w:r>
      <w:proofErr w:type="spellEnd"/>
      <w:r w:rsidRPr="00C21404">
        <w:rPr>
          <w:sz w:val="24"/>
          <w:szCs w:val="24"/>
        </w:rPr>
        <w:t xml:space="preserve">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w:t>
      </w:r>
      <w:proofErr w:type="spellStart"/>
      <w:r w:rsidRPr="00C21404">
        <w:rPr>
          <w:sz w:val="24"/>
          <w:szCs w:val="24"/>
        </w:rPr>
        <w:t>учительдля</w:t>
      </w:r>
      <w:proofErr w:type="spellEnd"/>
      <w:r w:rsidRPr="00C21404">
        <w:rPr>
          <w:sz w:val="24"/>
          <w:szCs w:val="24"/>
        </w:rPr>
        <w:t xml:space="preserve"> планирования внеурочной, внеклассной работы, обозначены «на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5.9. 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 </w:t>
      </w:r>
    </w:p>
    <w:p w:rsidR="00674E8B" w:rsidRPr="00C21404" w:rsidRDefault="00674E8B" w:rsidP="00674E8B">
      <w:pPr>
        <w:pStyle w:val="body"/>
        <w:spacing w:line="276" w:lineRule="auto"/>
        <w:ind w:firstLine="709"/>
        <w:rPr>
          <w:sz w:val="24"/>
          <w:szCs w:val="24"/>
        </w:rPr>
      </w:pPr>
      <w:r w:rsidRPr="00C21404">
        <w:rPr>
          <w:sz w:val="24"/>
          <w:szCs w:val="24"/>
        </w:rPr>
        <w:t xml:space="preserve">5.10.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674E8B" w:rsidRPr="00C21404" w:rsidRDefault="00674E8B" w:rsidP="00674E8B">
      <w:pPr>
        <w:pStyle w:val="body"/>
        <w:spacing w:line="276" w:lineRule="auto"/>
        <w:ind w:firstLine="709"/>
        <w:rPr>
          <w:sz w:val="24"/>
          <w:szCs w:val="24"/>
        </w:rPr>
      </w:pPr>
      <w:r w:rsidRPr="00C21404">
        <w:rPr>
          <w:sz w:val="24"/>
          <w:szCs w:val="24"/>
        </w:rP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 </w:t>
      </w:r>
    </w:p>
    <w:p w:rsidR="00674E8B" w:rsidRPr="00C21404" w:rsidRDefault="00674E8B" w:rsidP="00674E8B">
      <w:pPr>
        <w:pStyle w:val="body"/>
        <w:spacing w:line="276" w:lineRule="auto"/>
        <w:ind w:firstLine="709"/>
        <w:rPr>
          <w:sz w:val="24"/>
          <w:szCs w:val="24"/>
        </w:rPr>
      </w:pPr>
      <w:r w:rsidRPr="00C21404">
        <w:rPr>
          <w:sz w:val="24"/>
          <w:szCs w:val="24"/>
        </w:rPr>
        <w:t xml:space="preserve">6. Содержание обучения музыке на уровне начального общего образования. </w:t>
      </w:r>
    </w:p>
    <w:p w:rsidR="00674E8B" w:rsidRPr="00C21404" w:rsidRDefault="00674E8B" w:rsidP="00674E8B">
      <w:pPr>
        <w:pStyle w:val="body"/>
        <w:spacing w:line="276" w:lineRule="auto"/>
        <w:ind w:firstLine="709"/>
        <w:rPr>
          <w:sz w:val="24"/>
          <w:szCs w:val="24"/>
        </w:rPr>
      </w:pPr>
      <w:r w:rsidRPr="00C21404">
        <w:rPr>
          <w:sz w:val="24"/>
          <w:szCs w:val="24"/>
        </w:rPr>
        <w:t xml:space="preserve">6.1. Модуль № 1 «Музыкальная грамота». </w:t>
      </w:r>
    </w:p>
    <w:p w:rsidR="00674E8B" w:rsidRPr="00C21404" w:rsidRDefault="00674E8B" w:rsidP="00674E8B">
      <w:pPr>
        <w:pStyle w:val="body"/>
        <w:spacing w:line="276" w:lineRule="auto"/>
        <w:ind w:firstLine="709"/>
        <w:rPr>
          <w:sz w:val="24"/>
          <w:szCs w:val="24"/>
        </w:rPr>
      </w:pPr>
      <w:r w:rsidRPr="00C21404">
        <w:rPr>
          <w:sz w:val="24"/>
          <w:szCs w:val="24"/>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rsidR="00674E8B" w:rsidRPr="00C21404" w:rsidRDefault="00674E8B" w:rsidP="00674E8B">
      <w:pPr>
        <w:pStyle w:val="body"/>
        <w:spacing w:line="276" w:lineRule="auto"/>
        <w:ind w:firstLine="709"/>
        <w:rPr>
          <w:sz w:val="24"/>
          <w:szCs w:val="24"/>
        </w:rPr>
      </w:pPr>
      <w:r w:rsidRPr="00C21404">
        <w:rPr>
          <w:sz w:val="24"/>
          <w:szCs w:val="24"/>
        </w:rPr>
        <w:t xml:space="preserve">6.1.1. Весь мир звучит (0,5–2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Звуки музыкальные и шумовые. Свойства звука: высота, громкость, длительность, тембр.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со звуками музыкальными и шумовыми;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определение на слух звуков различного качества; </w:t>
      </w:r>
    </w:p>
    <w:p w:rsidR="00674E8B" w:rsidRPr="00C21404" w:rsidRDefault="00674E8B" w:rsidP="00674E8B">
      <w:pPr>
        <w:pStyle w:val="body"/>
        <w:spacing w:line="276" w:lineRule="auto"/>
        <w:ind w:firstLine="709"/>
        <w:rPr>
          <w:sz w:val="24"/>
          <w:szCs w:val="24"/>
        </w:rPr>
      </w:pPr>
      <w:r w:rsidRPr="00C21404">
        <w:rPr>
          <w:sz w:val="24"/>
          <w:szCs w:val="24"/>
        </w:rPr>
        <w:t xml:space="preserve">игра – подражание звукам и голосам природы с использованием шумовых музыкальных инструментов, вокальной импровизации;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артикуляционные упражнения, разучивание и исполнение попевок и песен с использованием звукоподражательных элементов, шумовых звуков. </w:t>
      </w:r>
    </w:p>
    <w:p w:rsidR="00674E8B" w:rsidRPr="00C21404" w:rsidRDefault="00674E8B" w:rsidP="00674E8B">
      <w:pPr>
        <w:pStyle w:val="body"/>
        <w:spacing w:line="276" w:lineRule="auto"/>
        <w:ind w:firstLine="709"/>
        <w:rPr>
          <w:sz w:val="24"/>
          <w:szCs w:val="24"/>
        </w:rPr>
      </w:pPr>
      <w:r w:rsidRPr="00C21404">
        <w:rPr>
          <w:sz w:val="24"/>
          <w:szCs w:val="24"/>
        </w:rPr>
        <w:t xml:space="preserve">6.1.2. Звукоряд (0,5–2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Нотный стан, скрипичный ключ. Ноты первой октавы.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элементами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по нотной записи, определение на слух звукоряда в отличие от других последовательностей звуков; </w:t>
      </w:r>
    </w:p>
    <w:p w:rsidR="00674E8B" w:rsidRPr="00C21404" w:rsidRDefault="00674E8B" w:rsidP="00674E8B">
      <w:pPr>
        <w:pStyle w:val="body"/>
        <w:spacing w:line="276" w:lineRule="auto"/>
        <w:ind w:firstLine="709"/>
        <w:rPr>
          <w:sz w:val="24"/>
          <w:szCs w:val="24"/>
        </w:rPr>
      </w:pPr>
      <w:r w:rsidRPr="00C21404">
        <w:rPr>
          <w:sz w:val="24"/>
          <w:szCs w:val="24"/>
        </w:rPr>
        <w:t xml:space="preserve">пение с названием нот, игра на металлофоне звукоряда от ноты «до»;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вокальных упражнений, песен, построенных на элементах звукоряда. </w:t>
      </w:r>
    </w:p>
    <w:p w:rsidR="00674E8B" w:rsidRPr="00C21404" w:rsidRDefault="00674E8B" w:rsidP="00674E8B">
      <w:pPr>
        <w:pStyle w:val="body"/>
        <w:spacing w:line="276" w:lineRule="auto"/>
        <w:ind w:firstLine="709"/>
        <w:rPr>
          <w:sz w:val="24"/>
          <w:szCs w:val="24"/>
        </w:rPr>
      </w:pPr>
      <w:r w:rsidRPr="00C21404">
        <w:rPr>
          <w:sz w:val="24"/>
          <w:szCs w:val="24"/>
        </w:rPr>
        <w:t xml:space="preserve">6.1.3. Интонация (0,5–2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Выразительные и изобразительные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попевок, вокальных упражнений, песен, вокальные и инструментальные импровизации на основе данных интонаций;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фрагментов музыкальных произведений, включающих примеры изобразительных интонаций. </w:t>
      </w:r>
    </w:p>
    <w:p w:rsidR="00674E8B" w:rsidRPr="00C21404" w:rsidRDefault="00674E8B" w:rsidP="00674E8B">
      <w:pPr>
        <w:pStyle w:val="body"/>
        <w:spacing w:line="276" w:lineRule="auto"/>
        <w:ind w:firstLine="709"/>
        <w:rPr>
          <w:sz w:val="24"/>
          <w:szCs w:val="24"/>
        </w:rPr>
      </w:pPr>
      <w:r w:rsidRPr="00C21404">
        <w:rPr>
          <w:sz w:val="24"/>
          <w:szCs w:val="24"/>
        </w:rPr>
        <w:t xml:space="preserve">6.1.4. Ритм (0,5–2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Звуки длинные и короткие (восьмые и четвертные длительности), такт, тактовая черта.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прослеживание по нотной записи ритмических рисунков, состоящих из различных длительностей и пауз;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импровизация с помощью звучащих жестов (хлопки, шлепки, притопы) и (или) ударных инструментов простых ритмов; </w:t>
      </w:r>
    </w:p>
    <w:p w:rsidR="00674E8B" w:rsidRPr="00C21404" w:rsidRDefault="00674E8B" w:rsidP="00674E8B">
      <w:pPr>
        <w:pStyle w:val="body"/>
        <w:spacing w:line="276" w:lineRule="auto"/>
        <w:ind w:firstLine="709"/>
        <w:rPr>
          <w:sz w:val="24"/>
          <w:szCs w:val="24"/>
        </w:rPr>
      </w:pPr>
      <w:r w:rsidRPr="00C21404">
        <w:rPr>
          <w:sz w:val="24"/>
          <w:szCs w:val="24"/>
        </w:rPr>
        <w:t xml:space="preserve">игра «Ритмическое эхо», прохлопывание ритма по ритмическим карточкам, проговаривание с использованием ритмослогов;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на ударных инструментах ритмической партитуры;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музыкальных произведений с ярко выраженным ритмическим рисунком, воспроизведение данного ритма по памяти (хлопками);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(фортепиано, синтезатор, свирель, блокфлейта, мелодика) попевок, </w:t>
      </w:r>
      <w:proofErr w:type="spellStart"/>
      <w:r w:rsidRPr="00C21404">
        <w:rPr>
          <w:sz w:val="24"/>
          <w:szCs w:val="24"/>
        </w:rPr>
        <w:t>остинатных</w:t>
      </w:r>
      <w:proofErr w:type="spellEnd"/>
      <w:r w:rsidRPr="00C21404">
        <w:rPr>
          <w:sz w:val="24"/>
          <w:szCs w:val="24"/>
        </w:rPr>
        <w:t xml:space="preserve"> формул, состоящих из различных длительностей. </w:t>
      </w:r>
    </w:p>
    <w:p w:rsidR="00674E8B" w:rsidRPr="00C21404" w:rsidRDefault="00674E8B" w:rsidP="00674E8B">
      <w:pPr>
        <w:pStyle w:val="body"/>
        <w:spacing w:line="276" w:lineRule="auto"/>
        <w:ind w:firstLine="709"/>
        <w:rPr>
          <w:sz w:val="24"/>
          <w:szCs w:val="24"/>
        </w:rPr>
      </w:pPr>
      <w:r w:rsidRPr="00C21404">
        <w:rPr>
          <w:sz w:val="24"/>
          <w:szCs w:val="24"/>
        </w:rPr>
        <w:t>6.1.5. Ритмический рисунок (0,5–4 часа)14</w:t>
      </w:r>
    </w:p>
    <w:p w:rsidR="00674E8B" w:rsidRPr="00C21404" w:rsidRDefault="00674E8B" w:rsidP="00674E8B">
      <w:pPr>
        <w:pStyle w:val="body"/>
        <w:spacing w:line="276" w:lineRule="auto"/>
        <w:ind w:firstLine="709"/>
        <w:rPr>
          <w:sz w:val="24"/>
          <w:szCs w:val="24"/>
        </w:rPr>
      </w:pPr>
      <w:r w:rsidRPr="00C21404">
        <w:rPr>
          <w:sz w:val="24"/>
          <w:szCs w:val="24"/>
        </w:rPr>
        <w:t xml:space="preserve">14 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 .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Длительности половинная, целая, шестнадцатые. Паузы. Ритмические рисунки. Ритмическая партитура.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определение на слух, прослеживание по нотной записи ритмических рисунков, состоящих из различных длительностей и пауз;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импровизация с помощью звучащих жестов (хлопки, шлепки, притопы) и (или) ударных инструментов простых ритмов; </w:t>
      </w:r>
    </w:p>
    <w:p w:rsidR="00674E8B" w:rsidRPr="00C21404" w:rsidRDefault="00674E8B" w:rsidP="00674E8B">
      <w:pPr>
        <w:pStyle w:val="body"/>
        <w:spacing w:line="276" w:lineRule="auto"/>
        <w:ind w:firstLine="709"/>
        <w:rPr>
          <w:sz w:val="24"/>
          <w:szCs w:val="24"/>
        </w:rPr>
      </w:pPr>
      <w:r w:rsidRPr="00C21404">
        <w:rPr>
          <w:sz w:val="24"/>
          <w:szCs w:val="24"/>
        </w:rPr>
        <w:t xml:space="preserve">игра «Ритмическое эхо», прохлопывание ритма по ритмическим карточкам, проговаривание с использованием ритмослогов;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на ударных инструментах ритмической партитуры;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музыкальных произведений с ярко выраженным ритмическим рисунком, воспроизведение данного ритма по памяти (хлопками);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(фортепиано, синтезатор, свирель, блокфлейта, мелодика) попевок, </w:t>
      </w:r>
      <w:proofErr w:type="spellStart"/>
      <w:r w:rsidRPr="00C21404">
        <w:rPr>
          <w:sz w:val="24"/>
          <w:szCs w:val="24"/>
        </w:rPr>
        <w:t>остинатных</w:t>
      </w:r>
      <w:proofErr w:type="spellEnd"/>
      <w:r w:rsidRPr="00C21404">
        <w:rPr>
          <w:sz w:val="24"/>
          <w:szCs w:val="24"/>
        </w:rPr>
        <w:t xml:space="preserve"> формул, состоящих из различных длительностей. </w:t>
      </w:r>
    </w:p>
    <w:p w:rsidR="00674E8B" w:rsidRPr="00C21404" w:rsidRDefault="00674E8B" w:rsidP="00674E8B">
      <w:pPr>
        <w:pStyle w:val="body"/>
        <w:spacing w:line="276" w:lineRule="auto"/>
        <w:ind w:firstLine="709"/>
        <w:rPr>
          <w:sz w:val="24"/>
          <w:szCs w:val="24"/>
        </w:rPr>
      </w:pPr>
      <w:r w:rsidRPr="00C21404">
        <w:rPr>
          <w:sz w:val="24"/>
          <w:szCs w:val="24"/>
        </w:rPr>
        <w:t xml:space="preserve">6.1.6. Размер (0,5–2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Равномерная пульсация. Сильные и слабые доли. Размеры 2/4, 3/4, 4/4.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ритмические упражнения на ровную пульсацию, выделение сильных долей в размерах 2/4, 3/4, 4/4 (звучащими жестами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по нотной записи размеров 2/4, 3/4, 4/4;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вокальных упражнений, песен в размерах 2/4, 3/4, 4/4 с хлопками-акцентами на сильную долю, элементарными дирижёрскими жестами;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музыкальных произведений с ярко выраженным музыкальным размером, танцевальные, двигательные импровизации под музыку;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попевок, мелодий в размерах 2/4, 3/4, 4/4; </w:t>
      </w:r>
    </w:p>
    <w:p w:rsidR="00674E8B" w:rsidRPr="00C21404" w:rsidRDefault="00674E8B" w:rsidP="00674E8B">
      <w:pPr>
        <w:pStyle w:val="body"/>
        <w:spacing w:line="276" w:lineRule="auto"/>
        <w:ind w:firstLine="709"/>
        <w:rPr>
          <w:sz w:val="24"/>
          <w:szCs w:val="24"/>
        </w:rPr>
      </w:pPr>
      <w:r w:rsidRPr="00C21404">
        <w:rPr>
          <w:sz w:val="24"/>
          <w:szCs w:val="24"/>
        </w:rPr>
        <w:t xml:space="preserve">вокальная и инструментальная импровизация в заданном размере. </w:t>
      </w:r>
    </w:p>
    <w:p w:rsidR="00674E8B" w:rsidRPr="00C21404" w:rsidRDefault="00674E8B" w:rsidP="00674E8B">
      <w:pPr>
        <w:pStyle w:val="body"/>
        <w:spacing w:line="276" w:lineRule="auto"/>
        <w:ind w:firstLine="709"/>
        <w:rPr>
          <w:sz w:val="24"/>
          <w:szCs w:val="24"/>
        </w:rPr>
      </w:pPr>
      <w:r w:rsidRPr="00C21404">
        <w:rPr>
          <w:sz w:val="24"/>
          <w:szCs w:val="24"/>
        </w:rPr>
        <w:t xml:space="preserve">6.1.7. Музыкальный язык (1–4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Темп, тембр. Динамика (форте, пиано, крещендо, диминуэндо). Штрихи (стаккато, легато, акцент).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элементами музыкального языка, специальными терминами, их обозначением в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изученных элементов на слух при восприятии музыкальных произведений;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вокальных и ритмических упражнений, песен с ярко выраженными динамическими, темповыми, штриховыми красками; </w:t>
      </w:r>
    </w:p>
    <w:p w:rsidR="00674E8B" w:rsidRPr="00C21404" w:rsidRDefault="00674E8B" w:rsidP="00674E8B">
      <w:pPr>
        <w:pStyle w:val="body"/>
        <w:spacing w:line="276" w:lineRule="auto"/>
        <w:ind w:firstLine="709"/>
        <w:rPr>
          <w:sz w:val="24"/>
          <w:szCs w:val="24"/>
        </w:rPr>
      </w:pPr>
      <w:r w:rsidRPr="00C21404">
        <w:rPr>
          <w:sz w:val="24"/>
          <w:szCs w:val="24"/>
        </w:rPr>
        <w:t xml:space="preserve">использование элементов музыкального языка для создания определённого образа, настроения в вокальных и инструментальных импровизациях;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исполнительская интерпретация на основе их изменения. Составление музыкального словаря. </w:t>
      </w:r>
    </w:p>
    <w:p w:rsidR="00674E8B" w:rsidRPr="00C21404" w:rsidRDefault="00674E8B" w:rsidP="00674E8B">
      <w:pPr>
        <w:pStyle w:val="body"/>
        <w:spacing w:line="276" w:lineRule="auto"/>
        <w:ind w:firstLine="709"/>
        <w:rPr>
          <w:sz w:val="24"/>
          <w:szCs w:val="24"/>
        </w:rPr>
      </w:pPr>
      <w:r w:rsidRPr="00C21404">
        <w:rPr>
          <w:sz w:val="24"/>
          <w:szCs w:val="24"/>
        </w:rPr>
        <w:t xml:space="preserve">6.1.8. Высота звуков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Регистры. Ноты певческого диапазона. Расположение нот на клавиатуре. Знаки альтерации (диезы, бемоли, бекары).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освоение понятий «</w:t>
      </w:r>
      <w:proofErr w:type="spellStart"/>
      <w:r w:rsidRPr="00C21404">
        <w:rPr>
          <w:sz w:val="24"/>
          <w:szCs w:val="24"/>
        </w:rPr>
        <w:t>выше-ниже</w:t>
      </w:r>
      <w:proofErr w:type="spellEnd"/>
      <w:r w:rsidRPr="00C21404">
        <w:rPr>
          <w:sz w:val="24"/>
          <w:szCs w:val="24"/>
        </w:rPr>
        <w:t xml:space="preserve">»;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изменением музыкального образа при изменении регистра;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попевок, кратких мелодий по нотам; </w:t>
      </w:r>
    </w:p>
    <w:p w:rsidR="00674E8B" w:rsidRPr="00C21404" w:rsidRDefault="00674E8B" w:rsidP="00674E8B">
      <w:pPr>
        <w:pStyle w:val="body"/>
        <w:spacing w:line="276" w:lineRule="auto"/>
        <w:ind w:firstLine="709"/>
        <w:rPr>
          <w:sz w:val="24"/>
          <w:szCs w:val="24"/>
        </w:rPr>
      </w:pPr>
      <w:r w:rsidRPr="00C21404">
        <w:rPr>
          <w:sz w:val="24"/>
          <w:szCs w:val="24"/>
        </w:rPr>
        <w:t xml:space="preserve">выполнение упражнений на виртуальной клавиатуре. </w:t>
      </w:r>
    </w:p>
    <w:p w:rsidR="00674E8B" w:rsidRPr="00C21404" w:rsidRDefault="00674E8B" w:rsidP="00674E8B">
      <w:pPr>
        <w:pStyle w:val="body"/>
        <w:spacing w:line="276" w:lineRule="auto"/>
        <w:ind w:firstLine="709"/>
        <w:rPr>
          <w:sz w:val="24"/>
          <w:szCs w:val="24"/>
        </w:rPr>
      </w:pPr>
      <w:r w:rsidRPr="00C21404">
        <w:rPr>
          <w:sz w:val="24"/>
          <w:szCs w:val="24"/>
        </w:rPr>
        <w:t xml:space="preserve">6.1.9. Мелодия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Мотив, музыкальная фраза. Поступенное, плавное движение мелодии, скачки. Мелодический рисунок.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импровизация (вокальная или на звуковысотных музыкальных инструментах) различных мелодических рисунков;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нахождение по нотам границ музыкальной фразы, мотива; </w:t>
      </w:r>
    </w:p>
    <w:p w:rsidR="00674E8B" w:rsidRPr="00C21404" w:rsidRDefault="00674E8B" w:rsidP="00674E8B">
      <w:pPr>
        <w:pStyle w:val="body"/>
        <w:spacing w:line="276" w:lineRule="auto"/>
        <w:ind w:firstLine="709"/>
        <w:rPr>
          <w:sz w:val="24"/>
          <w:szCs w:val="24"/>
        </w:rPr>
      </w:pPr>
      <w:r w:rsidRPr="00C21404">
        <w:rPr>
          <w:sz w:val="24"/>
          <w:szCs w:val="24"/>
        </w:rPr>
        <w:t xml:space="preserve">обнаружение повторяющихся и неповторяющихся мотивов, музыкальных фраз, похожих друг на друга;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духовых, клавишных инструментах или виртуальной клавиатуре попевок, кратких мелодий по нотам. </w:t>
      </w:r>
    </w:p>
    <w:p w:rsidR="00674E8B" w:rsidRPr="00C21404" w:rsidRDefault="00674E8B" w:rsidP="00674E8B">
      <w:pPr>
        <w:pStyle w:val="body"/>
        <w:spacing w:line="276" w:lineRule="auto"/>
        <w:ind w:firstLine="709"/>
        <w:rPr>
          <w:sz w:val="24"/>
          <w:szCs w:val="24"/>
        </w:rPr>
      </w:pPr>
      <w:r w:rsidRPr="00C21404">
        <w:rPr>
          <w:sz w:val="24"/>
          <w:szCs w:val="24"/>
        </w:rPr>
        <w:t xml:space="preserve">6.1.10. Сопровождение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Аккомпанемент. Остинато. Вступление, заключение, проигрыш.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прослеживание по нотной записи главного голоса и сопровождения;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характеристика мелодических и ритмических особенностей главного голоса и сопровождения; </w:t>
      </w:r>
    </w:p>
    <w:p w:rsidR="00674E8B" w:rsidRPr="00C21404" w:rsidRDefault="00674E8B" w:rsidP="00674E8B">
      <w:pPr>
        <w:pStyle w:val="body"/>
        <w:spacing w:line="276" w:lineRule="auto"/>
        <w:ind w:firstLine="709"/>
        <w:rPr>
          <w:sz w:val="24"/>
          <w:szCs w:val="24"/>
        </w:rPr>
      </w:pPr>
      <w:r w:rsidRPr="00C21404">
        <w:rPr>
          <w:sz w:val="24"/>
          <w:szCs w:val="24"/>
        </w:rPr>
        <w:t xml:space="preserve">показ рукой линии движения главного голоса и аккомпанемента;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простейших элементов музыкальной формы: вступление, заключение, проигрыш; </w:t>
      </w:r>
    </w:p>
    <w:p w:rsidR="00674E8B" w:rsidRPr="00C21404" w:rsidRDefault="00674E8B" w:rsidP="00674E8B">
      <w:pPr>
        <w:pStyle w:val="body"/>
        <w:spacing w:line="276" w:lineRule="auto"/>
        <w:ind w:firstLine="709"/>
        <w:rPr>
          <w:sz w:val="24"/>
          <w:szCs w:val="24"/>
        </w:rPr>
      </w:pPr>
      <w:r w:rsidRPr="00C21404">
        <w:rPr>
          <w:sz w:val="24"/>
          <w:szCs w:val="24"/>
        </w:rPr>
        <w:t xml:space="preserve">составление наглядной графической схемы; </w:t>
      </w:r>
    </w:p>
    <w:p w:rsidR="00674E8B" w:rsidRPr="00C21404" w:rsidRDefault="00674E8B" w:rsidP="00674E8B">
      <w:pPr>
        <w:pStyle w:val="body"/>
        <w:spacing w:line="276" w:lineRule="auto"/>
        <w:ind w:firstLine="709"/>
        <w:rPr>
          <w:sz w:val="24"/>
          <w:szCs w:val="24"/>
        </w:rPr>
      </w:pPr>
      <w:r w:rsidRPr="00C21404">
        <w:rPr>
          <w:sz w:val="24"/>
          <w:szCs w:val="24"/>
        </w:rPr>
        <w:t xml:space="preserve">импровизация ритмического аккомпанемента к знакомой песне (звучащими жестами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импровизация, сочинение вступления, заключения, проигрыша к знакомой мелодии, попевке, песне (</w:t>
      </w:r>
      <w:proofErr w:type="spellStart"/>
      <w:r w:rsidRPr="00C21404">
        <w:rPr>
          <w:sz w:val="24"/>
          <w:szCs w:val="24"/>
        </w:rPr>
        <w:t>вокально</w:t>
      </w:r>
      <w:proofErr w:type="spellEnd"/>
      <w:r w:rsidRPr="00C21404">
        <w:rPr>
          <w:sz w:val="24"/>
          <w:szCs w:val="24"/>
        </w:rPr>
        <w:t xml:space="preserve"> или на звуковысотных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исполнение простейшего сопровождения (бурдонный бас, остинато) к знакомой мелодии на клавишных или духовых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6.1.11. Песня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Куплетная форма. Запев, припев.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со строением куплетной формы; </w:t>
      </w:r>
    </w:p>
    <w:p w:rsidR="00674E8B" w:rsidRPr="00C21404" w:rsidRDefault="00674E8B" w:rsidP="00674E8B">
      <w:pPr>
        <w:pStyle w:val="body"/>
        <w:spacing w:line="276" w:lineRule="auto"/>
        <w:ind w:firstLine="709"/>
        <w:rPr>
          <w:sz w:val="24"/>
          <w:szCs w:val="24"/>
        </w:rPr>
      </w:pPr>
      <w:r w:rsidRPr="00C21404">
        <w:rPr>
          <w:sz w:val="24"/>
          <w:szCs w:val="24"/>
        </w:rPr>
        <w:t xml:space="preserve">составление наглядной буквенной или графической схемы куплетной формы;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песен, написанных в куплетной форме;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куплетной формы при слушании незнакомых музыкальных произведений;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импровизация, сочинение новых куплетов к знакомой песне. </w:t>
      </w:r>
    </w:p>
    <w:p w:rsidR="00674E8B" w:rsidRPr="00C21404" w:rsidRDefault="00674E8B" w:rsidP="00674E8B">
      <w:pPr>
        <w:pStyle w:val="body"/>
        <w:spacing w:line="276" w:lineRule="auto"/>
        <w:ind w:firstLine="709"/>
        <w:rPr>
          <w:sz w:val="24"/>
          <w:szCs w:val="24"/>
        </w:rPr>
      </w:pPr>
      <w:r w:rsidRPr="00C21404">
        <w:rPr>
          <w:sz w:val="24"/>
          <w:szCs w:val="24"/>
        </w:rPr>
        <w:t xml:space="preserve">6.1.12. Лад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Понятие лада. Семиступенные лады мажор и минор. Краска звучания. Ступеневый состав.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ладового наклонения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игра «Солнышко – туча»;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изменением музыкального образа при изменении лада; </w:t>
      </w:r>
    </w:p>
    <w:p w:rsidR="00674E8B" w:rsidRPr="00C21404" w:rsidRDefault="00674E8B" w:rsidP="00674E8B">
      <w:pPr>
        <w:pStyle w:val="body"/>
        <w:spacing w:line="276" w:lineRule="auto"/>
        <w:ind w:firstLine="709"/>
        <w:rPr>
          <w:sz w:val="24"/>
          <w:szCs w:val="24"/>
        </w:rPr>
      </w:pPr>
      <w:r w:rsidRPr="00C21404">
        <w:rPr>
          <w:sz w:val="24"/>
          <w:szCs w:val="24"/>
        </w:rPr>
        <w:t xml:space="preserve">распевания, вокальные упражнения, построенные на чередовании мажора и минора;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песен с ярко выраженной ладовой окраской;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импровизация, сочинение в заданном ладу;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сказок о нотах и музыкальных ладах. </w:t>
      </w:r>
    </w:p>
    <w:p w:rsidR="00674E8B" w:rsidRPr="00C21404" w:rsidRDefault="00674E8B" w:rsidP="00674E8B">
      <w:pPr>
        <w:pStyle w:val="body"/>
        <w:spacing w:line="276" w:lineRule="auto"/>
        <w:ind w:firstLine="709"/>
        <w:rPr>
          <w:sz w:val="24"/>
          <w:szCs w:val="24"/>
        </w:rPr>
      </w:pPr>
      <w:r w:rsidRPr="00C21404">
        <w:rPr>
          <w:sz w:val="24"/>
          <w:szCs w:val="24"/>
        </w:rPr>
        <w:t xml:space="preserve">6.1.13. Пентатоника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Пентатоника – пятиступенный лад, распространённый у многих народов.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инструментальных произведений, исполнение песен, написанных в пентатонике; </w:t>
      </w:r>
    </w:p>
    <w:p w:rsidR="00674E8B" w:rsidRPr="00C21404" w:rsidRDefault="00674E8B" w:rsidP="00674E8B">
      <w:pPr>
        <w:pStyle w:val="body"/>
        <w:spacing w:line="276" w:lineRule="auto"/>
        <w:ind w:firstLine="709"/>
        <w:rPr>
          <w:sz w:val="24"/>
          <w:szCs w:val="24"/>
        </w:rPr>
      </w:pPr>
      <w:r w:rsidRPr="00C21404">
        <w:rPr>
          <w:sz w:val="24"/>
          <w:szCs w:val="24"/>
        </w:rPr>
        <w:t xml:space="preserve">импровизация на чёрных клавишах фортепиано;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импровизация в пентатонном ладу на других музыкальных инструментах (свирель, блокфлейта, штабшпили со съёмными пластинами). </w:t>
      </w:r>
    </w:p>
    <w:p w:rsidR="00674E8B" w:rsidRPr="00C21404" w:rsidRDefault="00674E8B" w:rsidP="00674E8B">
      <w:pPr>
        <w:pStyle w:val="body"/>
        <w:spacing w:line="276" w:lineRule="auto"/>
        <w:ind w:firstLine="709"/>
        <w:rPr>
          <w:sz w:val="24"/>
          <w:szCs w:val="24"/>
        </w:rPr>
      </w:pPr>
      <w:r w:rsidRPr="00C21404">
        <w:rPr>
          <w:sz w:val="24"/>
          <w:szCs w:val="24"/>
        </w:rPr>
        <w:t xml:space="preserve">6.1.14. Ноты в разных октавах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Ноты второй и малой октавы. Басовый ключ.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нотной записью во второй и малой октаве; </w:t>
      </w:r>
    </w:p>
    <w:p w:rsidR="00674E8B" w:rsidRPr="00C21404" w:rsidRDefault="00674E8B" w:rsidP="00674E8B">
      <w:pPr>
        <w:pStyle w:val="body"/>
        <w:spacing w:line="276" w:lineRule="auto"/>
        <w:ind w:firstLine="709"/>
        <w:rPr>
          <w:sz w:val="24"/>
          <w:szCs w:val="24"/>
        </w:rPr>
      </w:pPr>
      <w:r w:rsidRPr="00C21404">
        <w:rPr>
          <w:sz w:val="24"/>
          <w:szCs w:val="24"/>
        </w:rPr>
        <w:t xml:space="preserve">прослеживание по нотам небольших мелодий в соответствующем диапазоне;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одной и той же мелодии, записанной в разных октавах;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в какой октаве звучит музыкальный фрагмент;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духовых, клавишных инструментах или виртуальной клавиатуре попевок, кратких мелодий по нотам. </w:t>
      </w:r>
    </w:p>
    <w:p w:rsidR="00674E8B" w:rsidRPr="00C21404" w:rsidRDefault="00674E8B" w:rsidP="00674E8B">
      <w:pPr>
        <w:pStyle w:val="body"/>
        <w:spacing w:line="276" w:lineRule="auto"/>
        <w:ind w:firstLine="709"/>
        <w:rPr>
          <w:sz w:val="24"/>
          <w:szCs w:val="24"/>
        </w:rPr>
      </w:pPr>
      <w:r w:rsidRPr="00C21404">
        <w:rPr>
          <w:sz w:val="24"/>
          <w:szCs w:val="24"/>
        </w:rPr>
        <w:t xml:space="preserve">6.1.15. Дополнительные обозначения в нотах (0,5–1 час).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Реприза, фермата, вольта, украшения (трели, форшлаги).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знакомство с дополнительными элементами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песен, попевок, в которых присутствуют данные элементы. </w:t>
      </w:r>
    </w:p>
    <w:p w:rsidR="00674E8B" w:rsidRPr="00C21404" w:rsidRDefault="00674E8B" w:rsidP="00674E8B">
      <w:pPr>
        <w:pStyle w:val="body"/>
        <w:spacing w:line="276" w:lineRule="auto"/>
        <w:ind w:firstLine="709"/>
        <w:rPr>
          <w:sz w:val="24"/>
          <w:szCs w:val="24"/>
        </w:rPr>
      </w:pPr>
      <w:r w:rsidRPr="00C21404">
        <w:rPr>
          <w:sz w:val="24"/>
          <w:szCs w:val="24"/>
        </w:rPr>
        <w:t xml:space="preserve">6.1.16. Ритмические рисунки в размере 6/8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Размер 6/8. Нота с точкой. Шестнадцатые. Пунктирный ритм.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прослеживание по нотной записи ритмических рисунков в размере 6/8;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импровизация с помощью звучащих жестов (хлопки, шлепки, притопы) и/или ударных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игра «Ритмическое эхо», прохлопывание ритма по ритмическим карточкам, проговаривание </w:t>
      </w:r>
      <w:proofErr w:type="spellStart"/>
      <w:r w:rsidRPr="00C21404">
        <w:rPr>
          <w:sz w:val="24"/>
          <w:szCs w:val="24"/>
        </w:rPr>
        <w:t>ритмослогами</w:t>
      </w:r>
      <w:proofErr w:type="spellEnd"/>
      <w:r w:rsidRPr="00C21404">
        <w:rPr>
          <w:sz w:val="24"/>
          <w:szCs w:val="24"/>
        </w:rPr>
        <w:t xml:space="preserve">;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на ударных инструментах ритмической партитуры;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музыкальных произведений с ярко выраженным ритмическим рисунком, воспроизведение данного ритма по памяти (хлопками);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попевок, мелодий и аккомпанементов в размере 6/8. </w:t>
      </w:r>
    </w:p>
    <w:p w:rsidR="00674E8B" w:rsidRPr="00C21404" w:rsidRDefault="00674E8B" w:rsidP="00674E8B">
      <w:pPr>
        <w:pStyle w:val="body"/>
        <w:spacing w:line="276" w:lineRule="auto"/>
        <w:ind w:firstLine="709"/>
        <w:rPr>
          <w:sz w:val="24"/>
          <w:szCs w:val="24"/>
        </w:rPr>
      </w:pPr>
      <w:r w:rsidRPr="00C21404">
        <w:rPr>
          <w:sz w:val="24"/>
          <w:szCs w:val="24"/>
        </w:rPr>
        <w:t xml:space="preserve">6.1.17. Тональность. Гамма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Тоника, тональность. Знаки при ключе. Мажорные и минорные тональности (до 2–3 знаков при ключе).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устойчивых звуков; </w:t>
      </w:r>
    </w:p>
    <w:p w:rsidR="00674E8B" w:rsidRPr="00C21404" w:rsidRDefault="00674E8B" w:rsidP="00674E8B">
      <w:pPr>
        <w:pStyle w:val="body"/>
        <w:spacing w:line="276" w:lineRule="auto"/>
        <w:ind w:firstLine="709"/>
        <w:rPr>
          <w:sz w:val="24"/>
          <w:szCs w:val="24"/>
        </w:rPr>
      </w:pPr>
      <w:r w:rsidRPr="00C21404">
        <w:rPr>
          <w:sz w:val="24"/>
          <w:szCs w:val="24"/>
        </w:rPr>
        <w:t xml:space="preserve">игра «устой – </w:t>
      </w:r>
      <w:proofErr w:type="spellStart"/>
      <w:r w:rsidRPr="00C21404">
        <w:rPr>
          <w:sz w:val="24"/>
          <w:szCs w:val="24"/>
        </w:rPr>
        <w:t>неустой</w:t>
      </w:r>
      <w:proofErr w:type="spellEnd"/>
      <w:r w:rsidRPr="00C21404">
        <w:rPr>
          <w:sz w:val="24"/>
          <w:szCs w:val="24"/>
        </w:rPr>
        <w:t xml:space="preserve">»; </w:t>
      </w:r>
    </w:p>
    <w:p w:rsidR="00674E8B" w:rsidRPr="00C21404" w:rsidRDefault="00674E8B" w:rsidP="00674E8B">
      <w:pPr>
        <w:pStyle w:val="body"/>
        <w:spacing w:line="276" w:lineRule="auto"/>
        <w:ind w:firstLine="709"/>
        <w:rPr>
          <w:sz w:val="24"/>
          <w:szCs w:val="24"/>
        </w:rPr>
      </w:pPr>
      <w:r w:rsidRPr="00C21404">
        <w:rPr>
          <w:sz w:val="24"/>
          <w:szCs w:val="24"/>
        </w:rPr>
        <w:t xml:space="preserve">пение упражнений – гамм с названием нот, прослеживание по нотам; </w:t>
      </w:r>
    </w:p>
    <w:p w:rsidR="00674E8B" w:rsidRPr="00C21404" w:rsidRDefault="00674E8B" w:rsidP="00674E8B">
      <w:pPr>
        <w:pStyle w:val="body"/>
        <w:spacing w:line="276" w:lineRule="auto"/>
        <w:ind w:firstLine="709"/>
        <w:rPr>
          <w:sz w:val="24"/>
          <w:szCs w:val="24"/>
        </w:rPr>
      </w:pPr>
      <w:r w:rsidRPr="00C21404">
        <w:rPr>
          <w:sz w:val="24"/>
          <w:szCs w:val="24"/>
        </w:rPr>
        <w:t xml:space="preserve">освоение понятия «тоника»; </w:t>
      </w:r>
    </w:p>
    <w:p w:rsidR="00674E8B" w:rsidRPr="00C21404" w:rsidRDefault="00674E8B" w:rsidP="00674E8B">
      <w:pPr>
        <w:pStyle w:val="body"/>
        <w:spacing w:line="276" w:lineRule="auto"/>
        <w:ind w:firstLine="709"/>
        <w:rPr>
          <w:sz w:val="24"/>
          <w:szCs w:val="24"/>
        </w:rPr>
      </w:pPr>
      <w:r w:rsidRPr="00C21404">
        <w:rPr>
          <w:sz w:val="24"/>
          <w:szCs w:val="24"/>
        </w:rPr>
        <w:t xml:space="preserve">упражнение на </w:t>
      </w:r>
      <w:proofErr w:type="spellStart"/>
      <w:r w:rsidRPr="00C21404">
        <w:rPr>
          <w:sz w:val="24"/>
          <w:szCs w:val="24"/>
        </w:rPr>
        <w:t>допевание</w:t>
      </w:r>
      <w:proofErr w:type="spellEnd"/>
      <w:r w:rsidRPr="00C21404">
        <w:rPr>
          <w:sz w:val="24"/>
          <w:szCs w:val="24"/>
        </w:rPr>
        <w:t xml:space="preserve"> неполной музыкальной фразы до тоники «Закончи музыкальную фразу»;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импровизация в заданной тональности. </w:t>
      </w:r>
    </w:p>
    <w:p w:rsidR="00674E8B" w:rsidRPr="00C21404" w:rsidRDefault="00674E8B" w:rsidP="00674E8B">
      <w:pPr>
        <w:pStyle w:val="body"/>
        <w:spacing w:line="276" w:lineRule="auto"/>
        <w:ind w:firstLine="709"/>
        <w:rPr>
          <w:sz w:val="24"/>
          <w:szCs w:val="24"/>
        </w:rPr>
      </w:pPr>
      <w:r w:rsidRPr="00C21404">
        <w:rPr>
          <w:sz w:val="24"/>
          <w:szCs w:val="24"/>
        </w:rPr>
        <w:t xml:space="preserve">6.1.18. Интервалы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Понятие музыкального интервала. Тон, полутон. Консонансы: терция, кварта, квинта, секста, октава. Диссонансы: секунда, септима.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освоение понятия «интервал»; </w:t>
      </w:r>
    </w:p>
    <w:p w:rsidR="00674E8B" w:rsidRPr="00C21404" w:rsidRDefault="00674E8B" w:rsidP="00674E8B">
      <w:pPr>
        <w:pStyle w:val="body"/>
        <w:spacing w:line="276" w:lineRule="auto"/>
        <w:ind w:firstLine="709"/>
        <w:rPr>
          <w:sz w:val="24"/>
          <w:szCs w:val="24"/>
        </w:rPr>
      </w:pPr>
      <w:r w:rsidRPr="00C21404">
        <w:rPr>
          <w:sz w:val="24"/>
          <w:szCs w:val="24"/>
        </w:rPr>
        <w:t xml:space="preserve">анализ </w:t>
      </w:r>
      <w:proofErr w:type="spellStart"/>
      <w:r w:rsidRPr="00C21404">
        <w:rPr>
          <w:sz w:val="24"/>
          <w:szCs w:val="24"/>
        </w:rPr>
        <w:t>ступеневого</w:t>
      </w:r>
      <w:proofErr w:type="spellEnd"/>
      <w:r w:rsidRPr="00C21404">
        <w:rPr>
          <w:sz w:val="24"/>
          <w:szCs w:val="24"/>
        </w:rPr>
        <w:t xml:space="preserve"> состава мажорной и минорной гаммы (тон-полутон);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на слух диссонансов и консонансов, параллельного движения двух голосов в октаву, терцию, сексту; </w:t>
      </w:r>
    </w:p>
    <w:p w:rsidR="00674E8B" w:rsidRPr="00C21404" w:rsidRDefault="00674E8B" w:rsidP="00674E8B">
      <w:pPr>
        <w:pStyle w:val="body"/>
        <w:spacing w:line="276" w:lineRule="auto"/>
        <w:ind w:firstLine="709"/>
        <w:rPr>
          <w:sz w:val="24"/>
          <w:szCs w:val="24"/>
        </w:rPr>
      </w:pPr>
      <w:r w:rsidRPr="00C21404">
        <w:rPr>
          <w:sz w:val="24"/>
          <w:szCs w:val="24"/>
        </w:rPr>
        <w:t xml:space="preserve">подбор эпитетов для определения краски звучания различных интервалов;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попевок и песен с ярко выраженной характерной </w:t>
      </w:r>
      <w:proofErr w:type="spellStart"/>
      <w:r w:rsidRPr="00C21404">
        <w:rPr>
          <w:sz w:val="24"/>
          <w:szCs w:val="24"/>
        </w:rPr>
        <w:t>интерваликой</w:t>
      </w:r>
      <w:proofErr w:type="spellEnd"/>
      <w:r w:rsidRPr="00C21404">
        <w:rPr>
          <w:sz w:val="24"/>
          <w:szCs w:val="24"/>
        </w:rPr>
        <w:t xml:space="preserve"> в мелодическом движении; </w:t>
      </w:r>
    </w:p>
    <w:p w:rsidR="00674E8B" w:rsidRPr="00C21404" w:rsidRDefault="00674E8B" w:rsidP="00674E8B">
      <w:pPr>
        <w:pStyle w:val="body"/>
        <w:spacing w:line="276" w:lineRule="auto"/>
        <w:ind w:firstLine="709"/>
        <w:rPr>
          <w:sz w:val="24"/>
          <w:szCs w:val="24"/>
        </w:rPr>
      </w:pPr>
      <w:r w:rsidRPr="00C21404">
        <w:rPr>
          <w:sz w:val="24"/>
          <w:szCs w:val="24"/>
        </w:rPr>
        <w:t xml:space="preserve">элементы </w:t>
      </w:r>
      <w:proofErr w:type="spellStart"/>
      <w:r w:rsidRPr="00C21404">
        <w:rPr>
          <w:sz w:val="24"/>
          <w:szCs w:val="24"/>
        </w:rPr>
        <w:t>двухголосия</w:t>
      </w:r>
      <w:proofErr w:type="spellEnd"/>
      <w:r w:rsidRPr="00C21404">
        <w:rPr>
          <w:sz w:val="24"/>
          <w:szCs w:val="24"/>
        </w:rPr>
        <w:t xml:space="preserve">;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proofErr w:type="spellStart"/>
      <w:r w:rsidRPr="00C21404">
        <w:rPr>
          <w:sz w:val="24"/>
          <w:szCs w:val="24"/>
        </w:rPr>
        <w:t>досочинение</w:t>
      </w:r>
      <w:proofErr w:type="spellEnd"/>
      <w:r w:rsidRPr="00C21404">
        <w:rPr>
          <w:sz w:val="24"/>
          <w:szCs w:val="24"/>
        </w:rPr>
        <w:t xml:space="preserve"> к простой мелодии подголоска, повторяющего основной голос в терцию, октаву; </w:t>
      </w:r>
    </w:p>
    <w:p w:rsidR="00674E8B" w:rsidRPr="00C21404" w:rsidRDefault="00674E8B" w:rsidP="00674E8B">
      <w:pPr>
        <w:pStyle w:val="body"/>
        <w:spacing w:line="276" w:lineRule="auto"/>
        <w:ind w:firstLine="709"/>
        <w:rPr>
          <w:sz w:val="24"/>
          <w:szCs w:val="24"/>
        </w:rPr>
      </w:pPr>
      <w:r w:rsidRPr="00C21404">
        <w:rPr>
          <w:sz w:val="24"/>
          <w:szCs w:val="24"/>
        </w:rPr>
        <w:t xml:space="preserve">сочинение аккомпанемента на основе движения квинтами, октавами.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6.1.19. Гармония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Аккорд. Трезвучие мажорное и минорное. Понятие фактуры. Фактуры аккомпанемента бас-аккорд, аккордовая, арпеджио.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на слух интервалов и аккордов;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на слух мажорных и минорных аккордов;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попевок и песен с мелодическим движением по звукам аккордов; </w:t>
      </w:r>
    </w:p>
    <w:p w:rsidR="00674E8B" w:rsidRPr="00C21404" w:rsidRDefault="00674E8B" w:rsidP="00674E8B">
      <w:pPr>
        <w:pStyle w:val="body"/>
        <w:spacing w:line="276" w:lineRule="auto"/>
        <w:ind w:firstLine="709"/>
        <w:rPr>
          <w:sz w:val="24"/>
          <w:szCs w:val="24"/>
        </w:rPr>
      </w:pPr>
      <w:r w:rsidRPr="00C21404">
        <w:rPr>
          <w:sz w:val="24"/>
          <w:szCs w:val="24"/>
        </w:rPr>
        <w:t xml:space="preserve">вокальные упражнения с элементами </w:t>
      </w:r>
      <w:proofErr w:type="spellStart"/>
      <w:r w:rsidRPr="00C21404">
        <w:rPr>
          <w:sz w:val="24"/>
          <w:szCs w:val="24"/>
        </w:rPr>
        <w:t>трёхголосия</w:t>
      </w:r>
      <w:proofErr w:type="spellEnd"/>
      <w:r w:rsidRPr="00C21404">
        <w:rPr>
          <w:sz w:val="24"/>
          <w:szCs w:val="24"/>
        </w:rPr>
        <w:t xml:space="preserve">;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типа фактуры аккомпанемента исполняемых песен, прослушанных инструментальных произведений;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сочинение аккордового аккомпанемента к мелодии песни. </w:t>
      </w:r>
    </w:p>
    <w:p w:rsidR="00674E8B" w:rsidRPr="00C21404" w:rsidRDefault="00674E8B" w:rsidP="00674E8B">
      <w:pPr>
        <w:pStyle w:val="body"/>
        <w:spacing w:line="276" w:lineRule="auto"/>
        <w:ind w:firstLine="709"/>
        <w:rPr>
          <w:sz w:val="24"/>
          <w:szCs w:val="24"/>
        </w:rPr>
      </w:pPr>
      <w:r w:rsidRPr="00C21404">
        <w:rPr>
          <w:sz w:val="24"/>
          <w:szCs w:val="24"/>
        </w:rPr>
        <w:t xml:space="preserve">6.1.20. Музыкальная форма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Контраст и повтор как принципы строения музыкального произведения. </w:t>
      </w:r>
      <w:proofErr w:type="spellStart"/>
      <w:r w:rsidRPr="00C21404">
        <w:rPr>
          <w:sz w:val="24"/>
          <w:szCs w:val="24"/>
        </w:rPr>
        <w:t>Двухчастная</w:t>
      </w:r>
      <w:proofErr w:type="spellEnd"/>
      <w:r w:rsidRPr="00C21404">
        <w:rPr>
          <w:sz w:val="24"/>
          <w:szCs w:val="24"/>
        </w:rPr>
        <w:t xml:space="preserve">, трёхчастная и трёхчастная </w:t>
      </w:r>
      <w:proofErr w:type="spellStart"/>
      <w:r w:rsidRPr="00C21404">
        <w:rPr>
          <w:sz w:val="24"/>
          <w:szCs w:val="24"/>
        </w:rPr>
        <w:t>репризная</w:t>
      </w:r>
      <w:proofErr w:type="spellEnd"/>
      <w:r w:rsidRPr="00C21404">
        <w:rPr>
          <w:sz w:val="24"/>
          <w:szCs w:val="24"/>
        </w:rPr>
        <w:t xml:space="preserve"> форма. Рондо: рефрен и эпизоды.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со строением музыкального произведения, понятиями </w:t>
      </w:r>
      <w:proofErr w:type="spellStart"/>
      <w:r w:rsidRPr="00C21404">
        <w:rPr>
          <w:sz w:val="24"/>
          <w:szCs w:val="24"/>
        </w:rPr>
        <w:t>двухчастной</w:t>
      </w:r>
      <w:proofErr w:type="spellEnd"/>
      <w:r w:rsidRPr="00C21404">
        <w:rPr>
          <w:sz w:val="24"/>
          <w:szCs w:val="24"/>
        </w:rPr>
        <w:t xml:space="preserve"> и трёхчастной формы, рондо;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произведений: определение формы их строения на слух; </w:t>
      </w:r>
    </w:p>
    <w:p w:rsidR="00674E8B" w:rsidRPr="00C21404" w:rsidRDefault="00674E8B" w:rsidP="00674E8B">
      <w:pPr>
        <w:pStyle w:val="body"/>
        <w:spacing w:line="276" w:lineRule="auto"/>
        <w:ind w:firstLine="709"/>
        <w:rPr>
          <w:sz w:val="24"/>
          <w:szCs w:val="24"/>
        </w:rPr>
      </w:pPr>
      <w:r w:rsidRPr="00C21404">
        <w:rPr>
          <w:sz w:val="24"/>
          <w:szCs w:val="24"/>
        </w:rPr>
        <w:t xml:space="preserve">составление наглядной буквенной или графической схемы;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песен, написанных в </w:t>
      </w:r>
      <w:proofErr w:type="spellStart"/>
      <w:r w:rsidRPr="00C21404">
        <w:rPr>
          <w:sz w:val="24"/>
          <w:szCs w:val="24"/>
        </w:rPr>
        <w:t>двухчастной</w:t>
      </w:r>
      <w:proofErr w:type="spellEnd"/>
      <w:r w:rsidRPr="00C21404">
        <w:rPr>
          <w:sz w:val="24"/>
          <w:szCs w:val="24"/>
        </w:rPr>
        <w:t xml:space="preserve"> или трёхчастной форме;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коллективная импровизация в форме рондо, трёхчастной </w:t>
      </w:r>
      <w:proofErr w:type="spellStart"/>
      <w:r w:rsidRPr="00C21404">
        <w:rPr>
          <w:sz w:val="24"/>
          <w:szCs w:val="24"/>
        </w:rPr>
        <w:t>репризной</w:t>
      </w:r>
      <w:proofErr w:type="spellEnd"/>
      <w:r w:rsidRPr="00C21404">
        <w:rPr>
          <w:sz w:val="24"/>
          <w:szCs w:val="24"/>
        </w:rPr>
        <w:t xml:space="preserve"> форме; </w:t>
      </w:r>
    </w:p>
    <w:p w:rsidR="00674E8B" w:rsidRPr="00C21404" w:rsidRDefault="00674E8B" w:rsidP="00674E8B">
      <w:pPr>
        <w:pStyle w:val="body"/>
        <w:spacing w:line="276" w:lineRule="auto"/>
        <w:ind w:firstLine="709"/>
        <w:rPr>
          <w:sz w:val="24"/>
          <w:szCs w:val="24"/>
        </w:rPr>
      </w:pPr>
      <w:r w:rsidRPr="00C21404">
        <w:rPr>
          <w:sz w:val="24"/>
          <w:szCs w:val="24"/>
        </w:rPr>
        <w:t xml:space="preserve">создание художественных композиций (рисунок, аппликация) по законам музыкальной формы. </w:t>
      </w:r>
    </w:p>
    <w:p w:rsidR="00674E8B" w:rsidRPr="00C21404" w:rsidRDefault="00674E8B" w:rsidP="00674E8B">
      <w:pPr>
        <w:pStyle w:val="body"/>
        <w:spacing w:line="276" w:lineRule="auto"/>
        <w:ind w:firstLine="709"/>
        <w:rPr>
          <w:sz w:val="24"/>
          <w:szCs w:val="24"/>
        </w:rPr>
      </w:pPr>
      <w:r w:rsidRPr="00C21404">
        <w:rPr>
          <w:sz w:val="24"/>
          <w:szCs w:val="24"/>
        </w:rPr>
        <w:t xml:space="preserve">6.1.21. Вариации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Варьирование как принцип развития. Тема. Вариации.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произведений, сочинённых в форме вариаций;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развитием, изменением основной темы; </w:t>
      </w:r>
    </w:p>
    <w:p w:rsidR="00674E8B" w:rsidRPr="00C21404" w:rsidRDefault="00674E8B" w:rsidP="00674E8B">
      <w:pPr>
        <w:pStyle w:val="body"/>
        <w:spacing w:line="276" w:lineRule="auto"/>
        <w:ind w:firstLine="709"/>
        <w:rPr>
          <w:sz w:val="24"/>
          <w:szCs w:val="24"/>
        </w:rPr>
      </w:pPr>
      <w:r w:rsidRPr="00C21404">
        <w:rPr>
          <w:sz w:val="24"/>
          <w:szCs w:val="24"/>
        </w:rPr>
        <w:t xml:space="preserve">составление наглядной буквенной или графической схемы;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ритмической партитуры, построенной по принципу вариаций;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коллективная импровизация в форме вариаций. </w:t>
      </w:r>
    </w:p>
    <w:p w:rsidR="00674E8B" w:rsidRPr="00C21404" w:rsidRDefault="00674E8B" w:rsidP="00674E8B">
      <w:pPr>
        <w:pStyle w:val="body"/>
        <w:spacing w:line="276" w:lineRule="auto"/>
        <w:ind w:firstLine="709"/>
        <w:rPr>
          <w:sz w:val="24"/>
          <w:szCs w:val="24"/>
        </w:rPr>
      </w:pPr>
      <w:r w:rsidRPr="00C21404">
        <w:rPr>
          <w:sz w:val="24"/>
          <w:szCs w:val="24"/>
        </w:rPr>
        <w:t xml:space="preserve">6.2. Модуль № 2 «Народная музыка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6.2.1. Край, в котором ты живёшь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Музыкальные традиции малой Родины. Песни, обряды, музыкальные инструменты.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образцов традиционного фольклора своей местности, песен, посвящённых своей малой родине, песен композиторов-земляков;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о музыкальных традициях своего родного края;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видеофильма о культуре родного края;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краеведческого музея;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этнографического спектакля, концерта. </w:t>
      </w:r>
    </w:p>
    <w:p w:rsidR="00674E8B" w:rsidRPr="00C21404" w:rsidRDefault="00674E8B" w:rsidP="00674E8B">
      <w:pPr>
        <w:pStyle w:val="body"/>
        <w:spacing w:line="276" w:lineRule="auto"/>
        <w:ind w:firstLine="709"/>
        <w:rPr>
          <w:sz w:val="24"/>
          <w:szCs w:val="24"/>
        </w:rPr>
      </w:pPr>
      <w:r w:rsidRPr="00C21404">
        <w:rPr>
          <w:sz w:val="24"/>
          <w:szCs w:val="24"/>
        </w:rPr>
        <w:t xml:space="preserve">6.2.2. Русский фольклор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Русские народные песни (трудовые, солдатские, хороводные). Детский фольклор (игровые, заклички, потешки, считалки, прибаутки).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русских народных песен разных жанров; </w:t>
      </w:r>
    </w:p>
    <w:p w:rsidR="00674E8B" w:rsidRPr="00C21404" w:rsidRDefault="00674E8B" w:rsidP="00674E8B">
      <w:pPr>
        <w:pStyle w:val="body"/>
        <w:spacing w:line="276" w:lineRule="auto"/>
        <w:ind w:firstLine="709"/>
        <w:rPr>
          <w:sz w:val="24"/>
          <w:szCs w:val="24"/>
        </w:rPr>
      </w:pPr>
      <w:r w:rsidRPr="00C21404">
        <w:rPr>
          <w:sz w:val="24"/>
          <w:szCs w:val="24"/>
        </w:rPr>
        <w:t>участие в коллективной традиционной музыкальной игре15</w:t>
      </w:r>
    </w:p>
    <w:p w:rsidR="00674E8B" w:rsidRPr="00C21404" w:rsidRDefault="00674E8B" w:rsidP="00674E8B">
      <w:pPr>
        <w:pStyle w:val="body"/>
        <w:spacing w:line="276" w:lineRule="auto"/>
        <w:ind w:firstLine="709"/>
        <w:rPr>
          <w:sz w:val="24"/>
          <w:szCs w:val="24"/>
        </w:rPr>
      </w:pPr>
      <w:r w:rsidRPr="00C21404">
        <w:rPr>
          <w:sz w:val="24"/>
          <w:szCs w:val="24"/>
        </w:rPr>
        <w:t>15 По выбору учителя могут быть освоены игры «Бояре», «Плетень», «</w:t>
      </w:r>
      <w:proofErr w:type="spellStart"/>
      <w:r w:rsidRPr="00C21404">
        <w:rPr>
          <w:sz w:val="24"/>
          <w:szCs w:val="24"/>
        </w:rPr>
        <w:t>Бабка-ёжка</w:t>
      </w:r>
      <w:proofErr w:type="spellEnd"/>
      <w:r w:rsidRPr="00C21404">
        <w:rPr>
          <w:sz w:val="24"/>
          <w:szCs w:val="24"/>
        </w:rPr>
        <w:t xml:space="preserve">», «Заинька» и другие. Важным результатом освоения данного блока является готовность обучающихся играть в данные игры во время перемен и после уроков. ; </w:t>
      </w:r>
    </w:p>
    <w:p w:rsidR="00674E8B" w:rsidRPr="00C21404" w:rsidRDefault="00674E8B" w:rsidP="00674E8B">
      <w:pPr>
        <w:pStyle w:val="body"/>
        <w:spacing w:line="276" w:lineRule="auto"/>
        <w:ind w:firstLine="709"/>
        <w:rPr>
          <w:sz w:val="24"/>
          <w:szCs w:val="24"/>
        </w:rPr>
      </w:pPr>
      <w:r w:rsidRPr="00C21404">
        <w:rPr>
          <w:sz w:val="24"/>
          <w:szCs w:val="24"/>
        </w:rPr>
        <w:t xml:space="preserve">сочинение мелодий, вокальная импровизация на основе текстов игрового детского фольклора; </w:t>
      </w:r>
    </w:p>
    <w:p w:rsidR="00674E8B" w:rsidRPr="00C21404" w:rsidRDefault="00674E8B" w:rsidP="00674E8B">
      <w:pPr>
        <w:pStyle w:val="body"/>
        <w:spacing w:line="276" w:lineRule="auto"/>
        <w:ind w:firstLine="709"/>
        <w:rPr>
          <w:sz w:val="24"/>
          <w:szCs w:val="24"/>
        </w:rPr>
      </w:pPr>
      <w:r w:rsidRPr="00C21404">
        <w:rPr>
          <w:sz w:val="24"/>
          <w:szCs w:val="24"/>
        </w:rPr>
        <w:t xml:space="preserve">ритмическая импровизация, сочинение аккомпанемента на ударных инструментах к изученным народным песням;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6.2.3. Русские народные музыкальные инструменты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Народные музыкальные инструменты (балалайка, рожок, свирель, гусли, гармонь, ложки). Инструментальные наигрыши. Плясовые мелодии.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особенностями исполнения и звучания русских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классификация на группы духовых, ударных, струнных;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тембров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игра – импровизация-подражание игре на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видеофильма о русских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музыкального или краеведческого музея; </w:t>
      </w:r>
    </w:p>
    <w:p w:rsidR="00674E8B" w:rsidRPr="00C21404" w:rsidRDefault="00674E8B" w:rsidP="00674E8B">
      <w:pPr>
        <w:pStyle w:val="body"/>
        <w:spacing w:line="276" w:lineRule="auto"/>
        <w:ind w:firstLine="709"/>
        <w:rPr>
          <w:sz w:val="24"/>
          <w:szCs w:val="24"/>
        </w:rPr>
      </w:pPr>
      <w:r w:rsidRPr="00C21404">
        <w:rPr>
          <w:sz w:val="24"/>
          <w:szCs w:val="24"/>
        </w:rPr>
        <w:t xml:space="preserve">освоение простейших навыков игры на свирели, ложках.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6.2.4. Сказки, мифы и легенды (1–3 часа). </w:t>
      </w:r>
    </w:p>
    <w:p w:rsidR="00674E8B" w:rsidRPr="00C21404" w:rsidRDefault="00674E8B" w:rsidP="00674E8B">
      <w:pPr>
        <w:pStyle w:val="body"/>
        <w:spacing w:line="276" w:lineRule="auto"/>
        <w:ind w:firstLine="709"/>
        <w:rPr>
          <w:sz w:val="24"/>
          <w:szCs w:val="24"/>
        </w:rPr>
      </w:pPr>
      <w:r w:rsidRPr="00C21404">
        <w:rPr>
          <w:sz w:val="24"/>
          <w:szCs w:val="24"/>
        </w:rPr>
        <w:t>Содержание: Народные сказители. Русские народные сказания, былины. Эпос народов России16</w:t>
      </w:r>
    </w:p>
    <w:p w:rsidR="00674E8B" w:rsidRPr="00C21404" w:rsidRDefault="00674E8B" w:rsidP="00674E8B">
      <w:pPr>
        <w:pStyle w:val="body"/>
        <w:spacing w:line="276" w:lineRule="auto"/>
        <w:ind w:firstLine="709"/>
        <w:rPr>
          <w:sz w:val="24"/>
          <w:szCs w:val="24"/>
        </w:rPr>
      </w:pPr>
      <w:r w:rsidRPr="00C21404">
        <w:rPr>
          <w:sz w:val="24"/>
          <w:szCs w:val="24"/>
        </w:rPr>
        <w:t xml:space="preserve">16 По выбору учителя отдельные сказания или примеры из эпоса народов России, например: якутского </w:t>
      </w:r>
      <w:proofErr w:type="spellStart"/>
      <w:r w:rsidRPr="00C21404">
        <w:rPr>
          <w:sz w:val="24"/>
          <w:szCs w:val="24"/>
        </w:rPr>
        <w:t>Олонхо</w:t>
      </w:r>
      <w:proofErr w:type="spellEnd"/>
      <w:r w:rsidRPr="00C21404">
        <w:rPr>
          <w:sz w:val="24"/>
          <w:szCs w:val="24"/>
        </w:rPr>
        <w:t xml:space="preserve">, карело-финской Калевалы, калмыцкого </w:t>
      </w:r>
      <w:proofErr w:type="spellStart"/>
      <w:r w:rsidRPr="00C21404">
        <w:rPr>
          <w:sz w:val="24"/>
          <w:szCs w:val="24"/>
        </w:rPr>
        <w:t>Джангара</w:t>
      </w:r>
      <w:proofErr w:type="spellEnd"/>
      <w:r w:rsidRPr="00C21404">
        <w:rPr>
          <w:sz w:val="24"/>
          <w:szCs w:val="24"/>
        </w:rPr>
        <w:t xml:space="preserve">, </w:t>
      </w:r>
      <w:proofErr w:type="spellStart"/>
      <w:r w:rsidRPr="00C21404">
        <w:rPr>
          <w:sz w:val="24"/>
          <w:szCs w:val="24"/>
        </w:rPr>
        <w:t>Нартского</w:t>
      </w:r>
      <w:proofErr w:type="spellEnd"/>
      <w:r w:rsidRPr="00C21404">
        <w:rPr>
          <w:sz w:val="24"/>
          <w:szCs w:val="24"/>
        </w:rPr>
        <w:t xml:space="preserve"> эпоса. . Сказки и легенды о музыке и музыкантах.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манерой сказывания нараспев;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сказок, былин, эпических сказаний, рассказываемых нараспев; </w:t>
      </w:r>
    </w:p>
    <w:p w:rsidR="00674E8B" w:rsidRPr="00C21404" w:rsidRDefault="00674E8B" w:rsidP="00674E8B">
      <w:pPr>
        <w:pStyle w:val="body"/>
        <w:spacing w:line="276" w:lineRule="auto"/>
        <w:ind w:firstLine="709"/>
        <w:rPr>
          <w:sz w:val="24"/>
          <w:szCs w:val="24"/>
        </w:rPr>
      </w:pPr>
      <w:r w:rsidRPr="00C21404">
        <w:rPr>
          <w:sz w:val="24"/>
          <w:szCs w:val="24"/>
        </w:rPr>
        <w:t xml:space="preserve">в инструментальной музыке определение на слух музыкальных интонаций речитативного характера; </w:t>
      </w:r>
    </w:p>
    <w:p w:rsidR="00674E8B" w:rsidRPr="00C21404" w:rsidRDefault="00674E8B" w:rsidP="00674E8B">
      <w:pPr>
        <w:pStyle w:val="body"/>
        <w:spacing w:line="276" w:lineRule="auto"/>
        <w:ind w:firstLine="709"/>
        <w:rPr>
          <w:sz w:val="24"/>
          <w:szCs w:val="24"/>
        </w:rPr>
      </w:pPr>
      <w:r w:rsidRPr="00C21404">
        <w:rPr>
          <w:sz w:val="24"/>
          <w:szCs w:val="24"/>
        </w:rPr>
        <w:t xml:space="preserve">создание иллюстраций к прослушанным музыкальным и литературным произведениям;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фильмов, мультфильмов, созданных на основе былин, сказаний; </w:t>
      </w:r>
    </w:p>
    <w:p w:rsidR="00674E8B" w:rsidRPr="00C21404" w:rsidRDefault="00674E8B" w:rsidP="00674E8B">
      <w:pPr>
        <w:pStyle w:val="body"/>
        <w:spacing w:line="276" w:lineRule="auto"/>
        <w:ind w:firstLine="709"/>
        <w:rPr>
          <w:sz w:val="24"/>
          <w:szCs w:val="24"/>
        </w:rPr>
      </w:pPr>
      <w:r w:rsidRPr="00C21404">
        <w:rPr>
          <w:sz w:val="24"/>
          <w:szCs w:val="24"/>
        </w:rPr>
        <w:t xml:space="preserve">речитативная импровизация – чтение нараспев фрагмента сказки, былины. </w:t>
      </w:r>
    </w:p>
    <w:p w:rsidR="00674E8B" w:rsidRPr="00C21404" w:rsidRDefault="00674E8B" w:rsidP="00674E8B">
      <w:pPr>
        <w:pStyle w:val="body"/>
        <w:spacing w:line="276" w:lineRule="auto"/>
        <w:ind w:firstLine="709"/>
        <w:rPr>
          <w:sz w:val="24"/>
          <w:szCs w:val="24"/>
        </w:rPr>
      </w:pPr>
      <w:r w:rsidRPr="00C21404">
        <w:rPr>
          <w:sz w:val="24"/>
          <w:szCs w:val="24"/>
        </w:rPr>
        <w:t xml:space="preserve">6.2.5. Жанры музыкального фольклора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Фольклорные жанры, общие для всех народов: лирические, трудовые, колыбельные песни, танцы и пляски. Традиционные музыкальные инструменты.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на слух контрастных по характеру фольклорных жанров: колыбельная, трудовая, лирическая, плясовая;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характеристика типичных элементов музыкального языка (темп, ритм, мелодия, динамика), состава исполнителей;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тембра музыкальных инструментов, отнесение к одной из групп (духовые, ударные, струнные);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песен разных жанров, относящихся к фольклору разных народов Российской Федерации; </w:t>
      </w:r>
    </w:p>
    <w:p w:rsidR="00674E8B" w:rsidRPr="00C21404" w:rsidRDefault="00674E8B" w:rsidP="00674E8B">
      <w:pPr>
        <w:pStyle w:val="body"/>
        <w:spacing w:line="276" w:lineRule="auto"/>
        <w:ind w:firstLine="709"/>
        <w:rPr>
          <w:sz w:val="24"/>
          <w:szCs w:val="24"/>
        </w:rPr>
      </w:pPr>
      <w:r w:rsidRPr="00C21404">
        <w:rPr>
          <w:sz w:val="24"/>
          <w:szCs w:val="24"/>
        </w:rPr>
        <w:t xml:space="preserve">импровизации, сочинение к ним ритмических аккомпанементов (звучащими жестами,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мелодий народных песен, прослеживание мелодии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6.2.6. Народные праздники (1–3 часа). </w:t>
      </w:r>
    </w:p>
    <w:p w:rsidR="00674E8B" w:rsidRPr="00C21404" w:rsidRDefault="00674E8B" w:rsidP="00674E8B">
      <w:pPr>
        <w:pStyle w:val="body"/>
        <w:spacing w:line="276" w:lineRule="auto"/>
        <w:ind w:firstLine="709"/>
        <w:rPr>
          <w:sz w:val="24"/>
          <w:szCs w:val="24"/>
        </w:rPr>
      </w:pPr>
      <w:r w:rsidRPr="00C21404">
        <w:rPr>
          <w:sz w:val="24"/>
          <w:szCs w:val="24"/>
        </w:rPr>
        <w:t>Содержание: Обряды, игры, хороводы, праздничная символика – на примере одного или нескольких народных праздников17</w:t>
      </w:r>
    </w:p>
    <w:p w:rsidR="00674E8B" w:rsidRPr="00C21404" w:rsidRDefault="00674E8B" w:rsidP="00674E8B">
      <w:pPr>
        <w:pStyle w:val="body"/>
        <w:spacing w:line="276" w:lineRule="auto"/>
        <w:ind w:firstLine="709"/>
        <w:rPr>
          <w:sz w:val="24"/>
          <w:szCs w:val="24"/>
        </w:rPr>
      </w:pPr>
      <w:r w:rsidRPr="00C21404">
        <w:rPr>
          <w:sz w:val="24"/>
          <w:szCs w:val="24"/>
        </w:rPr>
        <w:t xml:space="preserve">17 По выбору учителя внимание обучающихся может быть сосредоточено на русских традиционных народных праздниках (Рождество, </w:t>
      </w:r>
      <w:proofErr w:type="spellStart"/>
      <w:r w:rsidRPr="00C21404">
        <w:rPr>
          <w:sz w:val="24"/>
          <w:szCs w:val="24"/>
        </w:rPr>
        <w:t>Осенины</w:t>
      </w:r>
      <w:proofErr w:type="spellEnd"/>
      <w:r w:rsidRPr="00C21404">
        <w:rPr>
          <w:sz w:val="24"/>
          <w:szCs w:val="24"/>
        </w:rPr>
        <w:t xml:space="preserve">, Масленица, Троица) и (или) праздниках других народов России (Сабантуй, Байрам, </w:t>
      </w:r>
      <w:proofErr w:type="spellStart"/>
      <w:r w:rsidRPr="00C21404">
        <w:rPr>
          <w:sz w:val="24"/>
          <w:szCs w:val="24"/>
        </w:rPr>
        <w:t>Навруз</w:t>
      </w:r>
      <w:proofErr w:type="spellEnd"/>
      <w:r w:rsidRPr="00C21404">
        <w:rPr>
          <w:sz w:val="24"/>
          <w:szCs w:val="24"/>
        </w:rPr>
        <w:t xml:space="preserve">, </w:t>
      </w:r>
      <w:proofErr w:type="spellStart"/>
      <w:r w:rsidRPr="00C21404">
        <w:rPr>
          <w:sz w:val="24"/>
          <w:szCs w:val="24"/>
        </w:rPr>
        <w:t>Ысыах</w:t>
      </w:r>
      <w:proofErr w:type="spellEnd"/>
      <w:r w:rsidRPr="00C21404">
        <w:rPr>
          <w:sz w:val="24"/>
          <w:szCs w:val="24"/>
        </w:rPr>
        <w:t xml:space="preserve">).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праздничными обычаями, обрядами, бытовавшими ранее и сохранившимися сегодня у различных народностей Российской Федерации; </w:t>
      </w:r>
    </w:p>
    <w:p w:rsidR="00674E8B" w:rsidRPr="00C21404" w:rsidRDefault="00674E8B" w:rsidP="00674E8B">
      <w:pPr>
        <w:pStyle w:val="body"/>
        <w:spacing w:line="276" w:lineRule="auto"/>
        <w:ind w:firstLine="709"/>
        <w:rPr>
          <w:sz w:val="24"/>
          <w:szCs w:val="24"/>
        </w:rPr>
      </w:pPr>
      <w:r w:rsidRPr="00C21404">
        <w:rPr>
          <w:sz w:val="24"/>
          <w:szCs w:val="24"/>
        </w:rPr>
        <w:t>разучивание песен, реконструкция фрагмента обряда, участие в коллективной традиционной игре18</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18 По выбору учителя могут быть освоены традиционные игры территориально близких 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 ;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фильма (мультфильма), рассказывающего о символике фольклорного праздника;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театра, театрализованного представления; </w:t>
      </w:r>
    </w:p>
    <w:p w:rsidR="00674E8B" w:rsidRPr="00C21404" w:rsidRDefault="00674E8B" w:rsidP="00674E8B">
      <w:pPr>
        <w:pStyle w:val="body"/>
        <w:spacing w:line="276" w:lineRule="auto"/>
        <w:ind w:firstLine="709"/>
        <w:rPr>
          <w:sz w:val="24"/>
          <w:szCs w:val="24"/>
        </w:rPr>
      </w:pPr>
      <w:r w:rsidRPr="00C21404">
        <w:rPr>
          <w:sz w:val="24"/>
          <w:szCs w:val="24"/>
        </w:rPr>
        <w:t xml:space="preserve">участие в народных гуляньях на улицах родного города, посёлка. </w:t>
      </w:r>
    </w:p>
    <w:p w:rsidR="00674E8B" w:rsidRPr="00C21404" w:rsidRDefault="00674E8B" w:rsidP="00674E8B">
      <w:pPr>
        <w:pStyle w:val="body"/>
        <w:spacing w:line="276" w:lineRule="auto"/>
        <w:ind w:firstLine="709"/>
        <w:rPr>
          <w:sz w:val="24"/>
          <w:szCs w:val="24"/>
        </w:rPr>
      </w:pPr>
      <w:r w:rsidRPr="00C21404">
        <w:rPr>
          <w:sz w:val="24"/>
          <w:szCs w:val="24"/>
        </w:rPr>
        <w:t xml:space="preserve">6.2.7. Первые артисты, народный театр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Скоморохи. Ярмарочный балаган. Вертеп.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учебных, справочных текстов по теме;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скоморошин;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фильма (мультфильма), фрагмента музыкального спектакля;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творческий проект – театрализованная постановка. </w:t>
      </w:r>
    </w:p>
    <w:p w:rsidR="00674E8B" w:rsidRPr="00C21404" w:rsidRDefault="00674E8B" w:rsidP="00674E8B">
      <w:pPr>
        <w:pStyle w:val="body"/>
        <w:spacing w:line="276" w:lineRule="auto"/>
        <w:ind w:firstLine="709"/>
        <w:rPr>
          <w:sz w:val="24"/>
          <w:szCs w:val="24"/>
        </w:rPr>
      </w:pPr>
      <w:r w:rsidRPr="00C21404">
        <w:rPr>
          <w:sz w:val="24"/>
          <w:szCs w:val="24"/>
        </w:rPr>
        <w:t xml:space="preserve">6.2.8. Фольклор народов России (2–8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Музыкальные традиции, особенности народной музыки республик Российской Федерации19</w:t>
      </w:r>
    </w:p>
    <w:p w:rsidR="00674E8B" w:rsidRPr="00C21404" w:rsidRDefault="00674E8B" w:rsidP="00674E8B">
      <w:pPr>
        <w:pStyle w:val="body"/>
        <w:spacing w:line="276" w:lineRule="auto"/>
        <w:ind w:firstLine="709"/>
        <w:rPr>
          <w:sz w:val="24"/>
          <w:szCs w:val="24"/>
        </w:rPr>
      </w:pPr>
      <w:r w:rsidRPr="00C21404">
        <w:rPr>
          <w:sz w:val="24"/>
          <w:szCs w:val="24"/>
        </w:rPr>
        <w:t xml:space="preserve">19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w:t>
      </w:r>
      <w:proofErr w:type="spellStart"/>
      <w:r w:rsidRPr="00C21404">
        <w:rPr>
          <w:sz w:val="24"/>
          <w:szCs w:val="24"/>
        </w:rPr>
        <w:t>пентатонные</w:t>
      </w:r>
      <w:proofErr w:type="spellEnd"/>
      <w:r w:rsidRPr="00C21404">
        <w:rPr>
          <w:sz w:val="24"/>
          <w:szCs w:val="24"/>
        </w:rPr>
        <w:t xml:space="preserve"> лады в музыке республик Поволжья, Сибири. . Жанры, интонации, музыкальные инструменты, музыканты-исполнители.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особенностями музыкального фольклора различных народностей Российской Федерации;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характерных черт, характеристика типичных элементов музыкального языка (ритм, лад,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песен, танцев, импровизация ритмических аккомпанементов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мелодий народных песен, прослеживание мелодии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школьные фестивали, посвящённые музыкальному творчеству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6.2.9. Фольклор в творчестве профессиональных музыкантов (2–8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Собиратели фольклора. Народные мелодии в обработке композиторов. Народные жанры, интонации как основа для композиторского творчества.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о значении фольклористики;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учебных, популярных текстов о собирателях фольклора;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слушание музыки, созданной композиторами на основе народных жанров и интонаций;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приёмов обработки, развития народных мелодий;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народных песен в композиторской обработке;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звучания одних и тех же мелодий в народном и композиторском варианте; </w:t>
      </w:r>
    </w:p>
    <w:p w:rsidR="00674E8B" w:rsidRPr="00C21404" w:rsidRDefault="00674E8B" w:rsidP="00674E8B">
      <w:pPr>
        <w:pStyle w:val="body"/>
        <w:spacing w:line="276" w:lineRule="auto"/>
        <w:ind w:firstLine="709"/>
        <w:rPr>
          <w:sz w:val="24"/>
          <w:szCs w:val="24"/>
        </w:rPr>
      </w:pPr>
      <w:r w:rsidRPr="00C21404">
        <w:rPr>
          <w:sz w:val="24"/>
          <w:szCs w:val="24"/>
        </w:rPr>
        <w:t xml:space="preserve">обсуждение аргументированных оценочных суждений на основе сравнения;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 </w:t>
      </w:r>
    </w:p>
    <w:p w:rsidR="00674E8B" w:rsidRPr="00C21404" w:rsidRDefault="00674E8B" w:rsidP="00674E8B">
      <w:pPr>
        <w:pStyle w:val="body"/>
        <w:spacing w:line="276" w:lineRule="auto"/>
        <w:ind w:firstLine="709"/>
        <w:rPr>
          <w:sz w:val="24"/>
          <w:szCs w:val="24"/>
        </w:rPr>
      </w:pPr>
      <w:r w:rsidRPr="00C21404">
        <w:rPr>
          <w:sz w:val="24"/>
          <w:szCs w:val="24"/>
        </w:rPr>
        <w:t xml:space="preserve">6.3. Модуль № 3 «Музыка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674E8B" w:rsidRPr="00C21404" w:rsidRDefault="00674E8B" w:rsidP="00674E8B">
      <w:pPr>
        <w:pStyle w:val="body"/>
        <w:spacing w:line="276" w:lineRule="auto"/>
        <w:ind w:firstLine="709"/>
        <w:rPr>
          <w:sz w:val="24"/>
          <w:szCs w:val="24"/>
        </w:rPr>
      </w:pPr>
      <w:r w:rsidRPr="00C21404">
        <w:rPr>
          <w:sz w:val="24"/>
          <w:szCs w:val="24"/>
        </w:rPr>
        <w:t xml:space="preserve">6.3.1. Музыка наших соседей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Фольклор и музыкальные традиции Белоруссии, Украины, Прибалтики (песни, танцы, обычаи, музыкальные инструменты).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особенностями музыкального фольклора народов других стран;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характерных черт, типичных элементов музыкального языка (ритм, лад,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особенностями исполнения и звучания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классификация на группы духовых, ударных, струнных;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тембров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игра – импровизация-подражание игре на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интонаций, жанров, ладов, инструментов других народов с фольклорными элементами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народных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творческие, исследовательские проекты, школьные фестивали, посвящённые музыкальной культуре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6.3.2. Кавказские мелодии и ритмы20 </w:t>
      </w:r>
    </w:p>
    <w:p w:rsidR="00674E8B" w:rsidRPr="00C21404" w:rsidRDefault="00674E8B" w:rsidP="00674E8B">
      <w:pPr>
        <w:pStyle w:val="body"/>
        <w:spacing w:line="276" w:lineRule="auto"/>
        <w:ind w:firstLine="709"/>
        <w:rPr>
          <w:sz w:val="24"/>
          <w:szCs w:val="24"/>
        </w:rPr>
      </w:pPr>
      <w:r w:rsidRPr="00C21404">
        <w:rPr>
          <w:sz w:val="24"/>
          <w:szCs w:val="24"/>
        </w:rPr>
        <w:t xml:space="preserve">20 Изучение данного блока рекомендуется в первую очередь в классах с межнациональным составом обучающихся. (2–6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Музыкальные традиции и праздники, народные инструменты и жанры. Композиторы и музыканты-исполнители Грузии, Армении, Азербайджана21</w:t>
      </w:r>
    </w:p>
    <w:p w:rsidR="00674E8B" w:rsidRPr="00C21404" w:rsidRDefault="00674E8B" w:rsidP="00674E8B">
      <w:pPr>
        <w:pStyle w:val="body"/>
        <w:spacing w:line="276" w:lineRule="auto"/>
        <w:ind w:firstLine="709"/>
        <w:rPr>
          <w:sz w:val="24"/>
          <w:szCs w:val="24"/>
        </w:rPr>
      </w:pPr>
      <w:r w:rsidRPr="00C21404">
        <w:rPr>
          <w:sz w:val="24"/>
          <w:szCs w:val="24"/>
        </w:rPr>
        <w:t xml:space="preserve">21 На выбор учителя здесь могут быть представлены творческие портреты А. Хачатуряна, А. </w:t>
      </w:r>
      <w:proofErr w:type="spellStart"/>
      <w:r w:rsidRPr="00C21404">
        <w:rPr>
          <w:sz w:val="24"/>
          <w:szCs w:val="24"/>
        </w:rPr>
        <w:t>Бабаджаняна</w:t>
      </w:r>
      <w:proofErr w:type="spellEnd"/>
      <w:r w:rsidRPr="00C21404">
        <w:rPr>
          <w:sz w:val="24"/>
          <w:szCs w:val="24"/>
        </w:rPr>
        <w:t xml:space="preserve">, О. Тактакишвили, К. </w:t>
      </w:r>
      <w:proofErr w:type="spellStart"/>
      <w:r w:rsidRPr="00C21404">
        <w:rPr>
          <w:sz w:val="24"/>
          <w:szCs w:val="24"/>
        </w:rPr>
        <w:t>Караева</w:t>
      </w:r>
      <w:proofErr w:type="spellEnd"/>
      <w:r w:rsidRPr="00C21404">
        <w:rPr>
          <w:sz w:val="24"/>
          <w:szCs w:val="24"/>
        </w:rPr>
        <w:t xml:space="preserve">, Дж. </w:t>
      </w:r>
      <w:proofErr w:type="spellStart"/>
      <w:r w:rsidRPr="00C21404">
        <w:rPr>
          <w:sz w:val="24"/>
          <w:szCs w:val="24"/>
        </w:rPr>
        <w:t>Гаспаряна</w:t>
      </w:r>
      <w:proofErr w:type="spellEnd"/>
      <w:r w:rsidRPr="00C21404">
        <w:rPr>
          <w:sz w:val="24"/>
          <w:szCs w:val="24"/>
        </w:rPr>
        <w:t xml:space="preserve"> и другие. . Близость музыкальной культуры этих стран с российскими республиками Северного Кавказа.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особенностями музыкального фольклора народов других стран;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характерных черт, типичных элементов музыкального языка (ритм, лад,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особенностями исполнения и звучания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классификация на группы духовых, ударных, струнных;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тембров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игра – импровизация-подражание игре на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интонаций, жанров, ладов, инструментов других народов с фольклорными элементами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народных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школьные фестивали, посвящённые музыкальной культуре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6.3.3. Музыка народов Европы (2–6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Танцевальный и песенный фольклор европейских народов22</w:t>
      </w:r>
    </w:p>
    <w:p w:rsidR="00674E8B" w:rsidRPr="00C21404" w:rsidRDefault="00674E8B" w:rsidP="00674E8B">
      <w:pPr>
        <w:pStyle w:val="body"/>
        <w:spacing w:line="276" w:lineRule="auto"/>
        <w:ind w:firstLine="709"/>
        <w:rPr>
          <w:sz w:val="24"/>
          <w:szCs w:val="24"/>
        </w:rPr>
      </w:pPr>
      <w:r w:rsidRPr="00C21404">
        <w:rPr>
          <w:sz w:val="24"/>
          <w:szCs w:val="24"/>
        </w:rPr>
        <w:t xml:space="preserve">22 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модуля. . Канон. Странствующие музыканты. Карнавал.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особенностями музыкального фольклора народов других стран;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характерных черт, типичных элементов музыкального языка (ритм, лад,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особенностями исполнения и звучания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классификация на группы духовых, ударных, струнных;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тембров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игра – импровизация-подражание игре на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сравнение интонаций, жанров, ладов, инструментов других народов с фольклорными элементами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народных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школьные фестивали, посвящённые музыкальной культуре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6.3.4. Музыка Испании и Латинской Америки (2–6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Фламенко. Искусство игры на гитаре, кастаньеты, латиноамериканские ударные и</w:t>
      </w:r>
      <w:r w:rsidR="001C79F1">
        <w:rPr>
          <w:sz w:val="24"/>
          <w:szCs w:val="24"/>
        </w:rPr>
        <w:t>нструменты. Танцевальные жанры</w:t>
      </w:r>
    </w:p>
    <w:p w:rsidR="00674E8B" w:rsidRPr="00C21404" w:rsidRDefault="00674E8B" w:rsidP="00674E8B">
      <w:pPr>
        <w:pStyle w:val="body"/>
        <w:spacing w:line="276" w:lineRule="auto"/>
        <w:ind w:firstLine="709"/>
        <w:rPr>
          <w:sz w:val="24"/>
          <w:szCs w:val="24"/>
        </w:rPr>
      </w:pPr>
      <w:r w:rsidRPr="00C21404">
        <w:rPr>
          <w:sz w:val="24"/>
          <w:szCs w:val="24"/>
        </w:rPr>
        <w:t>На выбор учителя могут быть представлены болеро, фанданго, хота, танго, самба, румба, ча-ча-ч</w:t>
      </w:r>
      <w:r w:rsidR="001C79F1">
        <w:rPr>
          <w:sz w:val="24"/>
          <w:szCs w:val="24"/>
        </w:rPr>
        <w:t xml:space="preserve">а, </w:t>
      </w:r>
      <w:proofErr w:type="spellStart"/>
      <w:r w:rsidR="001C79F1">
        <w:rPr>
          <w:sz w:val="24"/>
          <w:szCs w:val="24"/>
        </w:rPr>
        <w:t>сальса</w:t>
      </w:r>
      <w:proofErr w:type="spellEnd"/>
      <w:r w:rsidR="001C79F1">
        <w:rPr>
          <w:sz w:val="24"/>
          <w:szCs w:val="24"/>
        </w:rPr>
        <w:t xml:space="preserve">, </w:t>
      </w:r>
      <w:proofErr w:type="spellStart"/>
      <w:r w:rsidR="001C79F1">
        <w:rPr>
          <w:sz w:val="24"/>
          <w:szCs w:val="24"/>
        </w:rPr>
        <w:t>босса-нова</w:t>
      </w:r>
      <w:proofErr w:type="spellEnd"/>
      <w:r w:rsidR="001C79F1">
        <w:rPr>
          <w:sz w:val="24"/>
          <w:szCs w:val="24"/>
        </w:rPr>
        <w:t xml:space="preserve"> и другие.</w:t>
      </w:r>
      <w:r w:rsidRPr="00C21404">
        <w:rPr>
          <w:sz w:val="24"/>
          <w:szCs w:val="24"/>
        </w:rPr>
        <w:t>. Профессионал</w:t>
      </w:r>
      <w:r w:rsidR="001C79F1">
        <w:rPr>
          <w:sz w:val="24"/>
          <w:szCs w:val="24"/>
        </w:rPr>
        <w:t>ьные композиторы и исполнители</w:t>
      </w:r>
    </w:p>
    <w:p w:rsidR="00674E8B" w:rsidRPr="00C21404" w:rsidRDefault="00674E8B" w:rsidP="00674E8B">
      <w:pPr>
        <w:pStyle w:val="body"/>
        <w:spacing w:line="276" w:lineRule="auto"/>
        <w:ind w:firstLine="709"/>
        <w:rPr>
          <w:sz w:val="24"/>
          <w:szCs w:val="24"/>
        </w:rPr>
      </w:pPr>
      <w:r w:rsidRPr="00C21404">
        <w:rPr>
          <w:sz w:val="24"/>
          <w:szCs w:val="24"/>
        </w:rPr>
        <w:t xml:space="preserve"> На выбор учителя могут быть представлены несколько творческих портретов. Среди них, например: Э. </w:t>
      </w:r>
      <w:proofErr w:type="spellStart"/>
      <w:r w:rsidRPr="00C21404">
        <w:rPr>
          <w:sz w:val="24"/>
          <w:szCs w:val="24"/>
        </w:rPr>
        <w:t>Гранадос</w:t>
      </w:r>
      <w:proofErr w:type="spellEnd"/>
      <w:r w:rsidRPr="00C21404">
        <w:rPr>
          <w:sz w:val="24"/>
          <w:szCs w:val="24"/>
        </w:rPr>
        <w:t xml:space="preserve">, М. де Фалья, И. </w:t>
      </w:r>
      <w:proofErr w:type="spellStart"/>
      <w:r w:rsidRPr="00C21404">
        <w:rPr>
          <w:sz w:val="24"/>
          <w:szCs w:val="24"/>
        </w:rPr>
        <w:t>Альбенис</w:t>
      </w:r>
      <w:proofErr w:type="spellEnd"/>
      <w:r w:rsidRPr="00C21404">
        <w:rPr>
          <w:sz w:val="24"/>
          <w:szCs w:val="24"/>
        </w:rPr>
        <w:t xml:space="preserve">, П. де Сарасате, Х. </w:t>
      </w:r>
      <w:proofErr w:type="spellStart"/>
      <w:r w:rsidRPr="00C21404">
        <w:rPr>
          <w:sz w:val="24"/>
          <w:szCs w:val="24"/>
        </w:rPr>
        <w:t>Каррерас</w:t>
      </w:r>
      <w:proofErr w:type="spellEnd"/>
      <w:r w:rsidRPr="00C21404">
        <w:rPr>
          <w:sz w:val="24"/>
          <w:szCs w:val="24"/>
        </w:rPr>
        <w:t xml:space="preserve">, М. </w:t>
      </w:r>
      <w:proofErr w:type="spellStart"/>
      <w:r w:rsidRPr="00C21404">
        <w:rPr>
          <w:sz w:val="24"/>
          <w:szCs w:val="24"/>
        </w:rPr>
        <w:t>Кабалье</w:t>
      </w:r>
      <w:proofErr w:type="spellEnd"/>
      <w:r w:rsidRPr="00C21404">
        <w:rPr>
          <w:sz w:val="24"/>
          <w:szCs w:val="24"/>
        </w:rPr>
        <w:t xml:space="preserve">, Э. </w:t>
      </w:r>
      <w:proofErr w:type="spellStart"/>
      <w:r w:rsidRPr="00C21404">
        <w:rPr>
          <w:sz w:val="24"/>
          <w:szCs w:val="24"/>
        </w:rPr>
        <w:t>Вила-Лобос</w:t>
      </w:r>
      <w:proofErr w:type="spellEnd"/>
      <w:r w:rsidRPr="00C21404">
        <w:rPr>
          <w:sz w:val="24"/>
          <w:szCs w:val="24"/>
        </w:rPr>
        <w:t xml:space="preserve">, А. </w:t>
      </w:r>
      <w:proofErr w:type="spellStart"/>
      <w:r w:rsidRPr="00C21404">
        <w:rPr>
          <w:sz w:val="24"/>
          <w:szCs w:val="24"/>
        </w:rPr>
        <w:t>Пьяццолла</w:t>
      </w:r>
      <w:proofErr w:type="spellEnd"/>
      <w:r w:rsidRPr="00C21404">
        <w:rPr>
          <w:sz w:val="24"/>
          <w:szCs w:val="24"/>
        </w:rPr>
        <w:t xml:space="preserve">.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особенностями музыкального фольклора народов других стран;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характерных черт, типичных элементов музыкального языка (ритм, лад,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особенностями исполнения и звучания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классификация на группы духовых, ударных, струнных;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тембров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игра – импровизация-подражание игре на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интонаций, жанров, ладов, инструментов других народов с фольклорными элементами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народных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школьные фестивали, посвящённые музыкальной культуре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6.3.5. Музыка США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Смешение традиций и культур в музыке Северной Америки. Африканские ритмы, трудовые песни </w:t>
      </w:r>
      <w:proofErr w:type="spellStart"/>
      <w:r w:rsidRPr="00C21404">
        <w:rPr>
          <w:sz w:val="24"/>
          <w:szCs w:val="24"/>
        </w:rPr>
        <w:t>негров</w:t>
      </w:r>
      <w:proofErr w:type="spellEnd"/>
      <w:r w:rsidRPr="00C21404">
        <w:rPr>
          <w:sz w:val="24"/>
          <w:szCs w:val="24"/>
        </w:rPr>
        <w:t xml:space="preserve">. </w:t>
      </w:r>
      <w:proofErr w:type="spellStart"/>
      <w:r w:rsidRPr="00C21404">
        <w:rPr>
          <w:sz w:val="24"/>
          <w:szCs w:val="24"/>
        </w:rPr>
        <w:t>Спиричуэлс</w:t>
      </w:r>
      <w:proofErr w:type="spellEnd"/>
      <w:r w:rsidRPr="00C21404">
        <w:rPr>
          <w:sz w:val="24"/>
          <w:szCs w:val="24"/>
        </w:rPr>
        <w:t xml:space="preserve">. Джаз. Творчество Дж. Гершвина.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особенностями музыкального фольклора народов других стран;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характерных черт, типичных элементов музыкального языка (ритм, лад, интонации);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знакомство с внешним видом, особенностями исполнения и звучания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классификация на группы духовых, ударных, струнных;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тембров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игра – импровизация-подражание игре на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интонаций, жанров, ладов, инструментов других народов с фольклорными элементами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народных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школьные фестивали, посвящённые музыкальной культуре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6.3.6. Музыка Японии и Китая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Древние истоки музыкальной культуры стран Юго-Восточной Азии. Императорские церемонии, музыкальные инструменты. Пентатоника.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особенностями музыкального фольклора народов других стран;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характерных черт, типичных элементов музыкального языка (ритм, лад,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особенностями исполнения и звучания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классификация на группы духовых, ударных, струнных;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тембров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игра – импровизация-подражание игре на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интонаций, жанров, ладов, инструментов других народов с фольклорными элементами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народных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школьные фестивали, посвящённые музыкальной культуре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6.3.7. Музыка Средней Азии25 </w:t>
      </w:r>
    </w:p>
    <w:p w:rsidR="00674E8B" w:rsidRPr="00C21404" w:rsidRDefault="00674E8B" w:rsidP="00674E8B">
      <w:pPr>
        <w:pStyle w:val="body"/>
        <w:spacing w:line="276" w:lineRule="auto"/>
        <w:ind w:firstLine="709"/>
        <w:rPr>
          <w:sz w:val="24"/>
          <w:szCs w:val="24"/>
        </w:rPr>
      </w:pPr>
      <w:r w:rsidRPr="00C21404">
        <w:rPr>
          <w:sz w:val="24"/>
          <w:szCs w:val="24"/>
        </w:rPr>
        <w:t xml:space="preserve">25 Изучение данного блока рекомендуется в первую очередь в классах с межнациональным составом обучающихся.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Музыкальные традиции и праздники, народные инструменты и современные исполнители Казахстана, Киргизии, и других стран региона.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особенностями музыкального фольклора народов других стран;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определение характерных черт, типичных элементов музыкального языка (ритм, лад,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особенностями исполнения и звучания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классификация на группы духовых, ударных, струнных;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тембров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игра – импровизация-подражание игре на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интонаций, жанров, ладов, инструментов других народов с фольклорными элементами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народных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школьные фестивали, посвящённые музыкальной культуре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6.3.8. Певец своего народа (2–6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страны26</w:t>
      </w:r>
    </w:p>
    <w:p w:rsidR="00674E8B" w:rsidRPr="00C21404" w:rsidRDefault="00674E8B" w:rsidP="00674E8B">
      <w:pPr>
        <w:pStyle w:val="body"/>
        <w:spacing w:line="276" w:lineRule="auto"/>
        <w:ind w:firstLine="709"/>
        <w:rPr>
          <w:sz w:val="24"/>
          <w:szCs w:val="24"/>
        </w:rPr>
      </w:pPr>
      <w:r w:rsidRPr="00C21404">
        <w:rPr>
          <w:sz w:val="24"/>
          <w:szCs w:val="24"/>
        </w:rPr>
        <w:t xml:space="preserve">26 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 Шопена, Ф. Листа и других композиторов, опиравшихся на фольклорные интонации и жанры музыкального творчества своего народа.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творчеством композиторов;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их сочинений с народной музыкой;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формы, принципа развития фольклорного музыкального материала; </w:t>
      </w:r>
    </w:p>
    <w:p w:rsidR="00674E8B" w:rsidRPr="00C21404" w:rsidRDefault="00674E8B" w:rsidP="00674E8B">
      <w:pPr>
        <w:pStyle w:val="body"/>
        <w:spacing w:line="276" w:lineRule="auto"/>
        <w:ind w:firstLine="709"/>
        <w:rPr>
          <w:sz w:val="24"/>
          <w:szCs w:val="24"/>
        </w:rPr>
      </w:pPr>
      <w:r w:rsidRPr="00C21404">
        <w:rPr>
          <w:sz w:val="24"/>
          <w:szCs w:val="24"/>
        </w:rPr>
        <w:t xml:space="preserve">вокализация наиболее ярких тем инструментальных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доступных вокальных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композиторских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посвящённые выдающимся композиторам. </w:t>
      </w:r>
    </w:p>
    <w:p w:rsidR="00674E8B" w:rsidRPr="00C21404" w:rsidRDefault="00674E8B" w:rsidP="00674E8B">
      <w:pPr>
        <w:pStyle w:val="body"/>
        <w:spacing w:line="276" w:lineRule="auto"/>
        <w:ind w:firstLine="709"/>
        <w:rPr>
          <w:sz w:val="24"/>
          <w:szCs w:val="24"/>
        </w:rPr>
      </w:pPr>
      <w:r w:rsidRPr="00C21404">
        <w:rPr>
          <w:sz w:val="24"/>
          <w:szCs w:val="24"/>
        </w:rPr>
        <w:t xml:space="preserve">6.3.9. Диалог культур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творчеством композиторов;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их сочинений с народной музыкой;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формы, принципа развития фольклорного музыкального материала; </w:t>
      </w:r>
    </w:p>
    <w:p w:rsidR="00674E8B" w:rsidRPr="00C21404" w:rsidRDefault="00674E8B" w:rsidP="00674E8B">
      <w:pPr>
        <w:pStyle w:val="body"/>
        <w:spacing w:line="276" w:lineRule="auto"/>
        <w:ind w:firstLine="709"/>
        <w:rPr>
          <w:sz w:val="24"/>
          <w:szCs w:val="24"/>
        </w:rPr>
      </w:pPr>
      <w:r w:rsidRPr="00C21404">
        <w:rPr>
          <w:sz w:val="24"/>
          <w:szCs w:val="24"/>
        </w:rPr>
        <w:t xml:space="preserve">вокализация наиболее ярких тем инструментальных сочинений;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разучивание, исполнение доступных вокальных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композиторских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посвящённые выдающимся композиторам. </w:t>
      </w:r>
    </w:p>
    <w:p w:rsidR="00674E8B" w:rsidRPr="00C21404" w:rsidRDefault="00674E8B" w:rsidP="00674E8B">
      <w:pPr>
        <w:pStyle w:val="body"/>
        <w:spacing w:line="276" w:lineRule="auto"/>
        <w:ind w:firstLine="709"/>
        <w:rPr>
          <w:sz w:val="24"/>
          <w:szCs w:val="24"/>
        </w:rPr>
      </w:pPr>
      <w:r w:rsidRPr="00C21404">
        <w:rPr>
          <w:sz w:val="24"/>
          <w:szCs w:val="24"/>
        </w:rPr>
        <w:t xml:space="preserve">6.4. Модуль № 4 «Духовная музыка».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 </w:t>
      </w:r>
    </w:p>
    <w:p w:rsidR="00674E8B" w:rsidRPr="00C21404" w:rsidRDefault="00674E8B" w:rsidP="00674E8B">
      <w:pPr>
        <w:pStyle w:val="body"/>
        <w:spacing w:line="276" w:lineRule="auto"/>
        <w:ind w:firstLine="709"/>
        <w:rPr>
          <w:sz w:val="24"/>
          <w:szCs w:val="24"/>
        </w:rPr>
      </w:pPr>
      <w:r w:rsidRPr="00C21404">
        <w:rPr>
          <w:sz w:val="24"/>
          <w:szCs w:val="24"/>
        </w:rPr>
        <w:t xml:space="preserve">6.4.1. Звучание храма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Колокола. Колокольные звоны (благовест, трезвон и другие). Звонарские приговорки. </w:t>
      </w:r>
      <w:proofErr w:type="spellStart"/>
      <w:r w:rsidRPr="00C21404">
        <w:rPr>
          <w:sz w:val="24"/>
          <w:szCs w:val="24"/>
        </w:rPr>
        <w:t>Колокольность</w:t>
      </w:r>
      <w:proofErr w:type="spellEnd"/>
      <w:r w:rsidRPr="00C21404">
        <w:rPr>
          <w:sz w:val="24"/>
          <w:szCs w:val="24"/>
        </w:rPr>
        <w:t xml:space="preserve"> в музыке русских композиторов.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обобщение жизненного опыта, связанного со звучанием колоколов;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о традициях изготовления колоколов, значении колокольного звона;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видами колокольных звонов;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музыки русских композиторов27 </w:t>
      </w:r>
    </w:p>
    <w:p w:rsidR="00674E8B" w:rsidRPr="00C21404" w:rsidRDefault="00674E8B" w:rsidP="00674E8B">
      <w:pPr>
        <w:pStyle w:val="body"/>
        <w:spacing w:line="276" w:lineRule="auto"/>
        <w:ind w:firstLine="709"/>
        <w:rPr>
          <w:sz w:val="24"/>
          <w:szCs w:val="24"/>
        </w:rPr>
      </w:pPr>
      <w:r w:rsidRPr="00C21404">
        <w:rPr>
          <w:sz w:val="24"/>
          <w:szCs w:val="24"/>
        </w:rPr>
        <w:t xml:space="preserve">27 По выбору учителя в данном блоке могут звучать фрагменты из музыкальных произведений М.П. Мусоргского, П.И. Чайковского, М.И. Глинки, С.В. Рахманинова и другие. с ярко выраженным изобразительным элементом </w:t>
      </w:r>
      <w:proofErr w:type="spellStart"/>
      <w:r w:rsidRPr="00C21404">
        <w:rPr>
          <w:sz w:val="24"/>
          <w:szCs w:val="24"/>
        </w:rPr>
        <w:t>колокольности</w:t>
      </w:r>
      <w:proofErr w:type="spellEnd"/>
      <w:r w:rsidRPr="00C21404">
        <w:rPr>
          <w:sz w:val="24"/>
          <w:szCs w:val="24"/>
        </w:rPr>
        <w:t xml:space="preserve">; </w:t>
      </w:r>
    </w:p>
    <w:p w:rsidR="00674E8B" w:rsidRPr="00C21404" w:rsidRDefault="00674E8B" w:rsidP="00674E8B">
      <w:pPr>
        <w:pStyle w:val="body"/>
        <w:spacing w:line="276" w:lineRule="auto"/>
        <w:ind w:firstLine="709"/>
        <w:rPr>
          <w:sz w:val="24"/>
          <w:szCs w:val="24"/>
        </w:rPr>
      </w:pPr>
      <w:r w:rsidRPr="00C21404">
        <w:rPr>
          <w:sz w:val="24"/>
          <w:szCs w:val="24"/>
        </w:rPr>
        <w:t xml:space="preserve">выявление, обсуждение характера, выразительных средств, использованных композитором;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импровизация – имитация движений звонаря на колокольне; </w:t>
      </w:r>
    </w:p>
    <w:p w:rsidR="00674E8B" w:rsidRPr="00C21404" w:rsidRDefault="00674E8B" w:rsidP="00674E8B">
      <w:pPr>
        <w:pStyle w:val="body"/>
        <w:spacing w:line="276" w:lineRule="auto"/>
        <w:ind w:firstLine="709"/>
        <w:rPr>
          <w:sz w:val="24"/>
          <w:szCs w:val="24"/>
        </w:rPr>
      </w:pPr>
      <w:r w:rsidRPr="00C21404">
        <w:rPr>
          <w:sz w:val="24"/>
          <w:szCs w:val="24"/>
        </w:rPr>
        <w:t xml:space="preserve">ритмические и артикуляционные упражнения на основе звонарских приговорок;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документального фильма о колоколах; </w:t>
      </w:r>
    </w:p>
    <w:p w:rsidR="00674E8B" w:rsidRPr="00C21404" w:rsidRDefault="00674E8B" w:rsidP="00674E8B">
      <w:pPr>
        <w:pStyle w:val="body"/>
        <w:spacing w:line="276" w:lineRule="auto"/>
        <w:ind w:firstLine="709"/>
        <w:rPr>
          <w:sz w:val="24"/>
          <w:szCs w:val="24"/>
        </w:rPr>
      </w:pPr>
      <w:r w:rsidRPr="00C21404">
        <w:rPr>
          <w:sz w:val="24"/>
          <w:szCs w:val="24"/>
        </w:rPr>
        <w:t xml:space="preserve">сочинение, исполнение на фортепиано, синтезаторе или металлофонах композиции (импровизации), имитирующей звучание колоколов. </w:t>
      </w:r>
    </w:p>
    <w:p w:rsidR="00674E8B" w:rsidRPr="00C21404" w:rsidRDefault="00674E8B" w:rsidP="00674E8B">
      <w:pPr>
        <w:pStyle w:val="body"/>
        <w:spacing w:line="276" w:lineRule="auto"/>
        <w:ind w:firstLine="709"/>
        <w:rPr>
          <w:sz w:val="24"/>
          <w:szCs w:val="24"/>
        </w:rPr>
      </w:pPr>
      <w:r w:rsidRPr="00C21404">
        <w:rPr>
          <w:sz w:val="24"/>
          <w:szCs w:val="24"/>
        </w:rPr>
        <w:t xml:space="preserve">6.4.2. Песни верующих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Молитва, хорал, песнопение, духовный стих. Образы духовной музыки в творчестве композиторов-классиков.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разучивание, исполнение вокальных произведений религиозного содержания;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о характере музыки, манере исполнения, выразительных средствах;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произведениями светской музыки, в которых воплощены молитвенные интонации, используется хоральный склад звучания;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документального фильма о значении молитвы; </w:t>
      </w:r>
    </w:p>
    <w:p w:rsidR="00674E8B" w:rsidRPr="00C21404" w:rsidRDefault="00674E8B" w:rsidP="00674E8B">
      <w:pPr>
        <w:pStyle w:val="body"/>
        <w:spacing w:line="276" w:lineRule="auto"/>
        <w:ind w:firstLine="709"/>
        <w:rPr>
          <w:sz w:val="24"/>
          <w:szCs w:val="24"/>
        </w:rPr>
      </w:pPr>
      <w:r w:rsidRPr="00C21404">
        <w:rPr>
          <w:sz w:val="24"/>
          <w:szCs w:val="24"/>
        </w:rPr>
        <w:t xml:space="preserve">рисование по мотивам прослушанных музыкальных произведений. </w:t>
      </w:r>
    </w:p>
    <w:p w:rsidR="00674E8B" w:rsidRPr="00C21404" w:rsidRDefault="00674E8B" w:rsidP="00674E8B">
      <w:pPr>
        <w:pStyle w:val="body"/>
        <w:spacing w:line="276" w:lineRule="auto"/>
        <w:ind w:firstLine="709"/>
        <w:rPr>
          <w:sz w:val="24"/>
          <w:szCs w:val="24"/>
        </w:rPr>
      </w:pPr>
      <w:r w:rsidRPr="00C21404">
        <w:rPr>
          <w:sz w:val="24"/>
          <w:szCs w:val="24"/>
        </w:rPr>
        <w:t xml:space="preserve">6.4.3. Инструментальная музыка в церкви (1–3 часа).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Содержание: Орган и его роль в богослужении. Творчество И.С. Баха.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учебных и художественных текстов, посвящённых истории создания, устройству органа, его роли в католическом и протестантском богослужении; </w:t>
      </w:r>
    </w:p>
    <w:p w:rsidR="00674E8B" w:rsidRPr="00C21404" w:rsidRDefault="00674E8B" w:rsidP="00674E8B">
      <w:pPr>
        <w:pStyle w:val="body"/>
        <w:spacing w:line="276" w:lineRule="auto"/>
        <w:ind w:firstLine="709"/>
        <w:rPr>
          <w:sz w:val="24"/>
          <w:szCs w:val="24"/>
        </w:rPr>
      </w:pPr>
      <w:r w:rsidRPr="00C21404">
        <w:rPr>
          <w:sz w:val="24"/>
          <w:szCs w:val="24"/>
        </w:rPr>
        <w:t xml:space="preserve">ответы на вопросы учителя;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органной музыки И.С. Баха; </w:t>
      </w:r>
    </w:p>
    <w:p w:rsidR="00674E8B" w:rsidRPr="00C21404" w:rsidRDefault="00674E8B" w:rsidP="00674E8B">
      <w:pPr>
        <w:pStyle w:val="body"/>
        <w:spacing w:line="276" w:lineRule="auto"/>
        <w:ind w:firstLine="709"/>
        <w:rPr>
          <w:sz w:val="24"/>
          <w:szCs w:val="24"/>
        </w:rPr>
      </w:pPr>
      <w:r w:rsidRPr="00C21404">
        <w:rPr>
          <w:sz w:val="24"/>
          <w:szCs w:val="24"/>
        </w:rPr>
        <w:t xml:space="preserve">описание впечатления от восприятия, характеристика музыкально-выразительных средств; </w:t>
      </w:r>
    </w:p>
    <w:p w:rsidR="00674E8B" w:rsidRPr="00C21404" w:rsidRDefault="00674E8B" w:rsidP="00674E8B">
      <w:pPr>
        <w:pStyle w:val="body"/>
        <w:spacing w:line="276" w:lineRule="auto"/>
        <w:ind w:firstLine="709"/>
        <w:rPr>
          <w:sz w:val="24"/>
          <w:szCs w:val="24"/>
        </w:rPr>
      </w:pPr>
      <w:r w:rsidRPr="00C21404">
        <w:rPr>
          <w:sz w:val="24"/>
          <w:szCs w:val="24"/>
        </w:rPr>
        <w:t xml:space="preserve">игровая имитация особенностей игры на органе (во время слушания); </w:t>
      </w:r>
    </w:p>
    <w:p w:rsidR="00674E8B" w:rsidRPr="00C21404" w:rsidRDefault="00674E8B" w:rsidP="00674E8B">
      <w:pPr>
        <w:pStyle w:val="body"/>
        <w:spacing w:line="276" w:lineRule="auto"/>
        <w:ind w:firstLine="709"/>
        <w:rPr>
          <w:sz w:val="24"/>
          <w:szCs w:val="24"/>
        </w:rPr>
      </w:pPr>
      <w:r w:rsidRPr="00C21404">
        <w:rPr>
          <w:sz w:val="24"/>
          <w:szCs w:val="24"/>
        </w:rPr>
        <w:t xml:space="preserve">звуковое исследование – исполнение (учителем) на синтезаторе знакомых музыкальных произведений тембром органа;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трансформацией музыкального образа;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органной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рассматривание иллюстраций, изображений органа; </w:t>
      </w:r>
    </w:p>
    <w:p w:rsidR="00674E8B" w:rsidRPr="00C21404" w:rsidRDefault="00674E8B" w:rsidP="00674E8B">
      <w:pPr>
        <w:pStyle w:val="body"/>
        <w:spacing w:line="276" w:lineRule="auto"/>
        <w:ind w:firstLine="709"/>
        <w:rPr>
          <w:sz w:val="24"/>
          <w:szCs w:val="24"/>
        </w:rPr>
      </w:pPr>
      <w:r w:rsidRPr="00C21404">
        <w:rPr>
          <w:sz w:val="24"/>
          <w:szCs w:val="24"/>
        </w:rPr>
        <w:t xml:space="preserve">проблемная ситуация – выдвижение гипотез о принципах работы этого музыкального инструмента;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познавательного фильма об органе; </w:t>
      </w:r>
    </w:p>
    <w:p w:rsidR="00674E8B" w:rsidRPr="00C21404" w:rsidRDefault="00674E8B" w:rsidP="00674E8B">
      <w:pPr>
        <w:pStyle w:val="body"/>
        <w:spacing w:line="276" w:lineRule="auto"/>
        <w:ind w:firstLine="709"/>
        <w:rPr>
          <w:sz w:val="24"/>
          <w:szCs w:val="24"/>
        </w:rPr>
      </w:pPr>
      <w:r w:rsidRPr="00C21404">
        <w:rPr>
          <w:sz w:val="24"/>
          <w:szCs w:val="24"/>
        </w:rPr>
        <w:t xml:space="preserve">литературное, художественное творчество на основе музыкальных впечатлений от восприятия органной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6.4.4. Искусство Русской православной церкви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вокальных произведений религиозной тематики, сравнение церковных мелодий и народных песен, мелодий светской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прослеживание исполняемых мелодий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анализ типа мелодического движения, особенностей ритма, темпа, динамики; </w:t>
      </w:r>
    </w:p>
    <w:p w:rsidR="00674E8B" w:rsidRPr="00C21404" w:rsidRDefault="00674E8B" w:rsidP="00674E8B">
      <w:pPr>
        <w:pStyle w:val="body"/>
        <w:spacing w:line="276" w:lineRule="auto"/>
        <w:ind w:firstLine="709"/>
        <w:rPr>
          <w:sz w:val="24"/>
          <w:szCs w:val="24"/>
        </w:rPr>
      </w:pPr>
      <w:r w:rsidRPr="00C21404">
        <w:rPr>
          <w:sz w:val="24"/>
          <w:szCs w:val="24"/>
        </w:rPr>
        <w:t xml:space="preserve">сопоставление произведений музыки и живописи, посвящённых святым, Христу, Богородице;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храма; </w:t>
      </w:r>
    </w:p>
    <w:p w:rsidR="00674E8B" w:rsidRPr="00C21404" w:rsidRDefault="00674E8B" w:rsidP="00674E8B">
      <w:pPr>
        <w:pStyle w:val="body"/>
        <w:spacing w:line="276" w:lineRule="auto"/>
        <w:ind w:firstLine="709"/>
        <w:rPr>
          <w:sz w:val="24"/>
          <w:szCs w:val="24"/>
        </w:rPr>
      </w:pPr>
      <w:r w:rsidRPr="00C21404">
        <w:rPr>
          <w:sz w:val="24"/>
          <w:szCs w:val="24"/>
        </w:rPr>
        <w:t xml:space="preserve">поиск в Интернете информации о Крещении Руси, святых, об иконах. </w:t>
      </w:r>
    </w:p>
    <w:p w:rsidR="00674E8B" w:rsidRPr="00C21404" w:rsidRDefault="00674E8B" w:rsidP="00674E8B">
      <w:pPr>
        <w:pStyle w:val="body"/>
        <w:spacing w:line="276" w:lineRule="auto"/>
        <w:ind w:firstLine="709"/>
        <w:rPr>
          <w:sz w:val="24"/>
          <w:szCs w:val="24"/>
        </w:rPr>
      </w:pPr>
      <w:r w:rsidRPr="00C21404">
        <w:rPr>
          <w:sz w:val="24"/>
          <w:szCs w:val="24"/>
        </w:rPr>
        <w:t xml:space="preserve">6.4.5. Религиозные праздники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Праздничная служба, вокальная (в том числе хоровая) </w:t>
      </w:r>
      <w:r w:rsidR="001C79F1">
        <w:rPr>
          <w:sz w:val="24"/>
          <w:szCs w:val="24"/>
        </w:rPr>
        <w:t>музыка религиозного содержания.</w:t>
      </w:r>
    </w:p>
    <w:p w:rsidR="00674E8B" w:rsidRPr="00C21404" w:rsidRDefault="00674E8B" w:rsidP="00674E8B">
      <w:pPr>
        <w:pStyle w:val="body"/>
        <w:spacing w:line="276" w:lineRule="auto"/>
        <w:ind w:firstLine="709"/>
        <w:rPr>
          <w:sz w:val="24"/>
          <w:szCs w:val="24"/>
        </w:rPr>
      </w:pPr>
      <w:r w:rsidRPr="00C21404">
        <w:rPr>
          <w:sz w:val="24"/>
          <w:szCs w:val="24"/>
        </w:rPr>
        <w:t xml:space="preserve">28 Данный блок позволяет сосредоточиться на религиозных праздниках той </w:t>
      </w:r>
      <w:proofErr w:type="spellStart"/>
      <w:r w:rsidRPr="00C21404">
        <w:rPr>
          <w:sz w:val="24"/>
          <w:szCs w:val="24"/>
        </w:rPr>
        <w:t>конфессии</w:t>
      </w:r>
      <w:proofErr w:type="spellEnd"/>
      <w:r w:rsidRPr="00C21404">
        <w:rPr>
          <w:sz w:val="24"/>
          <w:szCs w:val="24"/>
        </w:rPr>
        <w:t xml:space="preserve">,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слушание музыкальных фрагментов праздничных богослужений, определение характера музыки, её религиозного содержания;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(с опорой на нотный текст), исполнение доступных вокальных произведений духовной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фильма, посвящённого религиозным праздникам;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духовной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исследовательские проекты, посвящённые музыке религиозных праздников. </w:t>
      </w:r>
    </w:p>
    <w:p w:rsidR="00674E8B" w:rsidRPr="00C21404" w:rsidRDefault="00674E8B" w:rsidP="00674E8B">
      <w:pPr>
        <w:pStyle w:val="body"/>
        <w:spacing w:line="276" w:lineRule="auto"/>
        <w:ind w:firstLine="709"/>
        <w:rPr>
          <w:sz w:val="24"/>
          <w:szCs w:val="24"/>
        </w:rPr>
      </w:pPr>
      <w:r w:rsidRPr="00C21404">
        <w:rPr>
          <w:sz w:val="24"/>
          <w:szCs w:val="24"/>
        </w:rPr>
        <w:t xml:space="preserve">6.5. Модуль № 5 «Классическая музыка». </w:t>
      </w:r>
    </w:p>
    <w:p w:rsidR="00674E8B" w:rsidRPr="00C21404" w:rsidRDefault="00674E8B" w:rsidP="00674E8B">
      <w:pPr>
        <w:pStyle w:val="body"/>
        <w:spacing w:line="276" w:lineRule="auto"/>
        <w:ind w:firstLine="709"/>
        <w:rPr>
          <w:sz w:val="24"/>
          <w:szCs w:val="24"/>
        </w:rPr>
      </w:pPr>
      <w:r w:rsidRPr="00C21404">
        <w:rPr>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674E8B" w:rsidRPr="00C21404" w:rsidRDefault="00674E8B" w:rsidP="00674E8B">
      <w:pPr>
        <w:pStyle w:val="body"/>
        <w:spacing w:line="276" w:lineRule="auto"/>
        <w:ind w:firstLine="709"/>
        <w:rPr>
          <w:sz w:val="24"/>
          <w:szCs w:val="24"/>
        </w:rPr>
      </w:pPr>
      <w:r w:rsidRPr="00C21404">
        <w:rPr>
          <w:sz w:val="24"/>
          <w:szCs w:val="24"/>
        </w:rPr>
        <w:t xml:space="preserve">6.5.1. Композитор – исполнитель – слушатель (0,5–1 час).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видеозаписи концерта;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музыки, рассматривание иллюстраций;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по теме занятия; </w:t>
      </w:r>
    </w:p>
    <w:p w:rsidR="00674E8B" w:rsidRPr="00C21404" w:rsidRDefault="00674E8B" w:rsidP="00674E8B">
      <w:pPr>
        <w:pStyle w:val="body"/>
        <w:spacing w:line="276" w:lineRule="auto"/>
        <w:ind w:firstLine="709"/>
        <w:rPr>
          <w:sz w:val="24"/>
          <w:szCs w:val="24"/>
        </w:rPr>
      </w:pPr>
      <w:r w:rsidRPr="00C21404">
        <w:rPr>
          <w:sz w:val="24"/>
          <w:szCs w:val="24"/>
        </w:rPr>
        <w:t xml:space="preserve">«Я – исполнитель» (игра – имитация исполнительских движений); </w:t>
      </w:r>
    </w:p>
    <w:p w:rsidR="00674E8B" w:rsidRPr="00C21404" w:rsidRDefault="00674E8B" w:rsidP="00674E8B">
      <w:pPr>
        <w:pStyle w:val="body"/>
        <w:spacing w:line="276" w:lineRule="auto"/>
        <w:ind w:firstLine="709"/>
        <w:rPr>
          <w:sz w:val="24"/>
          <w:szCs w:val="24"/>
        </w:rPr>
      </w:pPr>
      <w:r w:rsidRPr="00C21404">
        <w:rPr>
          <w:sz w:val="24"/>
          <w:szCs w:val="24"/>
        </w:rPr>
        <w:t xml:space="preserve">игра «Я – композитор» (сочинение небольших попевок, мелодических фраз); </w:t>
      </w:r>
    </w:p>
    <w:p w:rsidR="00674E8B" w:rsidRPr="00C21404" w:rsidRDefault="00674E8B" w:rsidP="00674E8B">
      <w:pPr>
        <w:pStyle w:val="body"/>
        <w:spacing w:line="276" w:lineRule="auto"/>
        <w:ind w:firstLine="709"/>
        <w:rPr>
          <w:sz w:val="24"/>
          <w:szCs w:val="24"/>
        </w:rPr>
      </w:pPr>
      <w:r w:rsidRPr="00C21404">
        <w:rPr>
          <w:sz w:val="24"/>
          <w:szCs w:val="24"/>
        </w:rPr>
        <w:t>освоение правил поведения на концерте29</w:t>
      </w:r>
    </w:p>
    <w:p w:rsidR="00674E8B" w:rsidRPr="00C21404" w:rsidRDefault="00674E8B" w:rsidP="00674E8B">
      <w:pPr>
        <w:pStyle w:val="body"/>
        <w:spacing w:line="276" w:lineRule="auto"/>
        <w:ind w:firstLine="709"/>
        <w:rPr>
          <w:sz w:val="24"/>
          <w:szCs w:val="24"/>
        </w:rPr>
      </w:pPr>
      <w:r w:rsidRPr="00C21404">
        <w:rPr>
          <w:sz w:val="24"/>
          <w:szCs w:val="24"/>
        </w:rPr>
        <w:t xml:space="preserve">29 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 ;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«Как на концерте» – выступление учителя или одноклассника, обучающегося в музыкальной школе, с исполнением краткого музыкального произведения;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классической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6.5.2. Композиторы – детям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Детская музыка П.И. Чайковского, С.С. Прокофьева, Д.Б. </w:t>
      </w:r>
      <w:proofErr w:type="spellStart"/>
      <w:r w:rsidRPr="00C21404">
        <w:rPr>
          <w:sz w:val="24"/>
          <w:szCs w:val="24"/>
        </w:rPr>
        <w:t>Кабалевского</w:t>
      </w:r>
      <w:proofErr w:type="spellEnd"/>
      <w:r w:rsidRPr="00C21404">
        <w:rPr>
          <w:sz w:val="24"/>
          <w:szCs w:val="24"/>
        </w:rPr>
        <w:t xml:space="preserve"> и других композиторов. Понятие жанра. Песня, танец, марш.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музыки, определение основного характера, музыкально-выразительных средств, использованных композитором; </w:t>
      </w:r>
    </w:p>
    <w:p w:rsidR="00674E8B" w:rsidRPr="00C21404" w:rsidRDefault="00674E8B" w:rsidP="00674E8B">
      <w:pPr>
        <w:pStyle w:val="body"/>
        <w:spacing w:line="276" w:lineRule="auto"/>
        <w:ind w:firstLine="709"/>
        <w:rPr>
          <w:sz w:val="24"/>
          <w:szCs w:val="24"/>
        </w:rPr>
      </w:pPr>
      <w:r w:rsidRPr="00C21404">
        <w:rPr>
          <w:sz w:val="24"/>
          <w:szCs w:val="24"/>
        </w:rPr>
        <w:t xml:space="preserve">подбор эпитетов, иллюстраций к музыке;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жанра;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w:t>
      </w:r>
    </w:p>
    <w:p w:rsidR="00674E8B" w:rsidRPr="00C21404" w:rsidRDefault="00674E8B" w:rsidP="00674E8B">
      <w:pPr>
        <w:pStyle w:val="body"/>
        <w:spacing w:line="276" w:lineRule="auto"/>
        <w:ind w:firstLine="709"/>
        <w:rPr>
          <w:sz w:val="24"/>
          <w:szCs w:val="24"/>
        </w:rPr>
      </w:pPr>
      <w:r w:rsidRPr="00C21404">
        <w:rPr>
          <w:sz w:val="24"/>
          <w:szCs w:val="24"/>
        </w:rPr>
        <w:t xml:space="preserve">вокализация, исполнение мелодий инструментальных пьес со словами;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разучивание, исполнение песен; </w:t>
      </w:r>
    </w:p>
    <w:p w:rsidR="00674E8B" w:rsidRPr="00C21404" w:rsidRDefault="00674E8B" w:rsidP="00674E8B">
      <w:pPr>
        <w:pStyle w:val="body"/>
        <w:spacing w:line="276" w:lineRule="auto"/>
        <w:ind w:firstLine="709"/>
        <w:rPr>
          <w:sz w:val="24"/>
          <w:szCs w:val="24"/>
        </w:rPr>
      </w:pPr>
      <w:r w:rsidRPr="00C21404">
        <w:rPr>
          <w:sz w:val="24"/>
          <w:szCs w:val="24"/>
        </w:rPr>
        <w:t xml:space="preserve">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p w:rsidR="00674E8B" w:rsidRPr="00C21404" w:rsidRDefault="00674E8B" w:rsidP="00674E8B">
      <w:pPr>
        <w:pStyle w:val="body"/>
        <w:spacing w:line="276" w:lineRule="auto"/>
        <w:ind w:firstLine="709"/>
        <w:rPr>
          <w:sz w:val="24"/>
          <w:szCs w:val="24"/>
        </w:rPr>
      </w:pPr>
      <w:r w:rsidRPr="00C21404">
        <w:rPr>
          <w:sz w:val="24"/>
          <w:szCs w:val="24"/>
        </w:rPr>
        <w:t xml:space="preserve">6.5.3. Оркестр (2–6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Оркестр – большой коллектив музыкантов. Дирижёр, партитура, репетиция. Жанр концерта – музыкальное со</w:t>
      </w:r>
      <w:r w:rsidR="001C79F1">
        <w:rPr>
          <w:sz w:val="24"/>
          <w:szCs w:val="24"/>
        </w:rPr>
        <w:t>ревнование солиста с оркестром.</w:t>
      </w:r>
    </w:p>
    <w:p w:rsidR="00674E8B" w:rsidRPr="00C21404" w:rsidRDefault="00674E8B" w:rsidP="00674E8B">
      <w:pPr>
        <w:pStyle w:val="body"/>
        <w:spacing w:line="276" w:lineRule="auto"/>
        <w:ind w:firstLine="709"/>
        <w:rPr>
          <w:sz w:val="24"/>
          <w:szCs w:val="24"/>
        </w:rPr>
      </w:pPr>
      <w:r w:rsidRPr="00C21404">
        <w:rPr>
          <w:sz w:val="24"/>
          <w:szCs w:val="24"/>
        </w:rPr>
        <w:t xml:space="preserve">В данном блоке внимание обучающихся по традиции может быть сосредоточено на звучании Первого концерта для фортепиано с оркестром П.И. Чайковского. Однако возможна и равноценная замена на концерт другого композитора с другим солирующим инструментом. . </w:t>
      </w:r>
      <w:r w:rsidR="001C79F1">
        <w:rPr>
          <w:sz w:val="24"/>
          <w:szCs w:val="24"/>
        </w:rPr>
        <w:t xml:space="preserve">          </w:t>
      </w: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музыки в исполнении оркестра;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видеозаписи;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о роли дирижёра; </w:t>
      </w:r>
    </w:p>
    <w:p w:rsidR="00674E8B" w:rsidRPr="00C21404" w:rsidRDefault="00674E8B" w:rsidP="00674E8B">
      <w:pPr>
        <w:pStyle w:val="body"/>
        <w:spacing w:line="276" w:lineRule="auto"/>
        <w:ind w:firstLine="709"/>
        <w:rPr>
          <w:sz w:val="24"/>
          <w:szCs w:val="24"/>
        </w:rPr>
      </w:pPr>
      <w:r w:rsidRPr="00C21404">
        <w:rPr>
          <w:sz w:val="24"/>
          <w:szCs w:val="24"/>
        </w:rPr>
        <w:t xml:space="preserve">«Я – дирижёр» – игра-имитация дирижёрских жестов во время звучания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песен соответствующей тематики;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принципом расположения партий в партитуре;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(с ориентацией на нотную запись) ритмической партитуры для 2–3 ударных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работа по группам – сочинение своего варианта ритмической партитуры. </w:t>
      </w:r>
    </w:p>
    <w:p w:rsidR="00674E8B" w:rsidRPr="00C21404" w:rsidRDefault="00674E8B" w:rsidP="00674E8B">
      <w:pPr>
        <w:pStyle w:val="body"/>
        <w:spacing w:line="276" w:lineRule="auto"/>
        <w:ind w:firstLine="709"/>
        <w:rPr>
          <w:sz w:val="24"/>
          <w:szCs w:val="24"/>
        </w:rPr>
      </w:pPr>
      <w:r w:rsidRPr="00C21404">
        <w:rPr>
          <w:sz w:val="24"/>
          <w:szCs w:val="24"/>
        </w:rPr>
        <w:t xml:space="preserve">6.5.4. Музыкальные инструменты. Фортепиано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многообразием красок фортепиано;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фортепианных пьес в исполнении известных пианистов; </w:t>
      </w:r>
    </w:p>
    <w:p w:rsidR="00674E8B" w:rsidRPr="00C21404" w:rsidRDefault="00674E8B" w:rsidP="00674E8B">
      <w:pPr>
        <w:pStyle w:val="body"/>
        <w:spacing w:line="276" w:lineRule="auto"/>
        <w:ind w:firstLine="709"/>
        <w:rPr>
          <w:sz w:val="24"/>
          <w:szCs w:val="24"/>
        </w:rPr>
      </w:pPr>
      <w:r w:rsidRPr="00C21404">
        <w:rPr>
          <w:sz w:val="24"/>
          <w:szCs w:val="24"/>
        </w:rPr>
        <w:t xml:space="preserve">«Я – пианист» – игра-имитация исполнительских движений во время звучания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детских пьес на фортепиано в исполнении учителя; </w:t>
      </w:r>
    </w:p>
    <w:p w:rsidR="00674E8B" w:rsidRPr="00C21404" w:rsidRDefault="00674E8B" w:rsidP="00674E8B">
      <w:pPr>
        <w:pStyle w:val="body"/>
        <w:spacing w:line="276" w:lineRule="auto"/>
        <w:ind w:firstLine="709"/>
        <w:rPr>
          <w:sz w:val="24"/>
          <w:szCs w:val="24"/>
        </w:rPr>
      </w:pPr>
      <w:r w:rsidRPr="00C21404">
        <w:rPr>
          <w:sz w:val="24"/>
          <w:szCs w:val="24"/>
        </w:rPr>
        <w:t xml:space="preserve">демонстрация возможностей инструмента (исполнение одной и той же пьесы тихо и громко, в разных регистрах, разными штрихами); </w:t>
      </w:r>
    </w:p>
    <w:p w:rsidR="00674E8B" w:rsidRPr="00C21404" w:rsidRDefault="00674E8B" w:rsidP="00674E8B">
      <w:pPr>
        <w:pStyle w:val="body"/>
        <w:spacing w:line="276" w:lineRule="auto"/>
        <w:ind w:firstLine="709"/>
        <w:rPr>
          <w:sz w:val="24"/>
          <w:szCs w:val="24"/>
        </w:rPr>
      </w:pPr>
      <w:r w:rsidRPr="00C21404">
        <w:rPr>
          <w:sz w:val="24"/>
          <w:szCs w:val="24"/>
        </w:rPr>
        <w:t>игра на фортепиано в ансамбле с учителем31</w:t>
      </w:r>
    </w:p>
    <w:p w:rsidR="00674E8B" w:rsidRPr="00C21404" w:rsidRDefault="00674E8B" w:rsidP="00674E8B">
      <w:pPr>
        <w:pStyle w:val="body"/>
        <w:spacing w:line="276" w:lineRule="auto"/>
        <w:ind w:firstLine="709"/>
        <w:rPr>
          <w:sz w:val="24"/>
          <w:szCs w:val="24"/>
        </w:rPr>
      </w:pPr>
      <w:r w:rsidRPr="00C21404">
        <w:rPr>
          <w:sz w:val="24"/>
          <w:szCs w:val="24"/>
        </w:rPr>
        <w:t xml:space="preserve">31 Игровое </w:t>
      </w:r>
      <w:proofErr w:type="spellStart"/>
      <w:r w:rsidRPr="00C21404">
        <w:rPr>
          <w:sz w:val="24"/>
          <w:szCs w:val="24"/>
        </w:rPr>
        <w:t>четырёхручие</w:t>
      </w:r>
      <w:proofErr w:type="spellEnd"/>
      <w:r w:rsidRPr="00C21404">
        <w:rPr>
          <w:sz w:val="24"/>
          <w:szCs w:val="24"/>
        </w:rPr>
        <w:t xml:space="preserve"> (обучающиеся играют 1–2 звука в ансамбле с развёрнутой партией учителя) ввёл в своей программе ещё Д.Б. </w:t>
      </w:r>
      <w:proofErr w:type="spellStart"/>
      <w:r w:rsidRPr="00C21404">
        <w:rPr>
          <w:sz w:val="24"/>
          <w:szCs w:val="24"/>
        </w:rPr>
        <w:t>Кабалевский</w:t>
      </w:r>
      <w:proofErr w:type="spellEnd"/>
      <w:r w:rsidRPr="00C21404">
        <w:rPr>
          <w:sz w:val="24"/>
          <w:szCs w:val="24"/>
        </w:rPr>
        <w:t>. Аналогичные ансамбли есть и у классиков (парафразы на тему «</w:t>
      </w:r>
      <w:proofErr w:type="spellStart"/>
      <w:r w:rsidRPr="00C21404">
        <w:rPr>
          <w:sz w:val="24"/>
          <w:szCs w:val="24"/>
        </w:rPr>
        <w:t>та-ти-та-ти</w:t>
      </w:r>
      <w:proofErr w:type="spellEnd"/>
      <w:r w:rsidRPr="00C21404">
        <w:rPr>
          <w:sz w:val="24"/>
          <w:szCs w:val="24"/>
        </w:rPr>
        <w:t xml:space="preserve">» у композиторов-членов «Могучей кучки»), и у современных композиторов (И. Красильников и другие). ;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фортепианной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разбираем инструмент – наглядная демонстрация внутреннего устройства акустического пианино; </w:t>
      </w:r>
    </w:p>
    <w:p w:rsidR="00674E8B" w:rsidRPr="00C21404" w:rsidRDefault="00674E8B" w:rsidP="00674E8B">
      <w:pPr>
        <w:pStyle w:val="body"/>
        <w:spacing w:line="276" w:lineRule="auto"/>
        <w:ind w:firstLine="709"/>
        <w:rPr>
          <w:sz w:val="24"/>
          <w:szCs w:val="24"/>
        </w:rPr>
      </w:pPr>
      <w:r w:rsidRPr="00C21404">
        <w:rPr>
          <w:sz w:val="24"/>
          <w:szCs w:val="24"/>
        </w:rPr>
        <w:t xml:space="preserve">«Паспорт инструмента» – исследовательская работа, предполагающая подсчёт параметров (высота, ширина, количество клавиш, педалей). </w:t>
      </w:r>
    </w:p>
    <w:p w:rsidR="00674E8B" w:rsidRPr="00C21404" w:rsidRDefault="00674E8B" w:rsidP="00674E8B">
      <w:pPr>
        <w:pStyle w:val="body"/>
        <w:spacing w:line="276" w:lineRule="auto"/>
        <w:ind w:firstLine="709"/>
        <w:rPr>
          <w:sz w:val="24"/>
          <w:szCs w:val="24"/>
        </w:rPr>
      </w:pPr>
      <w:r w:rsidRPr="00C21404">
        <w:rPr>
          <w:sz w:val="24"/>
          <w:szCs w:val="24"/>
        </w:rPr>
        <w:t xml:space="preserve">6.5.5. Музыкальные инструменты. Флейта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Предки современной флейты. Легенда о нимфе </w:t>
      </w:r>
      <w:proofErr w:type="spellStart"/>
      <w:r w:rsidRPr="00C21404">
        <w:rPr>
          <w:sz w:val="24"/>
          <w:szCs w:val="24"/>
        </w:rPr>
        <w:t>Сиринкс</w:t>
      </w:r>
      <w:proofErr w:type="spellEnd"/>
      <w:r w:rsidRPr="00C21404">
        <w:rPr>
          <w:sz w:val="24"/>
          <w:szCs w:val="24"/>
        </w:rPr>
        <w:t>. Музыка для флейты соло, флейты в сопровождении фортепиано, оркестра32</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32 В данном блоке могут быть представлены такие произведения, как «Шутка» И.С. Баха, «Мелодия» из оперы «Орфей и </w:t>
      </w:r>
      <w:proofErr w:type="spellStart"/>
      <w:r w:rsidRPr="00C21404">
        <w:rPr>
          <w:sz w:val="24"/>
          <w:szCs w:val="24"/>
        </w:rPr>
        <w:t>Эвридика</w:t>
      </w:r>
      <w:proofErr w:type="spellEnd"/>
      <w:r w:rsidRPr="00C21404">
        <w:rPr>
          <w:sz w:val="24"/>
          <w:szCs w:val="24"/>
        </w:rPr>
        <w:t xml:space="preserve">» К.В. </w:t>
      </w:r>
      <w:proofErr w:type="spellStart"/>
      <w:r w:rsidRPr="00C21404">
        <w:rPr>
          <w:sz w:val="24"/>
          <w:szCs w:val="24"/>
        </w:rPr>
        <w:t>Глюка</w:t>
      </w:r>
      <w:proofErr w:type="spellEnd"/>
      <w:r w:rsidRPr="00C21404">
        <w:rPr>
          <w:sz w:val="24"/>
          <w:szCs w:val="24"/>
        </w:rPr>
        <w:t>, «</w:t>
      </w:r>
      <w:proofErr w:type="spellStart"/>
      <w:r w:rsidRPr="00C21404">
        <w:rPr>
          <w:sz w:val="24"/>
          <w:szCs w:val="24"/>
        </w:rPr>
        <w:t>Сиринкс</w:t>
      </w:r>
      <w:proofErr w:type="spellEnd"/>
      <w:r w:rsidRPr="00C21404">
        <w:rPr>
          <w:sz w:val="24"/>
          <w:szCs w:val="24"/>
        </w:rPr>
        <w:t xml:space="preserve">» К. Дебюсси.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устройством и тембрами классических музыкальных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музыкальных фрагментов в исполнении известных музыкантов-инструменталистов;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учебных текстов, сказок и легенд, рассказывающих о музыкальных инструментах, истории их появления. </w:t>
      </w:r>
    </w:p>
    <w:p w:rsidR="00674E8B" w:rsidRPr="00C21404" w:rsidRDefault="00674E8B" w:rsidP="00674E8B">
      <w:pPr>
        <w:pStyle w:val="body"/>
        <w:spacing w:line="276" w:lineRule="auto"/>
        <w:ind w:firstLine="709"/>
        <w:rPr>
          <w:sz w:val="24"/>
          <w:szCs w:val="24"/>
        </w:rPr>
      </w:pPr>
      <w:r w:rsidRPr="00C21404">
        <w:rPr>
          <w:sz w:val="24"/>
          <w:szCs w:val="24"/>
        </w:rPr>
        <w:t xml:space="preserve">6.5.6. Музыкальные инструменты. Скрипка, виолончель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игра-имитация исполнительских движений во время звучания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конкретных произведений и их авторов, определения тембров звучащих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песен, посвящённых музыкальным инструментам;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инструментальной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«Паспорт инструмента» – исследовательская работа, предполагающая описание внешнего вида и особенностей звучания инструмента, способов игры на нём. </w:t>
      </w:r>
    </w:p>
    <w:p w:rsidR="00674E8B" w:rsidRPr="00C21404" w:rsidRDefault="00674E8B" w:rsidP="00674E8B">
      <w:pPr>
        <w:pStyle w:val="body"/>
        <w:spacing w:line="276" w:lineRule="auto"/>
        <w:ind w:firstLine="709"/>
        <w:rPr>
          <w:sz w:val="24"/>
          <w:szCs w:val="24"/>
        </w:rPr>
      </w:pPr>
      <w:r w:rsidRPr="00C21404">
        <w:rPr>
          <w:sz w:val="24"/>
          <w:szCs w:val="24"/>
        </w:rPr>
        <w:t xml:space="preserve">6.5.7. Вокальная музыка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типов человеческих голосов (детские, мужские, женские), тембров голосов профессиональных вокалистов;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жанрами вокальной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вокальных произведений композиторов-классиков; </w:t>
      </w:r>
    </w:p>
    <w:p w:rsidR="00674E8B" w:rsidRPr="00C21404" w:rsidRDefault="00674E8B" w:rsidP="00674E8B">
      <w:pPr>
        <w:pStyle w:val="body"/>
        <w:spacing w:line="276" w:lineRule="auto"/>
        <w:ind w:firstLine="709"/>
        <w:rPr>
          <w:sz w:val="24"/>
          <w:szCs w:val="24"/>
        </w:rPr>
      </w:pPr>
      <w:r w:rsidRPr="00C21404">
        <w:rPr>
          <w:sz w:val="24"/>
          <w:szCs w:val="24"/>
        </w:rPr>
        <w:t xml:space="preserve">освоение комплекса дыхательных, артикуляционных упражнений; </w:t>
      </w:r>
    </w:p>
    <w:p w:rsidR="00674E8B" w:rsidRPr="00C21404" w:rsidRDefault="00674E8B" w:rsidP="00674E8B">
      <w:pPr>
        <w:pStyle w:val="body"/>
        <w:spacing w:line="276" w:lineRule="auto"/>
        <w:ind w:firstLine="709"/>
        <w:rPr>
          <w:sz w:val="24"/>
          <w:szCs w:val="24"/>
        </w:rPr>
      </w:pPr>
      <w:r w:rsidRPr="00C21404">
        <w:rPr>
          <w:sz w:val="24"/>
          <w:szCs w:val="24"/>
        </w:rPr>
        <w:t xml:space="preserve">вокальные упражнения на развитие гибкости голоса, расширения его диапазона; </w:t>
      </w:r>
    </w:p>
    <w:p w:rsidR="00674E8B" w:rsidRPr="00C21404" w:rsidRDefault="00674E8B" w:rsidP="00674E8B">
      <w:pPr>
        <w:pStyle w:val="body"/>
        <w:spacing w:line="276" w:lineRule="auto"/>
        <w:ind w:firstLine="709"/>
        <w:rPr>
          <w:sz w:val="24"/>
          <w:szCs w:val="24"/>
        </w:rPr>
      </w:pPr>
      <w:r w:rsidRPr="00C21404">
        <w:rPr>
          <w:sz w:val="24"/>
          <w:szCs w:val="24"/>
        </w:rPr>
        <w:t xml:space="preserve">проблемная ситуация: что значит красивое пение;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вокальных музыкальных произведений и их авторов;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вокальных произведений композиторов-классиков;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вокальной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школьный конкурс юных вокалистов. </w:t>
      </w:r>
    </w:p>
    <w:p w:rsidR="00674E8B" w:rsidRPr="00C21404" w:rsidRDefault="00674E8B" w:rsidP="00674E8B">
      <w:pPr>
        <w:pStyle w:val="body"/>
        <w:spacing w:line="276" w:lineRule="auto"/>
        <w:ind w:firstLine="709"/>
        <w:rPr>
          <w:sz w:val="24"/>
          <w:szCs w:val="24"/>
        </w:rPr>
      </w:pPr>
      <w:r w:rsidRPr="00C21404">
        <w:rPr>
          <w:sz w:val="24"/>
          <w:szCs w:val="24"/>
        </w:rPr>
        <w:t xml:space="preserve">6.5.8. Инструментальная музыка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Жанры камерной инструментальной музыки: этюд, пьеса. Альбом. Цикл. Сюита. Соната. Квартет.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жанрами камерной инструментальной музыки;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слушание произведений композиторов-классиков;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комплекса выразительных средств; </w:t>
      </w:r>
    </w:p>
    <w:p w:rsidR="00674E8B" w:rsidRPr="00C21404" w:rsidRDefault="00674E8B" w:rsidP="00674E8B">
      <w:pPr>
        <w:pStyle w:val="body"/>
        <w:spacing w:line="276" w:lineRule="auto"/>
        <w:ind w:firstLine="709"/>
        <w:rPr>
          <w:sz w:val="24"/>
          <w:szCs w:val="24"/>
        </w:rPr>
      </w:pPr>
      <w:r w:rsidRPr="00C21404">
        <w:rPr>
          <w:sz w:val="24"/>
          <w:szCs w:val="24"/>
        </w:rPr>
        <w:t xml:space="preserve">описание своего впечатления от восприятия;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инструментальной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составление словаря музыкальных жанров. </w:t>
      </w:r>
    </w:p>
    <w:p w:rsidR="00674E8B" w:rsidRPr="00C21404" w:rsidRDefault="00674E8B" w:rsidP="00674E8B">
      <w:pPr>
        <w:pStyle w:val="body"/>
        <w:spacing w:line="276" w:lineRule="auto"/>
        <w:ind w:firstLine="709"/>
        <w:rPr>
          <w:sz w:val="24"/>
          <w:szCs w:val="24"/>
        </w:rPr>
      </w:pPr>
      <w:r w:rsidRPr="00C21404">
        <w:rPr>
          <w:sz w:val="24"/>
          <w:szCs w:val="24"/>
        </w:rPr>
        <w:t xml:space="preserve">6.5.9. Программная музыка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Программное название, известный сюжет, литературный эпиграф.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произведений программной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обсуждение музыкального образа, музыкальных средств, использованных композитором;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рисование образов программной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сочинение небольших миниатюр (вокальные или инструментальные импровизации) по заданной программе. </w:t>
      </w:r>
    </w:p>
    <w:p w:rsidR="00674E8B" w:rsidRPr="00C21404" w:rsidRDefault="00674E8B" w:rsidP="00674E8B">
      <w:pPr>
        <w:pStyle w:val="body"/>
        <w:spacing w:line="276" w:lineRule="auto"/>
        <w:ind w:firstLine="709"/>
        <w:rPr>
          <w:sz w:val="24"/>
          <w:szCs w:val="24"/>
        </w:rPr>
      </w:pPr>
      <w:r w:rsidRPr="00C21404">
        <w:rPr>
          <w:sz w:val="24"/>
          <w:szCs w:val="24"/>
        </w:rPr>
        <w:t xml:space="preserve">6.5.10. Симфоническая музыка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Симфонический оркестр. Тембры, группы инструментов. Симфония, симфоническая картина.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составом симфонического оркестра, группами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симфонического оркестра;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фрагментов симфонической музыки; </w:t>
      </w:r>
    </w:p>
    <w:p w:rsidR="00674E8B" w:rsidRPr="00C21404" w:rsidRDefault="00674E8B" w:rsidP="00674E8B">
      <w:pPr>
        <w:pStyle w:val="body"/>
        <w:spacing w:line="276" w:lineRule="auto"/>
        <w:ind w:firstLine="709"/>
        <w:rPr>
          <w:sz w:val="24"/>
          <w:szCs w:val="24"/>
        </w:rPr>
      </w:pPr>
      <w:r w:rsidRPr="00C21404">
        <w:rPr>
          <w:sz w:val="24"/>
          <w:szCs w:val="24"/>
        </w:rPr>
        <w:t>«</w:t>
      </w:r>
      <w:proofErr w:type="spellStart"/>
      <w:r w:rsidRPr="00C21404">
        <w:rPr>
          <w:sz w:val="24"/>
          <w:szCs w:val="24"/>
        </w:rPr>
        <w:t>дирижирование</w:t>
      </w:r>
      <w:proofErr w:type="spellEnd"/>
      <w:r w:rsidRPr="00C21404">
        <w:rPr>
          <w:sz w:val="24"/>
          <w:szCs w:val="24"/>
        </w:rPr>
        <w:t xml:space="preserve">» оркестром;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симфонической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фильма об устройстве оркестра. </w:t>
      </w:r>
    </w:p>
    <w:p w:rsidR="00674E8B" w:rsidRPr="00C21404" w:rsidRDefault="00674E8B" w:rsidP="00674E8B">
      <w:pPr>
        <w:pStyle w:val="body"/>
        <w:spacing w:line="276" w:lineRule="auto"/>
        <w:ind w:firstLine="709"/>
        <w:rPr>
          <w:sz w:val="24"/>
          <w:szCs w:val="24"/>
        </w:rPr>
      </w:pPr>
      <w:r w:rsidRPr="00C21404">
        <w:rPr>
          <w:sz w:val="24"/>
          <w:szCs w:val="24"/>
        </w:rPr>
        <w:t xml:space="preserve">6.5.11. Русские композиторы-классики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Творчество выдающихся отечественных композиторов.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творчеством выдающихся композиторов, отдельными фактами из их биографии;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фрагменты вокальных, инструментальных, симфонических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круг характерных образов (картины природы, народной жизни, истории); </w:t>
      </w:r>
    </w:p>
    <w:p w:rsidR="00674E8B" w:rsidRPr="00C21404" w:rsidRDefault="00674E8B" w:rsidP="00674E8B">
      <w:pPr>
        <w:pStyle w:val="body"/>
        <w:spacing w:line="276" w:lineRule="auto"/>
        <w:ind w:firstLine="709"/>
        <w:rPr>
          <w:sz w:val="24"/>
          <w:szCs w:val="24"/>
        </w:rPr>
      </w:pPr>
      <w:r w:rsidRPr="00C21404">
        <w:rPr>
          <w:sz w:val="24"/>
          <w:szCs w:val="24"/>
        </w:rPr>
        <w:t xml:space="preserve">характеристика музыкальных образов, музыкально-выразительных средств;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развитием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жанра, формы;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учебных текстов и художественной литературы биографического характера; </w:t>
      </w:r>
    </w:p>
    <w:p w:rsidR="00674E8B" w:rsidRPr="00C21404" w:rsidRDefault="00674E8B" w:rsidP="00674E8B">
      <w:pPr>
        <w:pStyle w:val="body"/>
        <w:spacing w:line="276" w:lineRule="auto"/>
        <w:ind w:firstLine="709"/>
        <w:rPr>
          <w:sz w:val="24"/>
          <w:szCs w:val="24"/>
        </w:rPr>
      </w:pPr>
      <w:r w:rsidRPr="00C21404">
        <w:rPr>
          <w:sz w:val="24"/>
          <w:szCs w:val="24"/>
        </w:rPr>
        <w:t xml:space="preserve">вокализация тем инструментальных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доступных вокальных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просмотр биографического фильма. </w:t>
      </w:r>
    </w:p>
    <w:p w:rsidR="00674E8B" w:rsidRPr="00C21404" w:rsidRDefault="00674E8B" w:rsidP="00674E8B">
      <w:pPr>
        <w:pStyle w:val="body"/>
        <w:spacing w:line="276" w:lineRule="auto"/>
        <w:ind w:firstLine="709"/>
        <w:rPr>
          <w:sz w:val="24"/>
          <w:szCs w:val="24"/>
        </w:rPr>
      </w:pPr>
      <w:r w:rsidRPr="00C21404">
        <w:rPr>
          <w:sz w:val="24"/>
          <w:szCs w:val="24"/>
        </w:rPr>
        <w:t xml:space="preserve">6.5.12. Европейские композиторы-классики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Творчество выдающихся зарубежных композиторов.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творчеством выдающихся композиторов, отдельными фактами из их биографии;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фрагменты вокальных, инструментальных, симфонических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круг характерных образов (картины природы, народной жизни, истории); </w:t>
      </w:r>
    </w:p>
    <w:p w:rsidR="00674E8B" w:rsidRPr="00C21404" w:rsidRDefault="00674E8B" w:rsidP="00674E8B">
      <w:pPr>
        <w:pStyle w:val="body"/>
        <w:spacing w:line="276" w:lineRule="auto"/>
        <w:ind w:firstLine="709"/>
        <w:rPr>
          <w:sz w:val="24"/>
          <w:szCs w:val="24"/>
        </w:rPr>
      </w:pPr>
      <w:r w:rsidRPr="00C21404">
        <w:rPr>
          <w:sz w:val="24"/>
          <w:szCs w:val="24"/>
        </w:rPr>
        <w:t xml:space="preserve">характеристика музыкальных образов, музыкально-выразительных средств;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развитием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жанра, формы;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учебных текстов и художественной литературы биографического характера; </w:t>
      </w:r>
    </w:p>
    <w:p w:rsidR="00674E8B" w:rsidRPr="00C21404" w:rsidRDefault="00674E8B" w:rsidP="00674E8B">
      <w:pPr>
        <w:pStyle w:val="body"/>
        <w:spacing w:line="276" w:lineRule="auto"/>
        <w:ind w:firstLine="709"/>
        <w:rPr>
          <w:sz w:val="24"/>
          <w:szCs w:val="24"/>
        </w:rPr>
      </w:pPr>
      <w:r w:rsidRPr="00C21404">
        <w:rPr>
          <w:sz w:val="24"/>
          <w:szCs w:val="24"/>
        </w:rPr>
        <w:t xml:space="preserve">вокализация тем инструментальных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доступных вокальных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биографического фильма. </w:t>
      </w:r>
    </w:p>
    <w:p w:rsidR="00674E8B" w:rsidRPr="00C21404" w:rsidRDefault="00674E8B" w:rsidP="00674E8B">
      <w:pPr>
        <w:pStyle w:val="body"/>
        <w:spacing w:line="276" w:lineRule="auto"/>
        <w:ind w:firstLine="709"/>
        <w:rPr>
          <w:sz w:val="24"/>
          <w:szCs w:val="24"/>
        </w:rPr>
      </w:pPr>
      <w:r w:rsidRPr="00C21404">
        <w:rPr>
          <w:sz w:val="24"/>
          <w:szCs w:val="24"/>
        </w:rPr>
        <w:t xml:space="preserve">6.5.13. Мастерство исполнителя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Творчество выдающихся исполнителей-певцов, инструменталистов, дирижёров. Консерватория, филармония, Конкурс имени П.И. Чайковского.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творчеством выдающихся исполнителей классической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изучение программ, афиш консерватории, филармонии;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нескольких интерпретаций одного и того же произведения в исполнении разных музыкантов; </w:t>
      </w:r>
    </w:p>
    <w:p w:rsidR="00674E8B" w:rsidRPr="00C21404" w:rsidRDefault="00674E8B" w:rsidP="00674E8B">
      <w:pPr>
        <w:pStyle w:val="body"/>
        <w:spacing w:line="276" w:lineRule="auto"/>
        <w:ind w:firstLine="709"/>
        <w:rPr>
          <w:sz w:val="24"/>
          <w:szCs w:val="24"/>
        </w:rPr>
      </w:pPr>
      <w:r w:rsidRPr="00C21404">
        <w:rPr>
          <w:sz w:val="24"/>
          <w:szCs w:val="24"/>
        </w:rPr>
        <w:t xml:space="preserve">дискуссия на тему «Композитор – исполнитель – слушатель»;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классической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создание коллекции записей любимого исполнителя; </w:t>
      </w:r>
    </w:p>
    <w:p w:rsidR="00674E8B" w:rsidRPr="00C21404" w:rsidRDefault="00674E8B" w:rsidP="00674E8B">
      <w:pPr>
        <w:pStyle w:val="body"/>
        <w:spacing w:line="276" w:lineRule="auto"/>
        <w:ind w:firstLine="709"/>
        <w:rPr>
          <w:sz w:val="24"/>
          <w:szCs w:val="24"/>
        </w:rPr>
      </w:pPr>
      <w:r w:rsidRPr="00C21404">
        <w:rPr>
          <w:sz w:val="24"/>
          <w:szCs w:val="24"/>
        </w:rPr>
        <w:t xml:space="preserve">деловая игра «Концертный отдел филармонии». </w:t>
      </w:r>
    </w:p>
    <w:p w:rsidR="00674E8B" w:rsidRPr="00C21404" w:rsidRDefault="00674E8B" w:rsidP="00674E8B">
      <w:pPr>
        <w:pStyle w:val="body"/>
        <w:spacing w:line="276" w:lineRule="auto"/>
        <w:ind w:firstLine="709"/>
        <w:rPr>
          <w:sz w:val="24"/>
          <w:szCs w:val="24"/>
        </w:rPr>
      </w:pPr>
      <w:r w:rsidRPr="00C21404">
        <w:rPr>
          <w:sz w:val="24"/>
          <w:szCs w:val="24"/>
        </w:rPr>
        <w:t xml:space="preserve">6.6. Модуль № 6 «Современная музыкальная культура». </w:t>
      </w:r>
    </w:p>
    <w:p w:rsidR="00674E8B" w:rsidRPr="00C21404" w:rsidRDefault="00674E8B" w:rsidP="00674E8B">
      <w:pPr>
        <w:pStyle w:val="body"/>
        <w:spacing w:line="276" w:lineRule="auto"/>
        <w:ind w:firstLine="709"/>
        <w:rPr>
          <w:sz w:val="24"/>
          <w:szCs w:val="24"/>
        </w:rPr>
      </w:pPr>
      <w:r w:rsidRPr="00C21404">
        <w:rPr>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w:t>
      </w:r>
      <w:proofErr w:type="spellStart"/>
      <w:r w:rsidRPr="00C21404">
        <w:rPr>
          <w:sz w:val="24"/>
          <w:szCs w:val="24"/>
        </w:rPr>
        <w:t>эмбиента</w:t>
      </w:r>
      <w:proofErr w:type="spellEnd"/>
      <w:r w:rsidRPr="00C21404">
        <w:rPr>
          <w:sz w:val="24"/>
          <w:szCs w:val="24"/>
        </w:rPr>
        <w:t xml:space="preserve"> до </w:t>
      </w:r>
      <w:proofErr w:type="spellStart"/>
      <w:r w:rsidRPr="00C21404">
        <w:rPr>
          <w:sz w:val="24"/>
          <w:szCs w:val="24"/>
        </w:rPr>
        <w:t>рэпа</w:t>
      </w:r>
      <w:proofErr w:type="spellEnd"/>
      <w:r w:rsidRPr="00C21404">
        <w:rPr>
          <w:sz w:val="24"/>
          <w:szCs w:val="24"/>
        </w:rPr>
        <w:t xml:space="preserve">),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w:t>
      </w:r>
      <w:r w:rsidRPr="00C21404">
        <w:rPr>
          <w:sz w:val="24"/>
          <w:szCs w:val="24"/>
        </w:rPr>
        <w:lastRenderedPageBreak/>
        <w:t xml:space="preserve">соблюдать критерии отбора материала с учётом требований художественного вкуса, эстетичного вокально-хорового звучания. </w:t>
      </w:r>
    </w:p>
    <w:p w:rsidR="00674E8B" w:rsidRPr="00C21404" w:rsidRDefault="00674E8B" w:rsidP="00674E8B">
      <w:pPr>
        <w:pStyle w:val="body"/>
        <w:spacing w:line="276" w:lineRule="auto"/>
        <w:ind w:firstLine="709"/>
        <w:rPr>
          <w:sz w:val="24"/>
          <w:szCs w:val="24"/>
        </w:rPr>
      </w:pPr>
      <w:r w:rsidRPr="00C21404">
        <w:rPr>
          <w:sz w:val="24"/>
          <w:szCs w:val="24"/>
        </w:rPr>
        <w:t xml:space="preserve">6.6.1. Современные обработки классической музыки (1–4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музыки классической и её современной обработки;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обработок классической музыки, сравнение их с оригиналом; </w:t>
      </w:r>
    </w:p>
    <w:p w:rsidR="00674E8B" w:rsidRPr="00C21404" w:rsidRDefault="00674E8B" w:rsidP="00674E8B">
      <w:pPr>
        <w:pStyle w:val="body"/>
        <w:spacing w:line="276" w:lineRule="auto"/>
        <w:ind w:firstLine="709"/>
        <w:rPr>
          <w:sz w:val="24"/>
          <w:szCs w:val="24"/>
        </w:rPr>
      </w:pPr>
      <w:r w:rsidRPr="00C21404">
        <w:rPr>
          <w:sz w:val="24"/>
          <w:szCs w:val="24"/>
        </w:rPr>
        <w:t xml:space="preserve">обсуждение комплекса выразительных средств, наблюдение за изменением характера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вокальное исполнение классических тем в сопровождении современного ритмизованного аккомпанемента;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подбор стиля </w:t>
      </w:r>
      <w:proofErr w:type="spellStart"/>
      <w:r w:rsidRPr="00C21404">
        <w:rPr>
          <w:sz w:val="24"/>
          <w:szCs w:val="24"/>
        </w:rPr>
        <w:t>автоаккомпанемента</w:t>
      </w:r>
      <w:proofErr w:type="spellEnd"/>
      <w:r w:rsidRPr="00C21404">
        <w:rPr>
          <w:sz w:val="24"/>
          <w:szCs w:val="24"/>
        </w:rPr>
        <w:t xml:space="preserve"> (на клавишном синтезаторе) к известным музыкальным темам композиторов-классиков. </w:t>
      </w:r>
    </w:p>
    <w:p w:rsidR="00674E8B" w:rsidRPr="00C21404" w:rsidRDefault="00674E8B" w:rsidP="00674E8B">
      <w:pPr>
        <w:pStyle w:val="body"/>
        <w:spacing w:line="276" w:lineRule="auto"/>
        <w:ind w:firstLine="709"/>
        <w:rPr>
          <w:sz w:val="24"/>
          <w:szCs w:val="24"/>
        </w:rPr>
      </w:pPr>
      <w:r w:rsidRPr="00C21404">
        <w:rPr>
          <w:sz w:val="24"/>
          <w:szCs w:val="24"/>
        </w:rPr>
        <w:t xml:space="preserve">6.6.2. Джаз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Особенности джаза: </w:t>
      </w:r>
      <w:proofErr w:type="spellStart"/>
      <w:r w:rsidRPr="00C21404">
        <w:rPr>
          <w:sz w:val="24"/>
          <w:szCs w:val="24"/>
        </w:rPr>
        <w:t>импровизационность</w:t>
      </w:r>
      <w:proofErr w:type="spellEnd"/>
      <w:r w:rsidRPr="00C21404">
        <w:rPr>
          <w:sz w:val="24"/>
          <w:szCs w:val="24"/>
        </w:rPr>
        <w:t>, ритм (синкопы, триоли, свинг). Музыкальные инструменты джаза, особые приёмы игры на них. Творчество джазовых музыкантов33</w:t>
      </w:r>
    </w:p>
    <w:p w:rsidR="00674E8B" w:rsidRPr="00C21404" w:rsidRDefault="00674E8B" w:rsidP="00674E8B">
      <w:pPr>
        <w:pStyle w:val="body"/>
        <w:spacing w:line="276" w:lineRule="auto"/>
        <w:ind w:firstLine="709"/>
        <w:rPr>
          <w:sz w:val="24"/>
          <w:szCs w:val="24"/>
        </w:rPr>
      </w:pPr>
      <w:r w:rsidRPr="00C21404">
        <w:rPr>
          <w:sz w:val="24"/>
          <w:szCs w:val="24"/>
        </w:rPr>
        <w:t xml:space="preserve">33 В данном блоке по выбору учителя может быть представлено как творчество всемирно известных джазовых музыкантов – Э. Фитцджеральд, Л. </w:t>
      </w:r>
      <w:proofErr w:type="spellStart"/>
      <w:r w:rsidRPr="00C21404">
        <w:rPr>
          <w:sz w:val="24"/>
          <w:szCs w:val="24"/>
        </w:rPr>
        <w:t>Армстронга</w:t>
      </w:r>
      <w:proofErr w:type="spellEnd"/>
      <w:r w:rsidRPr="00C21404">
        <w:rPr>
          <w:sz w:val="24"/>
          <w:szCs w:val="24"/>
        </w:rPr>
        <w:t xml:space="preserve">, Д. </w:t>
      </w:r>
      <w:proofErr w:type="spellStart"/>
      <w:r w:rsidRPr="00C21404">
        <w:rPr>
          <w:sz w:val="24"/>
          <w:szCs w:val="24"/>
        </w:rPr>
        <w:t>Брубека</w:t>
      </w:r>
      <w:proofErr w:type="spellEnd"/>
      <w:r w:rsidRPr="00C21404">
        <w:rPr>
          <w:sz w:val="24"/>
          <w:szCs w:val="24"/>
        </w:rPr>
        <w:t xml:space="preserve">, так и молодых джазменов своего города, региона.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творчеством джазовых музыкантов; </w:t>
      </w:r>
    </w:p>
    <w:p w:rsidR="00674E8B" w:rsidRPr="00C21404" w:rsidRDefault="00674E8B" w:rsidP="00674E8B">
      <w:pPr>
        <w:pStyle w:val="body"/>
        <w:spacing w:line="276" w:lineRule="auto"/>
        <w:ind w:firstLine="709"/>
        <w:rPr>
          <w:sz w:val="24"/>
          <w:szCs w:val="24"/>
        </w:rPr>
      </w:pPr>
      <w:r w:rsidRPr="00C21404">
        <w:rPr>
          <w:sz w:val="24"/>
          <w:szCs w:val="24"/>
        </w:rPr>
        <w:t xml:space="preserve">узнавание, различение на слух джазовых композиций в отличие от других музыкальных стилей и направлений;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музыкальных инструментов, исполняющих джазовую композицию;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песен в джазовых ритмах; </w:t>
      </w:r>
    </w:p>
    <w:p w:rsidR="00674E8B" w:rsidRPr="00C21404" w:rsidRDefault="00674E8B" w:rsidP="00674E8B">
      <w:pPr>
        <w:pStyle w:val="body"/>
        <w:spacing w:line="276" w:lineRule="auto"/>
        <w:ind w:firstLine="709"/>
        <w:rPr>
          <w:sz w:val="24"/>
          <w:szCs w:val="24"/>
        </w:rPr>
      </w:pPr>
      <w:r w:rsidRPr="00C21404">
        <w:rPr>
          <w:sz w:val="24"/>
          <w:szCs w:val="24"/>
        </w:rPr>
        <w:t xml:space="preserve">сочинение, импровизация ритмического аккомпанемента с джазовым ритмом, синкопами;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составление </w:t>
      </w:r>
      <w:proofErr w:type="spellStart"/>
      <w:r w:rsidRPr="00C21404">
        <w:rPr>
          <w:sz w:val="24"/>
          <w:szCs w:val="24"/>
        </w:rPr>
        <w:t>плейлиста</w:t>
      </w:r>
      <w:proofErr w:type="spellEnd"/>
      <w:r w:rsidRPr="00C21404">
        <w:rPr>
          <w:sz w:val="24"/>
          <w:szCs w:val="24"/>
        </w:rPr>
        <w:t xml:space="preserve">, коллекции записей джазовых музыкантов. </w:t>
      </w:r>
    </w:p>
    <w:p w:rsidR="00674E8B" w:rsidRPr="00C21404" w:rsidRDefault="00674E8B" w:rsidP="00674E8B">
      <w:pPr>
        <w:pStyle w:val="body"/>
        <w:spacing w:line="276" w:lineRule="auto"/>
        <w:ind w:firstLine="709"/>
        <w:rPr>
          <w:sz w:val="24"/>
          <w:szCs w:val="24"/>
        </w:rPr>
      </w:pPr>
      <w:r w:rsidRPr="00C21404">
        <w:rPr>
          <w:sz w:val="24"/>
          <w:szCs w:val="24"/>
        </w:rPr>
        <w:t xml:space="preserve">6.6.3. Исполнители современной музыки (1–4 часа). </w:t>
      </w:r>
    </w:p>
    <w:p w:rsidR="00674E8B" w:rsidRPr="00C21404" w:rsidRDefault="00674E8B" w:rsidP="00674E8B">
      <w:pPr>
        <w:pStyle w:val="body"/>
        <w:spacing w:line="276" w:lineRule="auto"/>
        <w:ind w:firstLine="709"/>
        <w:rPr>
          <w:sz w:val="24"/>
          <w:szCs w:val="24"/>
        </w:rPr>
      </w:pPr>
      <w:r w:rsidRPr="00C21404">
        <w:rPr>
          <w:sz w:val="24"/>
          <w:szCs w:val="24"/>
        </w:rPr>
        <w:t>Содержание: Творчество одного или нескольких исполнителей современной</w:t>
      </w:r>
      <w:r w:rsidR="00AF6800">
        <w:rPr>
          <w:sz w:val="24"/>
          <w:szCs w:val="24"/>
        </w:rPr>
        <w:t xml:space="preserve"> музыки, популярных у молодёжи.</w:t>
      </w:r>
    </w:p>
    <w:p w:rsidR="00674E8B" w:rsidRPr="00C21404" w:rsidRDefault="00674E8B" w:rsidP="00674E8B">
      <w:pPr>
        <w:pStyle w:val="body"/>
        <w:spacing w:line="276" w:lineRule="auto"/>
        <w:ind w:firstLine="709"/>
        <w:rPr>
          <w:sz w:val="24"/>
          <w:szCs w:val="24"/>
        </w:rPr>
      </w:pPr>
      <w:r w:rsidRPr="00C21404">
        <w:rPr>
          <w:sz w:val="24"/>
          <w:szCs w:val="24"/>
        </w:rPr>
        <w:t xml:space="preserve">В данном блоке рекомендуется уделить внимание творчеству исполнителей, чьи композиции входят в топы текущих </w:t>
      </w:r>
      <w:proofErr w:type="spellStart"/>
      <w:r w:rsidRPr="00C21404">
        <w:rPr>
          <w:sz w:val="24"/>
          <w:szCs w:val="24"/>
        </w:rPr>
        <w:t>чартов</w:t>
      </w:r>
      <w:proofErr w:type="spellEnd"/>
      <w:r w:rsidRPr="00C21404">
        <w:rPr>
          <w:sz w:val="24"/>
          <w:szCs w:val="24"/>
        </w:rPr>
        <w:t xml:space="preserve"> популярных </w:t>
      </w:r>
      <w:proofErr w:type="spellStart"/>
      <w:r w:rsidRPr="00C21404">
        <w:rPr>
          <w:sz w:val="24"/>
          <w:szCs w:val="24"/>
        </w:rPr>
        <w:t>стриминговых</w:t>
      </w:r>
      <w:proofErr w:type="spellEnd"/>
      <w:r w:rsidRPr="00C21404">
        <w:rPr>
          <w:sz w:val="24"/>
          <w:szCs w:val="24"/>
        </w:rPr>
        <w:t xml:space="preserve"> сервисов. Таких, например, как </w:t>
      </w:r>
      <w:proofErr w:type="spellStart"/>
      <w:r w:rsidRPr="00C21404">
        <w:rPr>
          <w:sz w:val="24"/>
          <w:szCs w:val="24"/>
        </w:rPr>
        <w:t>Billie</w:t>
      </w:r>
      <w:proofErr w:type="spellEnd"/>
      <w:r w:rsidRPr="00C21404">
        <w:rPr>
          <w:sz w:val="24"/>
          <w:szCs w:val="24"/>
        </w:rPr>
        <w:t xml:space="preserve"> </w:t>
      </w:r>
      <w:proofErr w:type="spellStart"/>
      <w:r w:rsidRPr="00C21404">
        <w:rPr>
          <w:sz w:val="24"/>
          <w:szCs w:val="24"/>
        </w:rPr>
        <w:t>Eilish</w:t>
      </w:r>
      <w:proofErr w:type="spellEnd"/>
      <w:r w:rsidRPr="00C21404">
        <w:rPr>
          <w:sz w:val="24"/>
          <w:szCs w:val="24"/>
        </w:rPr>
        <w:t xml:space="preserve">, </w:t>
      </w:r>
      <w:proofErr w:type="spellStart"/>
      <w:r w:rsidRPr="00C21404">
        <w:rPr>
          <w:sz w:val="24"/>
          <w:szCs w:val="24"/>
        </w:rPr>
        <w:t>Zivert</w:t>
      </w:r>
      <w:proofErr w:type="spellEnd"/>
      <w:r w:rsidRPr="00C21404">
        <w:rPr>
          <w:sz w:val="24"/>
          <w:szCs w:val="24"/>
        </w:rPr>
        <w:t xml:space="preserve">, </w:t>
      </w:r>
      <w:proofErr w:type="spellStart"/>
      <w:r w:rsidRPr="00C21404">
        <w:rPr>
          <w:sz w:val="24"/>
          <w:szCs w:val="24"/>
        </w:rPr>
        <w:t>Miyagi</w:t>
      </w:r>
      <w:proofErr w:type="spellEnd"/>
      <w:r w:rsidRPr="00C21404">
        <w:rPr>
          <w:sz w:val="24"/>
          <w:szCs w:val="24"/>
        </w:rPr>
        <w:t xml:space="preserve"> &amp; </w:t>
      </w:r>
      <w:proofErr w:type="spellStart"/>
      <w:r w:rsidRPr="00C21404">
        <w:rPr>
          <w:sz w:val="24"/>
          <w:szCs w:val="24"/>
        </w:rPr>
        <w:t>AndyPanda</w:t>
      </w:r>
      <w:proofErr w:type="spellEnd"/>
      <w:r w:rsidRPr="00C21404">
        <w:rPr>
          <w:sz w:val="24"/>
          <w:szCs w:val="24"/>
        </w:rPr>
        <w:t xml:space="preserve">.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видеоклипов современных исполнителей;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сравнение их композиций с другими направлениями и стилями (классикой, духовной, народной музыкой);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составление </w:t>
      </w:r>
      <w:proofErr w:type="spellStart"/>
      <w:r w:rsidRPr="00C21404">
        <w:rPr>
          <w:sz w:val="24"/>
          <w:szCs w:val="24"/>
        </w:rPr>
        <w:t>плейлиста</w:t>
      </w:r>
      <w:proofErr w:type="spellEnd"/>
      <w:r w:rsidRPr="00C21404">
        <w:rPr>
          <w:sz w:val="24"/>
          <w:szCs w:val="24"/>
        </w:rPr>
        <w:t xml:space="preserve">, коллекции записей современной музыки для друзей-одноклассников (для проведения совместного досуга); </w:t>
      </w:r>
    </w:p>
    <w:p w:rsidR="00674E8B" w:rsidRPr="00C21404" w:rsidRDefault="00674E8B" w:rsidP="00674E8B">
      <w:pPr>
        <w:pStyle w:val="body"/>
        <w:spacing w:line="276" w:lineRule="auto"/>
        <w:ind w:firstLine="709"/>
        <w:rPr>
          <w:sz w:val="24"/>
          <w:szCs w:val="24"/>
        </w:rPr>
      </w:pPr>
      <w:r w:rsidRPr="00C21404">
        <w:rPr>
          <w:sz w:val="24"/>
          <w:szCs w:val="24"/>
        </w:rPr>
        <w:t xml:space="preserve">съёмка собственного видеоклипа на музыку одной из современных популярных композиций. </w:t>
      </w:r>
    </w:p>
    <w:p w:rsidR="00674E8B" w:rsidRPr="00C21404" w:rsidRDefault="00674E8B" w:rsidP="00674E8B">
      <w:pPr>
        <w:pStyle w:val="body"/>
        <w:spacing w:line="276" w:lineRule="auto"/>
        <w:ind w:firstLine="709"/>
        <w:rPr>
          <w:sz w:val="24"/>
          <w:szCs w:val="24"/>
        </w:rPr>
      </w:pPr>
      <w:r w:rsidRPr="00C21404">
        <w:rPr>
          <w:sz w:val="24"/>
          <w:szCs w:val="24"/>
        </w:rPr>
        <w:t xml:space="preserve">6.6.4. Электронные музыкальные инструменты (1–4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музыкальных композиций в исполнении на электронных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их звучания с акустическими инструментами, обсуждение результатов сравнения; </w:t>
      </w:r>
    </w:p>
    <w:p w:rsidR="00674E8B" w:rsidRPr="00C21404" w:rsidRDefault="00674E8B" w:rsidP="00674E8B">
      <w:pPr>
        <w:pStyle w:val="body"/>
        <w:spacing w:line="276" w:lineRule="auto"/>
        <w:ind w:firstLine="709"/>
        <w:rPr>
          <w:sz w:val="24"/>
          <w:szCs w:val="24"/>
        </w:rPr>
      </w:pPr>
      <w:r w:rsidRPr="00C21404">
        <w:rPr>
          <w:sz w:val="24"/>
          <w:szCs w:val="24"/>
        </w:rPr>
        <w:t xml:space="preserve">подбор электронных тембров для создания музыки к фантастическому фильму;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музыкального магазина (отдел электронных музыкальных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фильма об электронных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создание электронной композиции в компьютерных программах с готовыми </w:t>
      </w:r>
      <w:proofErr w:type="spellStart"/>
      <w:r w:rsidRPr="00C21404">
        <w:rPr>
          <w:sz w:val="24"/>
          <w:szCs w:val="24"/>
        </w:rPr>
        <w:t>семплами</w:t>
      </w:r>
      <w:proofErr w:type="spellEnd"/>
      <w:r w:rsidRPr="00C21404">
        <w:rPr>
          <w:sz w:val="24"/>
          <w:szCs w:val="24"/>
        </w:rPr>
        <w:t xml:space="preserve"> (например, </w:t>
      </w:r>
      <w:proofErr w:type="spellStart"/>
      <w:r w:rsidRPr="00C21404">
        <w:rPr>
          <w:sz w:val="24"/>
          <w:szCs w:val="24"/>
        </w:rPr>
        <w:t>Garage</w:t>
      </w:r>
      <w:proofErr w:type="spellEnd"/>
      <w:r w:rsidRPr="00C21404">
        <w:rPr>
          <w:sz w:val="24"/>
          <w:szCs w:val="24"/>
        </w:rPr>
        <w:t xml:space="preserve"> </w:t>
      </w:r>
      <w:proofErr w:type="spellStart"/>
      <w:r w:rsidRPr="00C21404">
        <w:rPr>
          <w:sz w:val="24"/>
          <w:szCs w:val="24"/>
        </w:rPr>
        <w:t>Band</w:t>
      </w:r>
      <w:proofErr w:type="spellEnd"/>
      <w:r w:rsidRPr="00C21404">
        <w:rPr>
          <w:sz w:val="24"/>
          <w:szCs w:val="24"/>
        </w:rPr>
        <w:t xml:space="preserve">). </w:t>
      </w:r>
    </w:p>
    <w:p w:rsidR="00674E8B" w:rsidRPr="00C21404" w:rsidRDefault="00674E8B" w:rsidP="00674E8B">
      <w:pPr>
        <w:pStyle w:val="body"/>
        <w:spacing w:line="276" w:lineRule="auto"/>
        <w:ind w:firstLine="709"/>
        <w:rPr>
          <w:sz w:val="24"/>
          <w:szCs w:val="24"/>
        </w:rPr>
      </w:pPr>
      <w:r w:rsidRPr="00C21404">
        <w:rPr>
          <w:sz w:val="24"/>
          <w:szCs w:val="24"/>
        </w:rPr>
        <w:t xml:space="preserve">6.7. Модуль № 7 «Музыка театра и кино».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674E8B" w:rsidRPr="00C21404" w:rsidRDefault="00674E8B" w:rsidP="00674E8B">
      <w:pPr>
        <w:pStyle w:val="body"/>
        <w:spacing w:line="276" w:lineRule="auto"/>
        <w:ind w:firstLine="709"/>
        <w:rPr>
          <w:sz w:val="24"/>
          <w:szCs w:val="24"/>
        </w:rPr>
      </w:pPr>
      <w:r w:rsidRPr="00C21404">
        <w:rPr>
          <w:sz w:val="24"/>
          <w:szCs w:val="24"/>
        </w:rP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674E8B" w:rsidRPr="00C21404" w:rsidRDefault="00674E8B" w:rsidP="00674E8B">
      <w:pPr>
        <w:pStyle w:val="body"/>
        <w:spacing w:line="276" w:lineRule="auto"/>
        <w:ind w:firstLine="709"/>
        <w:rPr>
          <w:sz w:val="24"/>
          <w:szCs w:val="24"/>
        </w:rPr>
      </w:pPr>
      <w:r w:rsidRPr="00C21404">
        <w:rPr>
          <w:sz w:val="24"/>
          <w:szCs w:val="24"/>
        </w:rPr>
        <w:t xml:space="preserve">6.7.1. Музыкальная сказка на сцене, на экране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Характеры персонажей, отражённые в музыке. Тембр голоса. Соло. Хор, ансамбль.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proofErr w:type="spellStart"/>
      <w:r w:rsidRPr="00C21404">
        <w:rPr>
          <w:sz w:val="24"/>
          <w:szCs w:val="24"/>
        </w:rPr>
        <w:t>видеопросмотр</w:t>
      </w:r>
      <w:proofErr w:type="spellEnd"/>
      <w:r w:rsidRPr="00C21404">
        <w:rPr>
          <w:sz w:val="24"/>
          <w:szCs w:val="24"/>
        </w:rPr>
        <w:t xml:space="preserve"> музыкальной сказки; </w:t>
      </w:r>
    </w:p>
    <w:p w:rsidR="00674E8B" w:rsidRPr="00C21404" w:rsidRDefault="00674E8B" w:rsidP="00674E8B">
      <w:pPr>
        <w:pStyle w:val="body"/>
        <w:spacing w:line="276" w:lineRule="auto"/>
        <w:ind w:firstLine="709"/>
        <w:rPr>
          <w:sz w:val="24"/>
          <w:szCs w:val="24"/>
        </w:rPr>
      </w:pPr>
      <w:r w:rsidRPr="00C21404">
        <w:rPr>
          <w:sz w:val="24"/>
          <w:szCs w:val="24"/>
        </w:rPr>
        <w:t xml:space="preserve">обсуждение музыкально-выразительных средств, передающих повороты сюжета, характеры героев; </w:t>
      </w:r>
    </w:p>
    <w:p w:rsidR="00674E8B" w:rsidRPr="00C21404" w:rsidRDefault="00674E8B" w:rsidP="00674E8B">
      <w:pPr>
        <w:pStyle w:val="body"/>
        <w:spacing w:line="276" w:lineRule="auto"/>
        <w:ind w:firstLine="709"/>
        <w:rPr>
          <w:sz w:val="24"/>
          <w:szCs w:val="24"/>
        </w:rPr>
      </w:pPr>
      <w:r w:rsidRPr="00C21404">
        <w:rPr>
          <w:sz w:val="24"/>
          <w:szCs w:val="24"/>
        </w:rPr>
        <w:t xml:space="preserve">игра-викторина «Угадай по голосу»;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отдельных номеров из детской оперы, музыкальной сказки;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постановка детской музыкальной сказки, спектакль для родителей;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творческий проект «Озвучиваем мультфильм». </w:t>
      </w:r>
    </w:p>
    <w:p w:rsidR="00674E8B" w:rsidRPr="00C21404" w:rsidRDefault="00674E8B" w:rsidP="00674E8B">
      <w:pPr>
        <w:pStyle w:val="body"/>
        <w:spacing w:line="276" w:lineRule="auto"/>
        <w:ind w:firstLine="709"/>
        <w:rPr>
          <w:sz w:val="24"/>
          <w:szCs w:val="24"/>
        </w:rPr>
      </w:pPr>
      <w:r w:rsidRPr="00C21404">
        <w:rPr>
          <w:sz w:val="24"/>
          <w:szCs w:val="24"/>
        </w:rPr>
        <w:t xml:space="preserve">6.7.2. Театр оперы и балета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Особенности музыкальных спектаклей. Балет. Опера. Солисты, хор, оркестр, дирижёр в музыкальном спектакле.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знакомство со знаменитыми музыкальными театрами;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фрагментов музыкальных спектаклей с комментариями учителя;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особенностей балетного и оперного спектакля; </w:t>
      </w:r>
    </w:p>
    <w:p w:rsidR="00674E8B" w:rsidRPr="00C21404" w:rsidRDefault="00674E8B" w:rsidP="00674E8B">
      <w:pPr>
        <w:pStyle w:val="body"/>
        <w:spacing w:line="276" w:lineRule="auto"/>
        <w:ind w:firstLine="709"/>
        <w:rPr>
          <w:sz w:val="24"/>
          <w:szCs w:val="24"/>
        </w:rPr>
      </w:pPr>
      <w:r w:rsidRPr="00C21404">
        <w:rPr>
          <w:sz w:val="24"/>
          <w:szCs w:val="24"/>
        </w:rPr>
        <w:t xml:space="preserve">тесты или кроссворды на освоение специальных терминов; </w:t>
      </w:r>
    </w:p>
    <w:p w:rsidR="00674E8B" w:rsidRPr="00C21404" w:rsidRDefault="00674E8B" w:rsidP="00674E8B">
      <w:pPr>
        <w:pStyle w:val="body"/>
        <w:spacing w:line="276" w:lineRule="auto"/>
        <w:ind w:firstLine="709"/>
        <w:rPr>
          <w:sz w:val="24"/>
          <w:szCs w:val="24"/>
        </w:rPr>
      </w:pPr>
      <w:r w:rsidRPr="00C21404">
        <w:rPr>
          <w:sz w:val="24"/>
          <w:szCs w:val="24"/>
        </w:rPr>
        <w:t xml:space="preserve">танцевальная импровизация под музыку фрагмента балета;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доступного фрагмента, обработки песни (хора из оперы); </w:t>
      </w:r>
    </w:p>
    <w:p w:rsidR="00674E8B" w:rsidRPr="00C21404" w:rsidRDefault="00674E8B" w:rsidP="00674E8B">
      <w:pPr>
        <w:pStyle w:val="body"/>
        <w:spacing w:line="276" w:lineRule="auto"/>
        <w:ind w:firstLine="709"/>
        <w:rPr>
          <w:sz w:val="24"/>
          <w:szCs w:val="24"/>
        </w:rPr>
      </w:pPr>
      <w:r w:rsidRPr="00C21404">
        <w:rPr>
          <w:sz w:val="24"/>
          <w:szCs w:val="24"/>
        </w:rPr>
        <w:t xml:space="preserve">«игра в дирижёра» – двигательная импровизация во время слушания оркестрового фрагмента музыкального спектакля;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спектакля или экскурсия в местный музыкальный театр; </w:t>
      </w:r>
    </w:p>
    <w:p w:rsidR="00674E8B" w:rsidRPr="00C21404" w:rsidRDefault="00674E8B" w:rsidP="00674E8B">
      <w:pPr>
        <w:pStyle w:val="body"/>
        <w:spacing w:line="276" w:lineRule="auto"/>
        <w:ind w:firstLine="709"/>
        <w:rPr>
          <w:sz w:val="24"/>
          <w:szCs w:val="24"/>
        </w:rPr>
      </w:pPr>
      <w:r w:rsidRPr="00C21404">
        <w:rPr>
          <w:sz w:val="24"/>
          <w:szCs w:val="24"/>
        </w:rPr>
        <w:t xml:space="preserve">виртуальная экскурсия по Большому театру; </w:t>
      </w:r>
    </w:p>
    <w:p w:rsidR="00674E8B" w:rsidRPr="00C21404" w:rsidRDefault="00674E8B" w:rsidP="00674E8B">
      <w:pPr>
        <w:pStyle w:val="body"/>
        <w:spacing w:line="276" w:lineRule="auto"/>
        <w:ind w:firstLine="709"/>
        <w:rPr>
          <w:sz w:val="24"/>
          <w:szCs w:val="24"/>
        </w:rPr>
      </w:pPr>
      <w:r w:rsidRPr="00C21404">
        <w:rPr>
          <w:sz w:val="24"/>
          <w:szCs w:val="24"/>
        </w:rPr>
        <w:t xml:space="preserve">рисование по мотивам музыкального спектакля, создание афиши. </w:t>
      </w:r>
    </w:p>
    <w:p w:rsidR="00674E8B" w:rsidRPr="00C21404" w:rsidRDefault="00674E8B" w:rsidP="00674E8B">
      <w:pPr>
        <w:pStyle w:val="body"/>
        <w:spacing w:line="276" w:lineRule="auto"/>
        <w:ind w:firstLine="709"/>
        <w:rPr>
          <w:sz w:val="24"/>
          <w:szCs w:val="24"/>
        </w:rPr>
      </w:pPr>
      <w:r w:rsidRPr="00C21404">
        <w:rPr>
          <w:sz w:val="24"/>
          <w:szCs w:val="24"/>
        </w:rPr>
        <w:t xml:space="preserve">6.7.3. Балет. Хореография – искусство танца (2–6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Сольные номера и массовые сцены балетного спектакля. Фрагменты, отдельные номера из балетов отеч</w:t>
      </w:r>
      <w:r w:rsidR="00AF6800">
        <w:rPr>
          <w:sz w:val="24"/>
          <w:szCs w:val="24"/>
        </w:rPr>
        <w:t>ественных композиторов.</w:t>
      </w:r>
    </w:p>
    <w:p w:rsidR="00674E8B" w:rsidRPr="00C21404" w:rsidRDefault="00674E8B" w:rsidP="00674E8B">
      <w:pPr>
        <w:pStyle w:val="body"/>
        <w:spacing w:line="276" w:lineRule="auto"/>
        <w:ind w:firstLine="709"/>
        <w:rPr>
          <w:sz w:val="24"/>
          <w:szCs w:val="24"/>
        </w:rPr>
      </w:pPr>
      <w:r w:rsidRPr="00C21404">
        <w:rPr>
          <w:sz w:val="24"/>
          <w:szCs w:val="24"/>
        </w:rPr>
        <w:t xml:space="preserve">В данном блоке могут быть представлены балеты П.И. Чайковского, С.С. Прокофьева, А.И. Хачатуряна, В.А. Гаврилина, Р.К. Щедрина. Конкретные музыкальные спектакли и их фрагменты – на выбор учителя и в соответствии с материалом соответствующего УМК.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и обсуждение видеозаписей – знакомство с несколькими яркими сольными номерами и сценами из балетов русских композиторов;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балетной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вокализация, </w:t>
      </w:r>
      <w:proofErr w:type="spellStart"/>
      <w:r w:rsidRPr="00C21404">
        <w:rPr>
          <w:sz w:val="24"/>
          <w:szCs w:val="24"/>
        </w:rPr>
        <w:t>пропевание</w:t>
      </w:r>
      <w:proofErr w:type="spellEnd"/>
      <w:r w:rsidRPr="00C21404">
        <w:rPr>
          <w:sz w:val="24"/>
          <w:szCs w:val="24"/>
        </w:rPr>
        <w:t xml:space="preserve"> музыкальных тем, исполнение ритмической партитуры – аккомпанемента к фрагменту балетной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балетного спектакля или просмотр фильма-балета;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музыкальных инструментах мелодий из балетов. </w:t>
      </w:r>
    </w:p>
    <w:p w:rsidR="00674E8B" w:rsidRPr="00C21404" w:rsidRDefault="00674E8B" w:rsidP="00674E8B">
      <w:pPr>
        <w:pStyle w:val="body"/>
        <w:spacing w:line="276" w:lineRule="auto"/>
        <w:ind w:firstLine="709"/>
        <w:rPr>
          <w:sz w:val="24"/>
          <w:szCs w:val="24"/>
        </w:rPr>
      </w:pPr>
      <w:r w:rsidRPr="00C21404">
        <w:rPr>
          <w:sz w:val="24"/>
          <w:szCs w:val="24"/>
        </w:rPr>
        <w:t xml:space="preserve">6.7.4. Опера. Главные герои и номера оперного спектакля (2–6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Ария, хор, сцена, увертюра – оркестровое вступление. Отдельные номера из опер русских и зарубежных композиторов36</w:t>
      </w:r>
    </w:p>
    <w:p w:rsidR="00674E8B" w:rsidRPr="00C21404" w:rsidRDefault="00674E8B" w:rsidP="00674E8B">
      <w:pPr>
        <w:pStyle w:val="body"/>
        <w:spacing w:line="276" w:lineRule="auto"/>
        <w:ind w:firstLine="709"/>
        <w:rPr>
          <w:sz w:val="24"/>
          <w:szCs w:val="24"/>
        </w:rPr>
      </w:pPr>
      <w:r w:rsidRPr="00C21404">
        <w:rPr>
          <w:sz w:val="24"/>
          <w:szCs w:val="24"/>
        </w:rPr>
        <w:t xml:space="preserve">36 В данном тематическом блоке могут быть представлены фрагменты из опер Н.А. Римского-Корсакова («Садко», «Сказка о царе Салтане», «Снегурочка»), М.И. Глинки («Руслан и Людмила»), К.В. </w:t>
      </w:r>
      <w:proofErr w:type="spellStart"/>
      <w:r w:rsidRPr="00C21404">
        <w:rPr>
          <w:sz w:val="24"/>
          <w:szCs w:val="24"/>
        </w:rPr>
        <w:t>Глюка</w:t>
      </w:r>
      <w:proofErr w:type="spellEnd"/>
      <w:r w:rsidRPr="00C21404">
        <w:rPr>
          <w:sz w:val="24"/>
          <w:szCs w:val="24"/>
        </w:rPr>
        <w:t xml:space="preserve"> («Орфей и </w:t>
      </w:r>
      <w:proofErr w:type="spellStart"/>
      <w:r w:rsidRPr="00C21404">
        <w:rPr>
          <w:sz w:val="24"/>
          <w:szCs w:val="24"/>
        </w:rPr>
        <w:t>Эвридика</w:t>
      </w:r>
      <w:proofErr w:type="spellEnd"/>
      <w:r w:rsidRPr="00C21404">
        <w:rPr>
          <w:sz w:val="24"/>
          <w:szCs w:val="24"/>
        </w:rPr>
        <w:t xml:space="preserve">»), Дж. Верди и других композиторов. Конкретизация – на выбор учителя и в соответствии с материалом соответствующего УМК.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фрагментов опер;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характера музыки сольной партии, роли и выразительных средств оркестрового сопровождения;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тембрами голосов оперных певцов; </w:t>
      </w:r>
    </w:p>
    <w:p w:rsidR="00674E8B" w:rsidRPr="00C21404" w:rsidRDefault="00674E8B" w:rsidP="00674E8B">
      <w:pPr>
        <w:pStyle w:val="body"/>
        <w:spacing w:line="276" w:lineRule="auto"/>
        <w:ind w:firstLine="709"/>
        <w:rPr>
          <w:sz w:val="24"/>
          <w:szCs w:val="24"/>
        </w:rPr>
      </w:pPr>
      <w:r w:rsidRPr="00C21404">
        <w:rPr>
          <w:sz w:val="24"/>
          <w:szCs w:val="24"/>
        </w:rPr>
        <w:t xml:space="preserve">освоение терминологии; </w:t>
      </w:r>
    </w:p>
    <w:p w:rsidR="00674E8B" w:rsidRPr="00C21404" w:rsidRDefault="00674E8B" w:rsidP="00674E8B">
      <w:pPr>
        <w:pStyle w:val="body"/>
        <w:spacing w:line="276" w:lineRule="auto"/>
        <w:ind w:firstLine="709"/>
        <w:rPr>
          <w:sz w:val="24"/>
          <w:szCs w:val="24"/>
        </w:rPr>
      </w:pPr>
      <w:r w:rsidRPr="00C21404">
        <w:rPr>
          <w:sz w:val="24"/>
          <w:szCs w:val="24"/>
        </w:rPr>
        <w:t xml:space="preserve">звучащие тесты и кроссворды на проверку знаний;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песни, хора из оперы; </w:t>
      </w:r>
    </w:p>
    <w:p w:rsidR="00674E8B" w:rsidRPr="00C21404" w:rsidRDefault="00674E8B" w:rsidP="00674E8B">
      <w:pPr>
        <w:pStyle w:val="body"/>
        <w:spacing w:line="276" w:lineRule="auto"/>
        <w:ind w:firstLine="709"/>
        <w:rPr>
          <w:sz w:val="24"/>
          <w:szCs w:val="24"/>
        </w:rPr>
      </w:pPr>
      <w:r w:rsidRPr="00C21404">
        <w:rPr>
          <w:sz w:val="24"/>
          <w:szCs w:val="24"/>
        </w:rPr>
        <w:t xml:space="preserve">рисование героев, сцен из опер;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просмотр фильма-оперы; </w:t>
      </w:r>
    </w:p>
    <w:p w:rsidR="00674E8B" w:rsidRPr="00C21404" w:rsidRDefault="00674E8B" w:rsidP="00674E8B">
      <w:pPr>
        <w:pStyle w:val="body"/>
        <w:spacing w:line="276" w:lineRule="auto"/>
        <w:ind w:firstLine="709"/>
        <w:rPr>
          <w:sz w:val="24"/>
          <w:szCs w:val="24"/>
        </w:rPr>
      </w:pPr>
      <w:r w:rsidRPr="00C21404">
        <w:rPr>
          <w:sz w:val="24"/>
          <w:szCs w:val="24"/>
        </w:rPr>
        <w:t xml:space="preserve">постановка детской оперы. </w:t>
      </w:r>
    </w:p>
    <w:p w:rsidR="00674E8B" w:rsidRPr="00C21404" w:rsidRDefault="00674E8B" w:rsidP="00674E8B">
      <w:pPr>
        <w:pStyle w:val="body"/>
        <w:spacing w:line="276" w:lineRule="auto"/>
        <w:ind w:firstLine="709"/>
        <w:rPr>
          <w:sz w:val="24"/>
          <w:szCs w:val="24"/>
        </w:rPr>
      </w:pPr>
      <w:r w:rsidRPr="00C21404">
        <w:rPr>
          <w:sz w:val="24"/>
          <w:szCs w:val="24"/>
        </w:rPr>
        <w:t xml:space="preserve">6.7.5. Сюжет музыкального спектакля (2–3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Либретто. Развитие музыки в соответствии с сюжетом. Действия и сцены в опере и балете. Контрастные образы, лейтмотивы.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либретто, структурой музыкального спектакля; </w:t>
      </w:r>
    </w:p>
    <w:p w:rsidR="00674E8B" w:rsidRPr="00C21404" w:rsidRDefault="00674E8B" w:rsidP="00674E8B">
      <w:pPr>
        <w:pStyle w:val="body"/>
        <w:spacing w:line="276" w:lineRule="auto"/>
        <w:ind w:firstLine="709"/>
        <w:rPr>
          <w:sz w:val="24"/>
          <w:szCs w:val="24"/>
        </w:rPr>
      </w:pPr>
      <w:r w:rsidRPr="00C21404">
        <w:rPr>
          <w:sz w:val="24"/>
          <w:szCs w:val="24"/>
        </w:rPr>
        <w:t xml:space="preserve">пересказ либретто изученных опер и балетов; </w:t>
      </w:r>
    </w:p>
    <w:p w:rsidR="00674E8B" w:rsidRPr="00C21404" w:rsidRDefault="00674E8B" w:rsidP="00674E8B">
      <w:pPr>
        <w:pStyle w:val="body"/>
        <w:spacing w:line="276" w:lineRule="auto"/>
        <w:ind w:firstLine="709"/>
        <w:rPr>
          <w:sz w:val="24"/>
          <w:szCs w:val="24"/>
        </w:rPr>
      </w:pPr>
      <w:r w:rsidRPr="00C21404">
        <w:rPr>
          <w:sz w:val="24"/>
          <w:szCs w:val="24"/>
        </w:rPr>
        <w:t xml:space="preserve">анализ выразительных средств, создающих образы главных героев, противоборствующих сторон;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музыкальным развитием, характеристика приёмов, использованных композитором; </w:t>
      </w:r>
    </w:p>
    <w:p w:rsidR="00674E8B" w:rsidRPr="00C21404" w:rsidRDefault="00674E8B" w:rsidP="00674E8B">
      <w:pPr>
        <w:pStyle w:val="body"/>
        <w:spacing w:line="276" w:lineRule="auto"/>
        <w:ind w:firstLine="709"/>
        <w:rPr>
          <w:sz w:val="24"/>
          <w:szCs w:val="24"/>
        </w:rPr>
      </w:pPr>
      <w:r w:rsidRPr="00C21404">
        <w:rPr>
          <w:sz w:val="24"/>
          <w:szCs w:val="24"/>
        </w:rPr>
        <w:t xml:space="preserve">вокализация, </w:t>
      </w:r>
      <w:proofErr w:type="spellStart"/>
      <w:r w:rsidRPr="00C21404">
        <w:rPr>
          <w:sz w:val="24"/>
          <w:szCs w:val="24"/>
        </w:rPr>
        <w:t>пропевание</w:t>
      </w:r>
      <w:proofErr w:type="spellEnd"/>
      <w:r w:rsidRPr="00C21404">
        <w:rPr>
          <w:sz w:val="24"/>
          <w:szCs w:val="24"/>
        </w:rPr>
        <w:t xml:space="preserve"> музыкальных тем, пластическое интонирование оркестровых фрагментов;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звучащие и терминологические тесты;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коллективное чтение либретто в жанре </w:t>
      </w:r>
      <w:proofErr w:type="spellStart"/>
      <w:r w:rsidRPr="00C21404">
        <w:rPr>
          <w:sz w:val="24"/>
          <w:szCs w:val="24"/>
        </w:rPr>
        <w:t>сторителлинг</w:t>
      </w:r>
      <w:proofErr w:type="spellEnd"/>
      <w:r w:rsidRPr="00C21404">
        <w:rPr>
          <w:sz w:val="24"/>
          <w:szCs w:val="24"/>
        </w:rPr>
        <w:t xml:space="preserve">; </w:t>
      </w:r>
    </w:p>
    <w:p w:rsidR="00674E8B" w:rsidRPr="00C21404" w:rsidRDefault="00674E8B" w:rsidP="00674E8B">
      <w:pPr>
        <w:pStyle w:val="body"/>
        <w:spacing w:line="276" w:lineRule="auto"/>
        <w:ind w:firstLine="709"/>
        <w:rPr>
          <w:sz w:val="24"/>
          <w:szCs w:val="24"/>
        </w:rPr>
      </w:pPr>
      <w:r w:rsidRPr="00C21404">
        <w:rPr>
          <w:sz w:val="24"/>
          <w:szCs w:val="24"/>
        </w:rPr>
        <w:t xml:space="preserve">создание любительского видеофильма на основе выбранного либретто;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фильма-оперы или фильма-балета. </w:t>
      </w:r>
    </w:p>
    <w:p w:rsidR="00674E8B" w:rsidRPr="00C21404" w:rsidRDefault="00674E8B" w:rsidP="00674E8B">
      <w:pPr>
        <w:pStyle w:val="body"/>
        <w:spacing w:line="276" w:lineRule="auto"/>
        <w:ind w:firstLine="709"/>
        <w:rPr>
          <w:sz w:val="24"/>
          <w:szCs w:val="24"/>
        </w:rPr>
      </w:pPr>
      <w:r w:rsidRPr="00C21404">
        <w:rPr>
          <w:sz w:val="24"/>
          <w:szCs w:val="24"/>
        </w:rPr>
        <w:t xml:space="preserve">6.7.6. Оперетта, мюзикл (2–3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История возникновения и особенности жанра. Отдельные номера из оперетт И. Штрауса, И. Кальмана, мюзиклов Р. </w:t>
      </w:r>
      <w:proofErr w:type="spellStart"/>
      <w:r w:rsidRPr="00C21404">
        <w:rPr>
          <w:sz w:val="24"/>
          <w:szCs w:val="24"/>
        </w:rPr>
        <w:t>Роджерса</w:t>
      </w:r>
      <w:proofErr w:type="spellEnd"/>
      <w:r w:rsidRPr="00C21404">
        <w:rPr>
          <w:sz w:val="24"/>
          <w:szCs w:val="24"/>
        </w:rPr>
        <w:t xml:space="preserve">, Ф. </w:t>
      </w:r>
      <w:proofErr w:type="spellStart"/>
      <w:r w:rsidRPr="00C21404">
        <w:rPr>
          <w:sz w:val="24"/>
          <w:szCs w:val="24"/>
        </w:rPr>
        <w:t>Лоу</w:t>
      </w:r>
      <w:proofErr w:type="spellEnd"/>
      <w:r w:rsidRPr="00C21404">
        <w:rPr>
          <w:sz w:val="24"/>
          <w:szCs w:val="24"/>
        </w:rPr>
        <w:t xml:space="preserve">.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жанрами оперетты, мюзикла;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фрагментов из оперетт, анализ характерных особенностей жанра;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отдельных номеров из популярных музыкальных спектаклей;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разных постановок одного и того же мюзикла;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музыкального театра: спектакль в жанре оперетты или мюзикла; </w:t>
      </w:r>
    </w:p>
    <w:p w:rsidR="00674E8B" w:rsidRPr="00C21404" w:rsidRDefault="00674E8B" w:rsidP="00674E8B">
      <w:pPr>
        <w:pStyle w:val="body"/>
        <w:spacing w:line="276" w:lineRule="auto"/>
        <w:ind w:firstLine="709"/>
        <w:rPr>
          <w:sz w:val="24"/>
          <w:szCs w:val="24"/>
        </w:rPr>
      </w:pPr>
      <w:r w:rsidRPr="00C21404">
        <w:rPr>
          <w:sz w:val="24"/>
          <w:szCs w:val="24"/>
        </w:rPr>
        <w:t xml:space="preserve">постановка фрагментов, сцен из мюзикла – спектакль для родителей. </w:t>
      </w:r>
    </w:p>
    <w:p w:rsidR="00674E8B" w:rsidRPr="00C21404" w:rsidRDefault="00674E8B" w:rsidP="00674E8B">
      <w:pPr>
        <w:pStyle w:val="body"/>
        <w:spacing w:line="276" w:lineRule="auto"/>
        <w:ind w:firstLine="709"/>
        <w:rPr>
          <w:sz w:val="24"/>
          <w:szCs w:val="24"/>
        </w:rPr>
      </w:pPr>
      <w:r w:rsidRPr="00C21404">
        <w:rPr>
          <w:sz w:val="24"/>
          <w:szCs w:val="24"/>
        </w:rPr>
        <w:t xml:space="preserve">6.7.7. Кто создаёт музыкальный спектакль? (2–3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Профессии музыкального театра: дирижёр, режиссёр, оперные певцы, балерины и танцовщики, художники и другие.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по поводу синкретичного характера музыкального спектакля;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миром театральных профессий, творчеством театральных режиссёров, художников;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фрагментов одного и того же спектакля в разных постановках; </w:t>
      </w:r>
    </w:p>
    <w:p w:rsidR="00674E8B" w:rsidRPr="00C21404" w:rsidRDefault="00674E8B" w:rsidP="00674E8B">
      <w:pPr>
        <w:pStyle w:val="body"/>
        <w:spacing w:line="276" w:lineRule="auto"/>
        <w:ind w:firstLine="709"/>
        <w:rPr>
          <w:sz w:val="24"/>
          <w:szCs w:val="24"/>
        </w:rPr>
      </w:pPr>
      <w:r w:rsidRPr="00C21404">
        <w:rPr>
          <w:sz w:val="24"/>
          <w:szCs w:val="24"/>
        </w:rPr>
        <w:t xml:space="preserve">обсуждение различий в оформлении, режиссуре; </w:t>
      </w:r>
    </w:p>
    <w:p w:rsidR="00674E8B" w:rsidRPr="00C21404" w:rsidRDefault="00674E8B" w:rsidP="00674E8B">
      <w:pPr>
        <w:pStyle w:val="body"/>
        <w:spacing w:line="276" w:lineRule="auto"/>
        <w:ind w:firstLine="709"/>
        <w:rPr>
          <w:sz w:val="24"/>
          <w:szCs w:val="24"/>
        </w:rPr>
      </w:pPr>
      <w:r w:rsidRPr="00C21404">
        <w:rPr>
          <w:sz w:val="24"/>
          <w:szCs w:val="24"/>
        </w:rPr>
        <w:t xml:space="preserve">создание эскизов костюмов и декораций к одному из изученных музыкальных спектаклей;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виртуальный </w:t>
      </w:r>
      <w:proofErr w:type="spellStart"/>
      <w:r w:rsidRPr="00C21404">
        <w:rPr>
          <w:sz w:val="24"/>
          <w:szCs w:val="24"/>
        </w:rPr>
        <w:t>квест</w:t>
      </w:r>
      <w:proofErr w:type="spellEnd"/>
      <w:r w:rsidRPr="00C21404">
        <w:rPr>
          <w:sz w:val="24"/>
          <w:szCs w:val="24"/>
        </w:rPr>
        <w:t xml:space="preserve"> по музыкальному театру.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6.7.8. Патриотическая и народная тема в театре и кино (2–6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w:t>
      </w:r>
      <w:r w:rsidR="00AF6800">
        <w:rPr>
          <w:sz w:val="24"/>
          <w:szCs w:val="24"/>
        </w:rPr>
        <w:t>пер, балетов, музыки к фильмам.</w:t>
      </w:r>
    </w:p>
    <w:p w:rsidR="00674E8B" w:rsidRPr="00C21404" w:rsidRDefault="00674E8B" w:rsidP="00674E8B">
      <w:pPr>
        <w:pStyle w:val="body"/>
        <w:spacing w:line="276" w:lineRule="auto"/>
        <w:ind w:firstLine="709"/>
        <w:rPr>
          <w:sz w:val="24"/>
          <w:szCs w:val="24"/>
        </w:rPr>
      </w:pPr>
      <w:r w:rsidRPr="00C21404">
        <w:rPr>
          <w:sz w:val="24"/>
          <w:szCs w:val="24"/>
        </w:rPr>
        <w:t>В данном блоке могут быть освещены такие произведения, как опера «Иван Сусанин» М.И. Глинки, опера «Война и мир», музыка к кинофильму «Александр Невский» С.С. Прокофьева, оперы «Борис Годунов» и «</w:t>
      </w:r>
      <w:proofErr w:type="spellStart"/>
      <w:r w:rsidRPr="00C21404">
        <w:rPr>
          <w:sz w:val="24"/>
          <w:szCs w:val="24"/>
        </w:rPr>
        <w:t>Хованщина</w:t>
      </w:r>
      <w:proofErr w:type="spellEnd"/>
      <w:r w:rsidRPr="00C21404">
        <w:rPr>
          <w:sz w:val="24"/>
          <w:szCs w:val="24"/>
        </w:rPr>
        <w:t>» М.П. Мусо</w:t>
      </w:r>
      <w:r w:rsidR="00AF6800">
        <w:rPr>
          <w:sz w:val="24"/>
          <w:szCs w:val="24"/>
        </w:rPr>
        <w:t xml:space="preserve">ргского и другие произведения. </w:t>
      </w:r>
      <w:r w:rsidRPr="00C21404">
        <w:rPr>
          <w:sz w:val="24"/>
          <w:szCs w:val="24"/>
        </w:rPr>
        <w:t xml:space="preserve">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учебных и популярных текстов об истории создания патриотических опер, фильмов, о творческих поисках композиторов, создававших к ним музыку;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фрагментов крупных сценических произведений, фильмов; </w:t>
      </w:r>
    </w:p>
    <w:p w:rsidR="00674E8B" w:rsidRPr="00C21404" w:rsidRDefault="00674E8B" w:rsidP="00674E8B">
      <w:pPr>
        <w:pStyle w:val="body"/>
        <w:spacing w:line="276" w:lineRule="auto"/>
        <w:ind w:firstLine="709"/>
        <w:rPr>
          <w:sz w:val="24"/>
          <w:szCs w:val="24"/>
        </w:rPr>
      </w:pPr>
      <w:r w:rsidRPr="00C21404">
        <w:rPr>
          <w:sz w:val="24"/>
          <w:szCs w:val="24"/>
        </w:rPr>
        <w:t xml:space="preserve">обсуждение характера героев и событий; </w:t>
      </w:r>
    </w:p>
    <w:p w:rsidR="00674E8B" w:rsidRPr="00C21404" w:rsidRDefault="00674E8B" w:rsidP="00674E8B">
      <w:pPr>
        <w:pStyle w:val="body"/>
        <w:spacing w:line="276" w:lineRule="auto"/>
        <w:ind w:firstLine="709"/>
        <w:rPr>
          <w:sz w:val="24"/>
          <w:szCs w:val="24"/>
        </w:rPr>
      </w:pPr>
      <w:r w:rsidRPr="00C21404">
        <w:rPr>
          <w:sz w:val="24"/>
          <w:szCs w:val="24"/>
        </w:rPr>
        <w:t xml:space="preserve">проблемная ситуация: зачем нужна серьёзная музыка;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песен о Родине, нашей стране, исторических событиях и подвигах героев;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театра (кинотеатра) – просмотр спектакля (фильма) патриотического содержания; </w:t>
      </w:r>
    </w:p>
    <w:p w:rsidR="00674E8B" w:rsidRPr="00C21404" w:rsidRDefault="00674E8B" w:rsidP="00674E8B">
      <w:pPr>
        <w:pStyle w:val="body"/>
        <w:spacing w:line="276" w:lineRule="auto"/>
        <w:ind w:firstLine="709"/>
        <w:rPr>
          <w:sz w:val="24"/>
          <w:szCs w:val="24"/>
        </w:rPr>
      </w:pPr>
      <w:r w:rsidRPr="00C21404">
        <w:rPr>
          <w:sz w:val="24"/>
          <w:szCs w:val="24"/>
        </w:rPr>
        <w:t xml:space="preserve">участие в концерте, фестивале, конференции патриотической тематики. </w:t>
      </w:r>
    </w:p>
    <w:p w:rsidR="00674E8B" w:rsidRPr="00C21404" w:rsidRDefault="00674E8B" w:rsidP="00674E8B">
      <w:pPr>
        <w:pStyle w:val="body"/>
        <w:spacing w:line="276" w:lineRule="auto"/>
        <w:ind w:firstLine="709"/>
        <w:rPr>
          <w:sz w:val="24"/>
          <w:szCs w:val="24"/>
        </w:rPr>
      </w:pPr>
      <w:r w:rsidRPr="00C21404">
        <w:rPr>
          <w:sz w:val="24"/>
          <w:szCs w:val="24"/>
        </w:rPr>
        <w:t xml:space="preserve">6.8. Модуль № 8 «Музыка в жизни человека». </w:t>
      </w:r>
    </w:p>
    <w:p w:rsidR="00674E8B" w:rsidRPr="00C21404" w:rsidRDefault="00674E8B" w:rsidP="00674E8B">
      <w:pPr>
        <w:pStyle w:val="body"/>
        <w:spacing w:line="276" w:lineRule="auto"/>
        <w:ind w:firstLine="709"/>
        <w:rPr>
          <w:sz w:val="24"/>
          <w:szCs w:val="24"/>
        </w:rPr>
      </w:pPr>
      <w:r w:rsidRPr="00C21404">
        <w:rPr>
          <w:sz w:val="24"/>
          <w:szCs w:val="24"/>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rsidR="00674E8B" w:rsidRPr="00C21404" w:rsidRDefault="00674E8B" w:rsidP="00674E8B">
      <w:pPr>
        <w:pStyle w:val="body"/>
        <w:spacing w:line="276" w:lineRule="auto"/>
        <w:ind w:firstLine="709"/>
        <w:rPr>
          <w:sz w:val="24"/>
          <w:szCs w:val="24"/>
        </w:rPr>
      </w:pPr>
      <w:r w:rsidRPr="00C21404">
        <w:rPr>
          <w:sz w:val="24"/>
          <w:szCs w:val="24"/>
        </w:rPr>
        <w:t xml:space="preserve">6.8.1. Красота и вдохновение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о значении красоты и вдохновения в жизни человека;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музыки, концентрация на её восприятии, своём внутреннем состоянии;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импровизация под музыку лирического характера «Цветы распускаются под музыку»; </w:t>
      </w:r>
    </w:p>
    <w:p w:rsidR="00674E8B" w:rsidRPr="00C21404" w:rsidRDefault="00674E8B" w:rsidP="00674E8B">
      <w:pPr>
        <w:pStyle w:val="body"/>
        <w:spacing w:line="276" w:lineRule="auto"/>
        <w:ind w:firstLine="709"/>
        <w:rPr>
          <w:sz w:val="24"/>
          <w:szCs w:val="24"/>
        </w:rPr>
      </w:pPr>
      <w:r w:rsidRPr="00C21404">
        <w:rPr>
          <w:sz w:val="24"/>
          <w:szCs w:val="24"/>
        </w:rPr>
        <w:t xml:space="preserve">выстраивание хорового унисона – вокального и психологического; </w:t>
      </w:r>
    </w:p>
    <w:p w:rsidR="00674E8B" w:rsidRPr="00C21404" w:rsidRDefault="00674E8B" w:rsidP="00674E8B">
      <w:pPr>
        <w:pStyle w:val="body"/>
        <w:spacing w:line="276" w:lineRule="auto"/>
        <w:ind w:firstLine="709"/>
        <w:rPr>
          <w:sz w:val="24"/>
          <w:szCs w:val="24"/>
        </w:rPr>
      </w:pPr>
      <w:r w:rsidRPr="00C21404">
        <w:rPr>
          <w:sz w:val="24"/>
          <w:szCs w:val="24"/>
        </w:rPr>
        <w:t xml:space="preserve">одновременное взятие и снятие звука, навыки певческого дыхания по руке дирижёра;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красивой песни;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разучивание хоровода, социальные танцы. </w:t>
      </w:r>
    </w:p>
    <w:p w:rsidR="00674E8B" w:rsidRPr="00C21404" w:rsidRDefault="00674E8B" w:rsidP="00674E8B">
      <w:pPr>
        <w:pStyle w:val="body"/>
        <w:spacing w:line="276" w:lineRule="auto"/>
        <w:ind w:firstLine="709"/>
        <w:rPr>
          <w:sz w:val="24"/>
          <w:szCs w:val="24"/>
        </w:rPr>
      </w:pPr>
      <w:r w:rsidRPr="00C21404">
        <w:rPr>
          <w:sz w:val="24"/>
          <w:szCs w:val="24"/>
        </w:rPr>
        <w:t xml:space="preserve">6.8.2. Музыкальные пейзажи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произведений программной музыки, посвящённой образам природы; </w:t>
      </w:r>
    </w:p>
    <w:p w:rsidR="00674E8B" w:rsidRPr="00C21404" w:rsidRDefault="00674E8B" w:rsidP="00674E8B">
      <w:pPr>
        <w:pStyle w:val="body"/>
        <w:spacing w:line="276" w:lineRule="auto"/>
        <w:ind w:firstLine="709"/>
        <w:rPr>
          <w:sz w:val="24"/>
          <w:szCs w:val="24"/>
        </w:rPr>
      </w:pPr>
      <w:r w:rsidRPr="00C21404">
        <w:rPr>
          <w:sz w:val="24"/>
          <w:szCs w:val="24"/>
        </w:rPr>
        <w:t xml:space="preserve">подбор эпитетов для описания настроения, характера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сопоставление музыки с произведениями изобразительного искусства;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импровизация, пластическое интонирование;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одухотворенное исполнение песен о природе, её красоте;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рисование «услышанных» пейзажей и (или) абстрактная живопись – передача настроения цветом, точками, линиями; </w:t>
      </w:r>
    </w:p>
    <w:p w:rsidR="00674E8B" w:rsidRPr="00C21404" w:rsidRDefault="00674E8B" w:rsidP="00674E8B">
      <w:pPr>
        <w:pStyle w:val="body"/>
        <w:spacing w:line="276" w:lineRule="auto"/>
        <w:ind w:firstLine="709"/>
        <w:rPr>
          <w:sz w:val="24"/>
          <w:szCs w:val="24"/>
        </w:rPr>
      </w:pPr>
      <w:r w:rsidRPr="00C21404">
        <w:rPr>
          <w:sz w:val="24"/>
          <w:szCs w:val="24"/>
        </w:rPr>
        <w:t xml:space="preserve">игра-импровизация «Угадай моё настроение». </w:t>
      </w:r>
    </w:p>
    <w:p w:rsidR="00674E8B" w:rsidRPr="00C21404" w:rsidRDefault="00674E8B" w:rsidP="00674E8B">
      <w:pPr>
        <w:pStyle w:val="body"/>
        <w:spacing w:line="276" w:lineRule="auto"/>
        <w:ind w:firstLine="709"/>
        <w:rPr>
          <w:sz w:val="24"/>
          <w:szCs w:val="24"/>
        </w:rPr>
      </w:pPr>
      <w:r w:rsidRPr="00C21404">
        <w:rPr>
          <w:sz w:val="24"/>
          <w:szCs w:val="24"/>
        </w:rPr>
        <w:t xml:space="preserve">6.8.3. Музыкальные портреты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Музыка, передающая образ человека, его походку, движения, характер, манеру речи. «Портреты», выраженные в музыкальных интонациях.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произведений вокальной, программной инструментальной музыки, посвящённой образам людей, сказочных персонажей; </w:t>
      </w:r>
    </w:p>
    <w:p w:rsidR="00674E8B" w:rsidRPr="00C21404" w:rsidRDefault="00674E8B" w:rsidP="00674E8B">
      <w:pPr>
        <w:pStyle w:val="body"/>
        <w:spacing w:line="276" w:lineRule="auto"/>
        <w:ind w:firstLine="709"/>
        <w:rPr>
          <w:sz w:val="24"/>
          <w:szCs w:val="24"/>
        </w:rPr>
      </w:pPr>
      <w:r w:rsidRPr="00C21404">
        <w:rPr>
          <w:sz w:val="24"/>
          <w:szCs w:val="24"/>
        </w:rPr>
        <w:t xml:space="preserve">подбор эпитетов для описания настроения, характера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сопоставление музыки с произведениями изобразительного искусства;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импровизация в образе героя музыкального произведения;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w:t>
      </w:r>
      <w:proofErr w:type="spellStart"/>
      <w:r w:rsidRPr="00C21404">
        <w:rPr>
          <w:sz w:val="24"/>
          <w:szCs w:val="24"/>
        </w:rPr>
        <w:t>харáктерное</w:t>
      </w:r>
      <w:proofErr w:type="spellEnd"/>
      <w:r w:rsidRPr="00C21404">
        <w:rPr>
          <w:sz w:val="24"/>
          <w:szCs w:val="24"/>
        </w:rPr>
        <w:t xml:space="preserve"> исполнение песни – портретной зарисовки;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рисование, лепка героя музыкального произведения; </w:t>
      </w:r>
    </w:p>
    <w:p w:rsidR="00674E8B" w:rsidRPr="00C21404" w:rsidRDefault="00674E8B" w:rsidP="00674E8B">
      <w:pPr>
        <w:pStyle w:val="body"/>
        <w:spacing w:line="276" w:lineRule="auto"/>
        <w:ind w:firstLine="709"/>
        <w:rPr>
          <w:sz w:val="24"/>
          <w:szCs w:val="24"/>
        </w:rPr>
      </w:pPr>
      <w:r w:rsidRPr="00C21404">
        <w:rPr>
          <w:sz w:val="24"/>
          <w:szCs w:val="24"/>
        </w:rPr>
        <w:t xml:space="preserve">игра-импровизация «Угадай мой характер»; </w:t>
      </w:r>
    </w:p>
    <w:p w:rsidR="00674E8B" w:rsidRPr="00C21404" w:rsidRDefault="00674E8B" w:rsidP="00674E8B">
      <w:pPr>
        <w:pStyle w:val="body"/>
        <w:spacing w:line="276" w:lineRule="auto"/>
        <w:ind w:firstLine="709"/>
        <w:rPr>
          <w:sz w:val="24"/>
          <w:szCs w:val="24"/>
        </w:rPr>
      </w:pPr>
      <w:r w:rsidRPr="00C21404">
        <w:rPr>
          <w:sz w:val="24"/>
          <w:szCs w:val="24"/>
        </w:rPr>
        <w:t xml:space="preserve">инсценировка – импровизация в жанре кукольного (теневого) театра с помощью кукол, силуэтов. </w:t>
      </w:r>
    </w:p>
    <w:p w:rsidR="00674E8B" w:rsidRPr="00C21404" w:rsidRDefault="00674E8B" w:rsidP="00674E8B">
      <w:pPr>
        <w:pStyle w:val="body"/>
        <w:spacing w:line="276" w:lineRule="auto"/>
        <w:ind w:firstLine="709"/>
        <w:rPr>
          <w:sz w:val="24"/>
          <w:szCs w:val="24"/>
        </w:rPr>
      </w:pPr>
      <w:r w:rsidRPr="00C21404">
        <w:rPr>
          <w:sz w:val="24"/>
          <w:szCs w:val="24"/>
        </w:rPr>
        <w:t xml:space="preserve">6.8.4. Какой же праздник без музыки?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Музыка, </w:t>
      </w:r>
      <w:r w:rsidR="00AF6800">
        <w:rPr>
          <w:sz w:val="24"/>
          <w:szCs w:val="24"/>
        </w:rPr>
        <w:t>создающая настроение праздника.</w:t>
      </w:r>
    </w:p>
    <w:p w:rsidR="00AF6800" w:rsidRDefault="00674E8B" w:rsidP="00674E8B">
      <w:pPr>
        <w:pStyle w:val="body"/>
        <w:spacing w:line="276" w:lineRule="auto"/>
        <w:ind w:firstLine="709"/>
        <w:rPr>
          <w:sz w:val="24"/>
          <w:szCs w:val="24"/>
        </w:rPr>
      </w:pPr>
      <w:r w:rsidRPr="00C21404">
        <w:rPr>
          <w:sz w:val="24"/>
          <w:szCs w:val="24"/>
        </w:rPr>
        <w:t>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w:t>
      </w:r>
      <w:r w:rsidR="00AF6800">
        <w:rPr>
          <w:sz w:val="24"/>
          <w:szCs w:val="24"/>
        </w:rPr>
        <w:t xml:space="preserve">я, 8 Марта, 9 Мая и так далее. </w:t>
      </w:r>
      <w:r w:rsidRPr="00C21404">
        <w:rPr>
          <w:sz w:val="24"/>
          <w:szCs w:val="24"/>
        </w:rPr>
        <w:t xml:space="preserve"> </w:t>
      </w:r>
    </w:p>
    <w:p w:rsidR="00674E8B" w:rsidRPr="00C21404" w:rsidRDefault="00674E8B" w:rsidP="00674E8B">
      <w:pPr>
        <w:pStyle w:val="body"/>
        <w:spacing w:line="276" w:lineRule="auto"/>
        <w:ind w:firstLine="709"/>
        <w:rPr>
          <w:sz w:val="24"/>
          <w:szCs w:val="24"/>
        </w:rPr>
      </w:pPr>
      <w:r w:rsidRPr="00C21404">
        <w:rPr>
          <w:sz w:val="24"/>
          <w:szCs w:val="24"/>
        </w:rPr>
        <w:t xml:space="preserve">Музыка в цирке, на уличном шествии, спортивном празднике.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о значении музыки на празднике;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произведений торжественного, праздничного характера; </w:t>
      </w:r>
    </w:p>
    <w:p w:rsidR="00674E8B" w:rsidRPr="00C21404" w:rsidRDefault="00674E8B" w:rsidP="00674E8B">
      <w:pPr>
        <w:pStyle w:val="body"/>
        <w:spacing w:line="276" w:lineRule="auto"/>
        <w:ind w:firstLine="709"/>
        <w:rPr>
          <w:sz w:val="24"/>
          <w:szCs w:val="24"/>
        </w:rPr>
      </w:pPr>
      <w:r w:rsidRPr="00C21404">
        <w:rPr>
          <w:sz w:val="24"/>
          <w:szCs w:val="24"/>
        </w:rPr>
        <w:t>«</w:t>
      </w:r>
      <w:proofErr w:type="spellStart"/>
      <w:r w:rsidRPr="00C21404">
        <w:rPr>
          <w:sz w:val="24"/>
          <w:szCs w:val="24"/>
        </w:rPr>
        <w:t>дирижирование</w:t>
      </w:r>
      <w:proofErr w:type="spellEnd"/>
      <w:r w:rsidRPr="00C21404">
        <w:rPr>
          <w:sz w:val="24"/>
          <w:szCs w:val="24"/>
        </w:rPr>
        <w:t xml:space="preserve">» фрагментами произведений; </w:t>
      </w:r>
    </w:p>
    <w:p w:rsidR="00674E8B" w:rsidRPr="00C21404" w:rsidRDefault="00674E8B" w:rsidP="00674E8B">
      <w:pPr>
        <w:pStyle w:val="body"/>
        <w:spacing w:line="276" w:lineRule="auto"/>
        <w:ind w:firstLine="709"/>
        <w:rPr>
          <w:sz w:val="24"/>
          <w:szCs w:val="24"/>
        </w:rPr>
      </w:pPr>
      <w:r w:rsidRPr="00C21404">
        <w:rPr>
          <w:sz w:val="24"/>
          <w:szCs w:val="24"/>
        </w:rPr>
        <w:t xml:space="preserve">конкурс на лучшего «дирижёра»;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тематических песен к ближайшему празднику; </w:t>
      </w:r>
    </w:p>
    <w:p w:rsidR="00674E8B" w:rsidRPr="00C21404" w:rsidRDefault="00674E8B" w:rsidP="00674E8B">
      <w:pPr>
        <w:pStyle w:val="body"/>
        <w:spacing w:line="276" w:lineRule="auto"/>
        <w:ind w:firstLine="709"/>
        <w:rPr>
          <w:sz w:val="24"/>
          <w:szCs w:val="24"/>
        </w:rPr>
      </w:pPr>
      <w:r w:rsidRPr="00C21404">
        <w:rPr>
          <w:sz w:val="24"/>
          <w:szCs w:val="24"/>
        </w:rPr>
        <w:t xml:space="preserve">проблемная ситуация: почему на праздниках обязательно звучит музыка;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запись </w:t>
      </w:r>
      <w:proofErr w:type="spellStart"/>
      <w:r w:rsidRPr="00C21404">
        <w:rPr>
          <w:sz w:val="24"/>
          <w:szCs w:val="24"/>
        </w:rPr>
        <w:t>видеооткрытки</w:t>
      </w:r>
      <w:proofErr w:type="spellEnd"/>
      <w:r w:rsidRPr="00C21404">
        <w:rPr>
          <w:sz w:val="24"/>
          <w:szCs w:val="24"/>
        </w:rPr>
        <w:t xml:space="preserve"> с музыкальным поздравлением;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групповые творческие шутливые двигательные импровизации «Цирковая труппа». </w:t>
      </w:r>
    </w:p>
    <w:p w:rsidR="00674E8B" w:rsidRPr="00C21404" w:rsidRDefault="00674E8B" w:rsidP="00674E8B">
      <w:pPr>
        <w:pStyle w:val="body"/>
        <w:spacing w:line="276" w:lineRule="auto"/>
        <w:ind w:firstLine="709"/>
        <w:rPr>
          <w:sz w:val="24"/>
          <w:szCs w:val="24"/>
        </w:rPr>
      </w:pPr>
      <w:r w:rsidRPr="00C21404">
        <w:rPr>
          <w:sz w:val="24"/>
          <w:szCs w:val="24"/>
        </w:rPr>
        <w:t xml:space="preserve">6.8.5. Танцы, игры и веселье (2–4 часа). </w:t>
      </w:r>
    </w:p>
    <w:p w:rsidR="00674E8B" w:rsidRPr="00C21404" w:rsidRDefault="00674E8B" w:rsidP="00674E8B">
      <w:pPr>
        <w:pStyle w:val="body"/>
        <w:spacing w:line="276" w:lineRule="auto"/>
        <w:ind w:firstLine="709"/>
        <w:rPr>
          <w:sz w:val="24"/>
          <w:szCs w:val="24"/>
        </w:rPr>
      </w:pPr>
      <w:r w:rsidRPr="00C21404">
        <w:rPr>
          <w:sz w:val="24"/>
          <w:szCs w:val="24"/>
        </w:rPr>
        <w:t>Содержание: Музыка – игра звуками. Танец – искусство и радость движения. Примеры попул</w:t>
      </w:r>
      <w:r w:rsidR="00AF6800">
        <w:rPr>
          <w:sz w:val="24"/>
          <w:szCs w:val="24"/>
        </w:rPr>
        <w:t>ярных танцев.</w:t>
      </w:r>
    </w:p>
    <w:p w:rsidR="00674E8B" w:rsidRPr="00C21404" w:rsidRDefault="00674E8B" w:rsidP="00674E8B">
      <w:pPr>
        <w:pStyle w:val="body"/>
        <w:spacing w:line="276" w:lineRule="auto"/>
        <w:ind w:firstLine="709"/>
        <w:rPr>
          <w:sz w:val="24"/>
          <w:szCs w:val="24"/>
        </w:rPr>
      </w:pPr>
      <w:r w:rsidRPr="00C21404">
        <w:rPr>
          <w:sz w:val="24"/>
          <w:szCs w:val="24"/>
        </w:rPr>
        <w:t>По выбору учителя в данном блоке можно сосредоточиться как на традиционных танцевальных жанрах (вальс, полька, мазурка, тарантелла), так и на более</w:t>
      </w:r>
      <w:r w:rsidR="00AF6800">
        <w:rPr>
          <w:sz w:val="24"/>
          <w:szCs w:val="24"/>
        </w:rPr>
        <w:t xml:space="preserve"> современных примерах танцев.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исполнение музыки скерцозного характера;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танцевальных движений; </w:t>
      </w:r>
    </w:p>
    <w:p w:rsidR="00674E8B" w:rsidRPr="00C21404" w:rsidRDefault="00674E8B" w:rsidP="00674E8B">
      <w:pPr>
        <w:pStyle w:val="body"/>
        <w:spacing w:line="276" w:lineRule="auto"/>
        <w:ind w:firstLine="709"/>
        <w:rPr>
          <w:sz w:val="24"/>
          <w:szCs w:val="24"/>
        </w:rPr>
      </w:pPr>
      <w:r w:rsidRPr="00C21404">
        <w:rPr>
          <w:sz w:val="24"/>
          <w:szCs w:val="24"/>
        </w:rPr>
        <w:t xml:space="preserve">танец-игра; </w:t>
      </w:r>
    </w:p>
    <w:p w:rsidR="00674E8B" w:rsidRPr="00C21404" w:rsidRDefault="00674E8B" w:rsidP="00674E8B">
      <w:pPr>
        <w:pStyle w:val="body"/>
        <w:spacing w:line="276" w:lineRule="auto"/>
        <w:ind w:firstLine="709"/>
        <w:rPr>
          <w:sz w:val="24"/>
          <w:szCs w:val="24"/>
        </w:rPr>
      </w:pPr>
      <w:r w:rsidRPr="00C21404">
        <w:rPr>
          <w:sz w:val="24"/>
          <w:szCs w:val="24"/>
        </w:rPr>
        <w:t xml:space="preserve">рефлексия собственного эмоционального состояния после участия в танцевальных композициях и импровизациях; </w:t>
      </w:r>
    </w:p>
    <w:p w:rsidR="00674E8B" w:rsidRPr="00C21404" w:rsidRDefault="00674E8B" w:rsidP="00674E8B">
      <w:pPr>
        <w:pStyle w:val="body"/>
        <w:spacing w:line="276" w:lineRule="auto"/>
        <w:ind w:firstLine="709"/>
        <w:rPr>
          <w:sz w:val="24"/>
          <w:szCs w:val="24"/>
        </w:rPr>
      </w:pPr>
      <w:r w:rsidRPr="00C21404">
        <w:rPr>
          <w:sz w:val="24"/>
          <w:szCs w:val="24"/>
        </w:rPr>
        <w:t xml:space="preserve">проблемная ситуация: зачем люди танцуют; </w:t>
      </w:r>
    </w:p>
    <w:p w:rsidR="00674E8B" w:rsidRPr="00C21404" w:rsidRDefault="00674E8B" w:rsidP="00674E8B">
      <w:pPr>
        <w:pStyle w:val="body"/>
        <w:spacing w:line="276" w:lineRule="auto"/>
        <w:ind w:firstLine="709"/>
        <w:rPr>
          <w:sz w:val="24"/>
          <w:szCs w:val="24"/>
        </w:rPr>
      </w:pPr>
      <w:r w:rsidRPr="00C21404">
        <w:rPr>
          <w:sz w:val="24"/>
          <w:szCs w:val="24"/>
        </w:rPr>
        <w:t xml:space="preserve">вокальная, инструментальная, ритмическая импровизация в стиле определённого танцевального жанра;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звуковая комбинаторика – эксперименты со случайным сочетанием музыкальных звуков, тембров, ритмов. </w:t>
      </w:r>
    </w:p>
    <w:p w:rsidR="00674E8B" w:rsidRPr="00C21404" w:rsidRDefault="00674E8B" w:rsidP="00674E8B">
      <w:pPr>
        <w:pStyle w:val="body"/>
        <w:spacing w:line="276" w:lineRule="auto"/>
        <w:ind w:firstLine="709"/>
        <w:rPr>
          <w:sz w:val="24"/>
          <w:szCs w:val="24"/>
        </w:rPr>
      </w:pPr>
      <w:r w:rsidRPr="00C21404">
        <w:rPr>
          <w:sz w:val="24"/>
          <w:szCs w:val="24"/>
        </w:rPr>
        <w:t xml:space="preserve">6.8.6. Музыка на войне, музыка о войне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учебных и художественных текстов, посвящённых военной музыке;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исполнение музыкальных произведений военной тематики;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историей их сочинения и исполнения; </w:t>
      </w:r>
    </w:p>
    <w:p w:rsidR="00674E8B" w:rsidRPr="00C21404" w:rsidRDefault="00674E8B" w:rsidP="00674E8B">
      <w:pPr>
        <w:pStyle w:val="body"/>
        <w:spacing w:line="276" w:lineRule="auto"/>
        <w:ind w:firstLine="709"/>
        <w:rPr>
          <w:sz w:val="24"/>
          <w:szCs w:val="24"/>
        </w:rPr>
      </w:pPr>
      <w:r w:rsidRPr="00C21404">
        <w:rPr>
          <w:sz w:val="24"/>
          <w:szCs w:val="24"/>
        </w:rPr>
        <w:t xml:space="preserve">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сочинение новой песни о войне. </w:t>
      </w:r>
    </w:p>
    <w:p w:rsidR="00674E8B" w:rsidRPr="00C21404" w:rsidRDefault="00674E8B" w:rsidP="00674E8B">
      <w:pPr>
        <w:pStyle w:val="body"/>
        <w:spacing w:line="276" w:lineRule="auto"/>
        <w:ind w:firstLine="709"/>
        <w:rPr>
          <w:sz w:val="24"/>
          <w:szCs w:val="24"/>
        </w:rPr>
      </w:pPr>
      <w:r w:rsidRPr="00C21404">
        <w:rPr>
          <w:sz w:val="24"/>
          <w:szCs w:val="24"/>
        </w:rPr>
        <w:t xml:space="preserve">6.8.7. Главный музыкальный символ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Гимн России – главный музыкальный символ нашей страны. Традиции исполнения Гимна России. Другие гимны.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Гимна Российской Федерации;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историей создания, правилами исполнения;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видеозаписей парада, церемонии награждения спортсменов; </w:t>
      </w:r>
    </w:p>
    <w:p w:rsidR="00674E8B" w:rsidRPr="00C21404" w:rsidRDefault="00674E8B" w:rsidP="00674E8B">
      <w:pPr>
        <w:pStyle w:val="body"/>
        <w:spacing w:line="276" w:lineRule="auto"/>
        <w:ind w:firstLine="709"/>
        <w:rPr>
          <w:sz w:val="24"/>
          <w:szCs w:val="24"/>
        </w:rPr>
      </w:pPr>
      <w:r w:rsidRPr="00C21404">
        <w:rPr>
          <w:sz w:val="24"/>
          <w:szCs w:val="24"/>
        </w:rPr>
        <w:t xml:space="preserve">чувство гордости, понятия достоинства и чести; </w:t>
      </w:r>
    </w:p>
    <w:p w:rsidR="00674E8B" w:rsidRPr="00C21404" w:rsidRDefault="00674E8B" w:rsidP="00674E8B">
      <w:pPr>
        <w:pStyle w:val="body"/>
        <w:spacing w:line="276" w:lineRule="auto"/>
        <w:ind w:firstLine="709"/>
        <w:rPr>
          <w:sz w:val="24"/>
          <w:szCs w:val="24"/>
        </w:rPr>
      </w:pPr>
      <w:r w:rsidRPr="00C21404">
        <w:rPr>
          <w:sz w:val="24"/>
          <w:szCs w:val="24"/>
        </w:rPr>
        <w:t xml:space="preserve">обсуждение этических вопросов, связанных с государственными символами страны;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Гимна своей республики, города, школы. </w:t>
      </w:r>
    </w:p>
    <w:p w:rsidR="00674E8B" w:rsidRPr="00C21404" w:rsidRDefault="00674E8B" w:rsidP="00674E8B">
      <w:pPr>
        <w:pStyle w:val="body"/>
        <w:spacing w:line="276" w:lineRule="auto"/>
        <w:ind w:firstLine="709"/>
        <w:rPr>
          <w:sz w:val="24"/>
          <w:szCs w:val="24"/>
        </w:rPr>
      </w:pPr>
      <w:r w:rsidRPr="00C21404">
        <w:rPr>
          <w:sz w:val="24"/>
          <w:szCs w:val="24"/>
        </w:rPr>
        <w:t xml:space="preserve">6.8.8. Искусство времени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Музыка – временное искусство. Погружение в поток музыкального звучания. Музыкальные образы движения, изменения и развития.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слушание, исполнение музыкальных произведений, передающих образ непрерывного движения;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своими телесными реакциями (дыхание, пульс, мышечный тонус) при восприятии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проблемная ситуация: как музыка воздействует на человека;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программная ритмическая или инструментальная импровизация «Поезд», «Космический корабль». </w:t>
      </w:r>
    </w:p>
    <w:p w:rsidR="00674E8B" w:rsidRPr="00C21404" w:rsidRDefault="00674E8B" w:rsidP="00674E8B">
      <w:pPr>
        <w:pStyle w:val="body"/>
        <w:spacing w:line="276" w:lineRule="auto"/>
        <w:ind w:firstLine="709"/>
        <w:rPr>
          <w:sz w:val="24"/>
          <w:szCs w:val="24"/>
        </w:rPr>
      </w:pPr>
      <w:r w:rsidRPr="00C21404">
        <w:rPr>
          <w:sz w:val="24"/>
          <w:szCs w:val="24"/>
        </w:rPr>
        <w:t xml:space="preserve">10. Планируемые результаты освоения программы по музыке на уровне начального общего образования. </w:t>
      </w:r>
    </w:p>
    <w:p w:rsidR="00674E8B" w:rsidRPr="00C21404" w:rsidRDefault="00674E8B" w:rsidP="00674E8B">
      <w:pPr>
        <w:pStyle w:val="body"/>
        <w:spacing w:line="276" w:lineRule="auto"/>
        <w:ind w:firstLine="709"/>
        <w:rPr>
          <w:sz w:val="24"/>
          <w:szCs w:val="24"/>
        </w:rPr>
      </w:pPr>
      <w:r w:rsidRPr="00C21404">
        <w:rPr>
          <w:sz w:val="24"/>
          <w:szCs w:val="24"/>
        </w:rPr>
        <w:t xml:space="preserve">10.1. В результате изучения музыки на уровне начального общего образования у обучающегося будут сформированы следующие личностные результаты: </w:t>
      </w:r>
    </w:p>
    <w:p w:rsidR="00674E8B" w:rsidRPr="00C21404" w:rsidRDefault="00674E8B" w:rsidP="00674E8B">
      <w:pPr>
        <w:pStyle w:val="body"/>
        <w:spacing w:line="276" w:lineRule="auto"/>
        <w:ind w:firstLine="709"/>
        <w:rPr>
          <w:sz w:val="24"/>
          <w:szCs w:val="24"/>
        </w:rPr>
      </w:pPr>
      <w:r w:rsidRPr="00C21404">
        <w:rPr>
          <w:sz w:val="24"/>
          <w:szCs w:val="24"/>
        </w:rPr>
        <w:t xml:space="preserve">1) гражданско-патриотического воспитания: </w:t>
      </w:r>
    </w:p>
    <w:p w:rsidR="00674E8B" w:rsidRPr="00C21404" w:rsidRDefault="00674E8B" w:rsidP="00674E8B">
      <w:pPr>
        <w:pStyle w:val="body"/>
        <w:spacing w:line="276" w:lineRule="auto"/>
        <w:ind w:firstLine="709"/>
        <w:rPr>
          <w:sz w:val="24"/>
          <w:szCs w:val="24"/>
        </w:rPr>
      </w:pPr>
      <w:r w:rsidRPr="00C21404">
        <w:rPr>
          <w:sz w:val="24"/>
          <w:szCs w:val="24"/>
        </w:rPr>
        <w:t xml:space="preserve">осознание российской гражданской идентичности; </w:t>
      </w:r>
    </w:p>
    <w:p w:rsidR="00674E8B" w:rsidRPr="00C21404" w:rsidRDefault="00674E8B" w:rsidP="00674E8B">
      <w:pPr>
        <w:pStyle w:val="body"/>
        <w:spacing w:line="276" w:lineRule="auto"/>
        <w:ind w:firstLine="709"/>
        <w:rPr>
          <w:sz w:val="24"/>
          <w:szCs w:val="24"/>
        </w:rPr>
      </w:pPr>
      <w:r w:rsidRPr="00C21404">
        <w:rPr>
          <w:sz w:val="24"/>
          <w:szCs w:val="24"/>
        </w:rPr>
        <w:t xml:space="preserve">знание Гимна России и традиций его исполнения, уважение музыкальных символов и традиций республик Российской Федерации; </w:t>
      </w:r>
    </w:p>
    <w:p w:rsidR="00674E8B" w:rsidRPr="00C21404" w:rsidRDefault="00674E8B" w:rsidP="00674E8B">
      <w:pPr>
        <w:pStyle w:val="body"/>
        <w:spacing w:line="276" w:lineRule="auto"/>
        <w:ind w:firstLine="709"/>
        <w:rPr>
          <w:sz w:val="24"/>
          <w:szCs w:val="24"/>
        </w:rPr>
      </w:pPr>
      <w:r w:rsidRPr="00C21404">
        <w:rPr>
          <w:sz w:val="24"/>
          <w:szCs w:val="24"/>
        </w:rPr>
        <w:t xml:space="preserve">проявление интереса к освоению музыкальных традиций своего края, музыкальной культуры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уважение к достижениям отечественных мастеров культуры; </w:t>
      </w:r>
    </w:p>
    <w:p w:rsidR="00674E8B" w:rsidRPr="00C21404" w:rsidRDefault="00674E8B" w:rsidP="00674E8B">
      <w:pPr>
        <w:pStyle w:val="body"/>
        <w:spacing w:line="276" w:lineRule="auto"/>
        <w:ind w:firstLine="709"/>
        <w:rPr>
          <w:sz w:val="24"/>
          <w:szCs w:val="24"/>
        </w:rPr>
      </w:pPr>
      <w:r w:rsidRPr="00C21404">
        <w:rPr>
          <w:sz w:val="24"/>
          <w:szCs w:val="24"/>
        </w:rPr>
        <w:t xml:space="preserve">стремление участвовать в творческой жизни своей школы, города, республики; </w:t>
      </w:r>
    </w:p>
    <w:p w:rsidR="00674E8B" w:rsidRPr="00C21404" w:rsidRDefault="00674E8B" w:rsidP="00674E8B">
      <w:pPr>
        <w:pStyle w:val="body"/>
        <w:spacing w:line="276" w:lineRule="auto"/>
        <w:ind w:firstLine="709"/>
        <w:rPr>
          <w:sz w:val="24"/>
          <w:szCs w:val="24"/>
        </w:rPr>
      </w:pPr>
      <w:r w:rsidRPr="00C21404">
        <w:rPr>
          <w:sz w:val="24"/>
          <w:szCs w:val="24"/>
        </w:rPr>
        <w:t xml:space="preserve">2) духовно-нравственного воспитания: </w:t>
      </w:r>
    </w:p>
    <w:p w:rsidR="00674E8B" w:rsidRPr="00C21404" w:rsidRDefault="00674E8B" w:rsidP="00674E8B">
      <w:pPr>
        <w:pStyle w:val="body"/>
        <w:spacing w:line="276" w:lineRule="auto"/>
        <w:ind w:firstLine="709"/>
        <w:rPr>
          <w:sz w:val="24"/>
          <w:szCs w:val="24"/>
        </w:rPr>
      </w:pPr>
      <w:r w:rsidRPr="00C21404">
        <w:rPr>
          <w:sz w:val="24"/>
          <w:szCs w:val="24"/>
        </w:rPr>
        <w:t xml:space="preserve">признание индивидуальности каждого человека; </w:t>
      </w:r>
    </w:p>
    <w:p w:rsidR="00674E8B" w:rsidRPr="00C21404" w:rsidRDefault="00674E8B" w:rsidP="00674E8B">
      <w:pPr>
        <w:pStyle w:val="body"/>
        <w:spacing w:line="276" w:lineRule="auto"/>
        <w:ind w:firstLine="709"/>
        <w:rPr>
          <w:sz w:val="24"/>
          <w:szCs w:val="24"/>
        </w:rPr>
      </w:pPr>
      <w:r w:rsidRPr="00C21404">
        <w:rPr>
          <w:sz w:val="24"/>
          <w:szCs w:val="24"/>
        </w:rPr>
        <w:t xml:space="preserve">проявление сопереживания, уважения и доброжелательности; </w:t>
      </w:r>
    </w:p>
    <w:p w:rsidR="00674E8B" w:rsidRPr="00C21404" w:rsidRDefault="00674E8B" w:rsidP="00674E8B">
      <w:pPr>
        <w:pStyle w:val="body"/>
        <w:spacing w:line="276" w:lineRule="auto"/>
        <w:ind w:firstLine="709"/>
        <w:rPr>
          <w:sz w:val="24"/>
          <w:szCs w:val="24"/>
        </w:rPr>
      </w:pPr>
      <w:r w:rsidRPr="00C21404">
        <w:rPr>
          <w:sz w:val="24"/>
          <w:szCs w:val="24"/>
        </w:rPr>
        <w:t xml:space="preserve">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rsidR="00674E8B" w:rsidRPr="00C21404" w:rsidRDefault="00674E8B" w:rsidP="00674E8B">
      <w:pPr>
        <w:pStyle w:val="body"/>
        <w:spacing w:line="276" w:lineRule="auto"/>
        <w:ind w:firstLine="709"/>
        <w:rPr>
          <w:sz w:val="24"/>
          <w:szCs w:val="24"/>
        </w:rPr>
      </w:pPr>
      <w:r w:rsidRPr="00C21404">
        <w:rPr>
          <w:sz w:val="24"/>
          <w:szCs w:val="24"/>
        </w:rPr>
        <w:t xml:space="preserve">3) эстетического воспитания: </w:t>
      </w:r>
    </w:p>
    <w:p w:rsidR="00674E8B" w:rsidRPr="00C21404" w:rsidRDefault="00674E8B" w:rsidP="00674E8B">
      <w:pPr>
        <w:pStyle w:val="body"/>
        <w:spacing w:line="276" w:lineRule="auto"/>
        <w:ind w:firstLine="709"/>
        <w:rPr>
          <w:sz w:val="24"/>
          <w:szCs w:val="24"/>
        </w:rPr>
      </w:pPr>
      <w:r w:rsidRPr="00C21404">
        <w:rPr>
          <w:sz w:val="24"/>
          <w:szCs w:val="24"/>
        </w:rPr>
        <w:t xml:space="preserve">восприимчивость к различным видам искусства, музыкальным традициям и творчеству своего и других народов; </w:t>
      </w:r>
    </w:p>
    <w:p w:rsidR="00674E8B" w:rsidRPr="00C21404" w:rsidRDefault="00674E8B" w:rsidP="00674E8B">
      <w:pPr>
        <w:pStyle w:val="body"/>
        <w:spacing w:line="276" w:lineRule="auto"/>
        <w:ind w:firstLine="709"/>
        <w:rPr>
          <w:sz w:val="24"/>
          <w:szCs w:val="24"/>
        </w:rPr>
      </w:pPr>
      <w:r w:rsidRPr="00C21404">
        <w:rPr>
          <w:sz w:val="24"/>
          <w:szCs w:val="24"/>
        </w:rPr>
        <w:t xml:space="preserve">умение видеть прекрасное в жизни, наслаждаться красотой; </w:t>
      </w:r>
    </w:p>
    <w:p w:rsidR="00674E8B" w:rsidRPr="00C21404" w:rsidRDefault="00674E8B" w:rsidP="00674E8B">
      <w:pPr>
        <w:pStyle w:val="body"/>
        <w:spacing w:line="276" w:lineRule="auto"/>
        <w:ind w:firstLine="709"/>
        <w:rPr>
          <w:sz w:val="24"/>
          <w:szCs w:val="24"/>
        </w:rPr>
      </w:pPr>
      <w:r w:rsidRPr="00C21404">
        <w:rPr>
          <w:sz w:val="24"/>
          <w:szCs w:val="24"/>
        </w:rPr>
        <w:t xml:space="preserve">стремление к самовыражению в разных видах искусства; </w:t>
      </w:r>
    </w:p>
    <w:p w:rsidR="00674E8B" w:rsidRPr="00C21404" w:rsidRDefault="00674E8B" w:rsidP="00674E8B">
      <w:pPr>
        <w:pStyle w:val="body"/>
        <w:spacing w:line="276" w:lineRule="auto"/>
        <w:ind w:firstLine="709"/>
        <w:rPr>
          <w:sz w:val="24"/>
          <w:szCs w:val="24"/>
        </w:rPr>
      </w:pPr>
      <w:r w:rsidRPr="00C21404">
        <w:rPr>
          <w:sz w:val="24"/>
          <w:szCs w:val="24"/>
        </w:rPr>
        <w:t xml:space="preserve">4) ценности научного познания: </w:t>
      </w:r>
    </w:p>
    <w:p w:rsidR="00674E8B" w:rsidRPr="00C21404" w:rsidRDefault="00674E8B" w:rsidP="00674E8B">
      <w:pPr>
        <w:pStyle w:val="body"/>
        <w:spacing w:line="276" w:lineRule="auto"/>
        <w:ind w:firstLine="709"/>
        <w:rPr>
          <w:sz w:val="24"/>
          <w:szCs w:val="24"/>
        </w:rPr>
      </w:pPr>
      <w:r w:rsidRPr="00C21404">
        <w:rPr>
          <w:sz w:val="24"/>
          <w:szCs w:val="24"/>
        </w:rPr>
        <w:t xml:space="preserve">первоначальные представления о единстве и особенностях художественной и научной картины мира; </w:t>
      </w:r>
    </w:p>
    <w:p w:rsidR="00674E8B" w:rsidRPr="00C21404" w:rsidRDefault="00674E8B" w:rsidP="00674E8B">
      <w:pPr>
        <w:pStyle w:val="body"/>
        <w:spacing w:line="276" w:lineRule="auto"/>
        <w:ind w:firstLine="709"/>
        <w:rPr>
          <w:sz w:val="24"/>
          <w:szCs w:val="24"/>
        </w:rPr>
      </w:pPr>
      <w:r w:rsidRPr="00C21404">
        <w:rPr>
          <w:sz w:val="24"/>
          <w:szCs w:val="24"/>
        </w:rPr>
        <w:t xml:space="preserve">познавательные интересы, активность, инициативность, любознательность и самостоятельность в познании; </w:t>
      </w:r>
    </w:p>
    <w:p w:rsidR="00674E8B" w:rsidRPr="00C21404" w:rsidRDefault="00674E8B" w:rsidP="00674E8B">
      <w:pPr>
        <w:pStyle w:val="body"/>
        <w:spacing w:line="276" w:lineRule="auto"/>
        <w:ind w:firstLine="709"/>
        <w:rPr>
          <w:sz w:val="24"/>
          <w:szCs w:val="24"/>
        </w:rPr>
      </w:pPr>
      <w:r w:rsidRPr="00C21404">
        <w:rPr>
          <w:sz w:val="24"/>
          <w:szCs w:val="24"/>
        </w:rPr>
        <w:t xml:space="preserve">5) физического воспитания, формирования культуры здоровья и эмоционального благополучия: </w:t>
      </w:r>
    </w:p>
    <w:p w:rsidR="00674E8B" w:rsidRPr="00C21404" w:rsidRDefault="00674E8B" w:rsidP="00674E8B">
      <w:pPr>
        <w:pStyle w:val="body"/>
        <w:spacing w:line="276" w:lineRule="auto"/>
        <w:ind w:firstLine="709"/>
        <w:rPr>
          <w:sz w:val="24"/>
          <w:szCs w:val="24"/>
        </w:rPr>
      </w:pPr>
      <w:r w:rsidRPr="00C21404">
        <w:rPr>
          <w:sz w:val="24"/>
          <w:szCs w:val="24"/>
        </w:rPr>
        <w:t xml:space="preserve">соблюдение правил здорового и безопасного (для себя и других людей) образа жизни в окружающей среде; </w:t>
      </w:r>
    </w:p>
    <w:p w:rsidR="00674E8B" w:rsidRPr="00C21404" w:rsidRDefault="00674E8B" w:rsidP="00674E8B">
      <w:pPr>
        <w:pStyle w:val="body"/>
        <w:spacing w:line="276" w:lineRule="auto"/>
        <w:ind w:firstLine="709"/>
        <w:rPr>
          <w:sz w:val="24"/>
          <w:szCs w:val="24"/>
        </w:rPr>
      </w:pPr>
      <w:r w:rsidRPr="00C21404">
        <w:rPr>
          <w:sz w:val="24"/>
          <w:szCs w:val="24"/>
        </w:rPr>
        <w:t xml:space="preserve">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w:t>
      </w:r>
    </w:p>
    <w:p w:rsidR="00674E8B" w:rsidRPr="00C21404" w:rsidRDefault="00674E8B" w:rsidP="00674E8B">
      <w:pPr>
        <w:pStyle w:val="body"/>
        <w:spacing w:line="276" w:lineRule="auto"/>
        <w:ind w:firstLine="709"/>
        <w:rPr>
          <w:sz w:val="24"/>
          <w:szCs w:val="24"/>
        </w:rPr>
      </w:pPr>
      <w:r w:rsidRPr="00C21404">
        <w:rPr>
          <w:sz w:val="24"/>
          <w:szCs w:val="24"/>
        </w:rPr>
        <w:t xml:space="preserve">профилактика умственного и физического утомления с использованием возможностей музыкотерапии; </w:t>
      </w:r>
    </w:p>
    <w:p w:rsidR="00674E8B" w:rsidRPr="00C21404" w:rsidRDefault="00674E8B" w:rsidP="00674E8B">
      <w:pPr>
        <w:pStyle w:val="body"/>
        <w:spacing w:line="276" w:lineRule="auto"/>
        <w:ind w:firstLine="709"/>
        <w:rPr>
          <w:sz w:val="24"/>
          <w:szCs w:val="24"/>
        </w:rPr>
      </w:pPr>
      <w:r w:rsidRPr="00C21404">
        <w:rPr>
          <w:sz w:val="24"/>
          <w:szCs w:val="24"/>
        </w:rPr>
        <w:t xml:space="preserve">6) трудового воспитания: </w:t>
      </w:r>
    </w:p>
    <w:p w:rsidR="00674E8B" w:rsidRPr="00C21404" w:rsidRDefault="00674E8B" w:rsidP="00674E8B">
      <w:pPr>
        <w:pStyle w:val="body"/>
        <w:spacing w:line="276" w:lineRule="auto"/>
        <w:ind w:firstLine="709"/>
        <w:rPr>
          <w:sz w:val="24"/>
          <w:szCs w:val="24"/>
        </w:rPr>
      </w:pPr>
      <w:r w:rsidRPr="00C21404">
        <w:rPr>
          <w:sz w:val="24"/>
          <w:szCs w:val="24"/>
        </w:rPr>
        <w:t xml:space="preserve">установка на посильное активное участие в практической деятельности;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трудолюбие в учёбе, настойчивость в достижении поставленных целей; </w:t>
      </w:r>
    </w:p>
    <w:p w:rsidR="00674E8B" w:rsidRPr="00C21404" w:rsidRDefault="00674E8B" w:rsidP="00674E8B">
      <w:pPr>
        <w:pStyle w:val="body"/>
        <w:spacing w:line="276" w:lineRule="auto"/>
        <w:ind w:firstLine="709"/>
        <w:rPr>
          <w:sz w:val="24"/>
          <w:szCs w:val="24"/>
        </w:rPr>
      </w:pPr>
      <w:r w:rsidRPr="00C21404">
        <w:rPr>
          <w:sz w:val="24"/>
          <w:szCs w:val="24"/>
        </w:rPr>
        <w:t xml:space="preserve">интерес к практическому изучению профессий в сфере культуры и искусства; </w:t>
      </w:r>
    </w:p>
    <w:p w:rsidR="00674E8B" w:rsidRPr="00C21404" w:rsidRDefault="00674E8B" w:rsidP="00674E8B">
      <w:pPr>
        <w:pStyle w:val="body"/>
        <w:spacing w:line="276" w:lineRule="auto"/>
        <w:ind w:firstLine="709"/>
        <w:rPr>
          <w:sz w:val="24"/>
          <w:szCs w:val="24"/>
        </w:rPr>
      </w:pPr>
      <w:r w:rsidRPr="00C21404">
        <w:rPr>
          <w:sz w:val="24"/>
          <w:szCs w:val="24"/>
        </w:rPr>
        <w:t xml:space="preserve">уважение к труду и результатам трудовой деятельности; </w:t>
      </w:r>
    </w:p>
    <w:p w:rsidR="00674E8B" w:rsidRPr="00C21404" w:rsidRDefault="00674E8B" w:rsidP="00674E8B">
      <w:pPr>
        <w:pStyle w:val="body"/>
        <w:spacing w:line="276" w:lineRule="auto"/>
        <w:ind w:firstLine="709"/>
        <w:rPr>
          <w:sz w:val="24"/>
          <w:szCs w:val="24"/>
        </w:rPr>
      </w:pPr>
      <w:r w:rsidRPr="00C21404">
        <w:rPr>
          <w:sz w:val="24"/>
          <w:szCs w:val="24"/>
        </w:rPr>
        <w:t xml:space="preserve">7) экологического воспитания: </w:t>
      </w:r>
    </w:p>
    <w:p w:rsidR="00674E8B" w:rsidRPr="00C21404" w:rsidRDefault="00674E8B" w:rsidP="00674E8B">
      <w:pPr>
        <w:pStyle w:val="body"/>
        <w:spacing w:line="276" w:lineRule="auto"/>
        <w:ind w:firstLine="709"/>
        <w:rPr>
          <w:sz w:val="24"/>
          <w:szCs w:val="24"/>
        </w:rPr>
      </w:pPr>
      <w:r w:rsidRPr="00C21404">
        <w:rPr>
          <w:sz w:val="24"/>
          <w:szCs w:val="24"/>
        </w:rPr>
        <w:t xml:space="preserve">бережное отношение к природе; неприятие действий, приносящих ей вред. </w:t>
      </w:r>
    </w:p>
    <w:p w:rsidR="00674E8B" w:rsidRPr="00C21404" w:rsidRDefault="00674E8B" w:rsidP="00674E8B">
      <w:pPr>
        <w:pStyle w:val="body"/>
        <w:spacing w:line="276" w:lineRule="auto"/>
        <w:ind w:firstLine="709"/>
        <w:rPr>
          <w:sz w:val="24"/>
          <w:szCs w:val="24"/>
        </w:rPr>
      </w:pPr>
      <w:r w:rsidRPr="00C21404">
        <w:rPr>
          <w:sz w:val="24"/>
          <w:szCs w:val="24"/>
        </w:rPr>
        <w:t xml:space="preserve">10.2.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674E8B" w:rsidRPr="00C21404" w:rsidRDefault="00674E8B" w:rsidP="00674E8B">
      <w:pPr>
        <w:pStyle w:val="body"/>
        <w:spacing w:line="276" w:lineRule="auto"/>
        <w:ind w:firstLine="709"/>
        <w:rPr>
          <w:sz w:val="24"/>
          <w:szCs w:val="24"/>
        </w:rPr>
      </w:pPr>
      <w:r w:rsidRPr="00C21404">
        <w:rPr>
          <w:sz w:val="24"/>
          <w:szCs w:val="24"/>
        </w:rPr>
        <w:t xml:space="preserve">10.2.1. У обучающегося будут сформированы следующие базовые логические действия как часть универсальных познавательных учебных действий: </w:t>
      </w:r>
    </w:p>
    <w:p w:rsidR="00674E8B" w:rsidRPr="00C21404" w:rsidRDefault="00674E8B" w:rsidP="00674E8B">
      <w:pPr>
        <w:pStyle w:val="body"/>
        <w:spacing w:line="276" w:lineRule="auto"/>
        <w:ind w:firstLine="709"/>
        <w:rPr>
          <w:sz w:val="24"/>
          <w:szCs w:val="24"/>
        </w:rPr>
      </w:pPr>
      <w:r w:rsidRPr="00C21404">
        <w:rPr>
          <w:sz w:val="24"/>
          <w:szCs w:val="24"/>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w:t>
      </w:r>
    </w:p>
    <w:p w:rsidR="00674E8B" w:rsidRPr="00C21404" w:rsidRDefault="00674E8B" w:rsidP="00674E8B">
      <w:pPr>
        <w:pStyle w:val="body"/>
        <w:spacing w:line="276" w:lineRule="auto"/>
        <w:ind w:firstLine="709"/>
        <w:rPr>
          <w:sz w:val="24"/>
          <w:szCs w:val="24"/>
        </w:rPr>
      </w:pPr>
      <w:r w:rsidRPr="00C21404">
        <w:rPr>
          <w:sz w:val="24"/>
          <w:szCs w:val="24"/>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674E8B" w:rsidRPr="00C21404" w:rsidRDefault="00674E8B" w:rsidP="00674E8B">
      <w:pPr>
        <w:pStyle w:val="body"/>
        <w:spacing w:line="276" w:lineRule="auto"/>
        <w:ind w:firstLine="709"/>
        <w:rPr>
          <w:sz w:val="24"/>
          <w:szCs w:val="24"/>
        </w:rPr>
      </w:pPr>
      <w:r w:rsidRPr="00C21404">
        <w:rPr>
          <w:sz w:val="24"/>
          <w:szCs w:val="24"/>
        </w:rPr>
        <w:t xml:space="preserve">выявлять недостаток информации, в том числе слуховой, акустической для решения учебной (практической) задачи на основе предложенного алгоритма; </w:t>
      </w:r>
    </w:p>
    <w:p w:rsidR="00674E8B" w:rsidRPr="00C21404" w:rsidRDefault="00674E8B" w:rsidP="00674E8B">
      <w:pPr>
        <w:pStyle w:val="body"/>
        <w:spacing w:line="276" w:lineRule="auto"/>
        <w:ind w:firstLine="709"/>
        <w:rPr>
          <w:sz w:val="24"/>
          <w:szCs w:val="24"/>
        </w:rPr>
      </w:pPr>
      <w:r w:rsidRPr="00C21404">
        <w:rPr>
          <w:sz w:val="24"/>
          <w:szCs w:val="24"/>
        </w:rPr>
        <w:t xml:space="preserve">устанавливать причинно-следственные связи в ситуациях музыкального восприятия и исполнения, делать выводы. </w:t>
      </w:r>
    </w:p>
    <w:p w:rsidR="00674E8B" w:rsidRPr="00C21404" w:rsidRDefault="00674E8B" w:rsidP="00674E8B">
      <w:pPr>
        <w:pStyle w:val="body"/>
        <w:spacing w:line="276" w:lineRule="auto"/>
        <w:ind w:firstLine="709"/>
        <w:rPr>
          <w:sz w:val="24"/>
          <w:szCs w:val="24"/>
        </w:rPr>
      </w:pPr>
      <w:r w:rsidRPr="00C21404">
        <w:rPr>
          <w:sz w:val="24"/>
          <w:szCs w:val="24"/>
        </w:rPr>
        <w:t xml:space="preserve">10.2.2. У обучающегося будут сформированы следующие базовые исследовательские действия как часть универсальных познавательных учебных действий: </w:t>
      </w:r>
    </w:p>
    <w:p w:rsidR="00674E8B" w:rsidRPr="00C21404" w:rsidRDefault="00674E8B" w:rsidP="00674E8B">
      <w:pPr>
        <w:pStyle w:val="body"/>
        <w:spacing w:line="276" w:lineRule="auto"/>
        <w:ind w:firstLine="709"/>
        <w:rPr>
          <w:sz w:val="24"/>
          <w:szCs w:val="24"/>
        </w:rPr>
      </w:pPr>
      <w:r w:rsidRPr="00C21404">
        <w:rPr>
          <w:sz w:val="24"/>
          <w:szCs w:val="24"/>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674E8B" w:rsidRPr="00C21404" w:rsidRDefault="00674E8B" w:rsidP="00674E8B">
      <w:pPr>
        <w:pStyle w:val="body"/>
        <w:spacing w:line="276" w:lineRule="auto"/>
        <w:ind w:firstLine="709"/>
        <w:rPr>
          <w:sz w:val="24"/>
          <w:szCs w:val="24"/>
        </w:rPr>
      </w:pPr>
      <w:r w:rsidRPr="00C21404">
        <w:rPr>
          <w:sz w:val="24"/>
          <w:szCs w:val="24"/>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rsidR="00674E8B" w:rsidRPr="00C21404" w:rsidRDefault="00674E8B" w:rsidP="00674E8B">
      <w:pPr>
        <w:pStyle w:val="body"/>
        <w:spacing w:line="276" w:lineRule="auto"/>
        <w:ind w:firstLine="709"/>
        <w:rPr>
          <w:sz w:val="24"/>
          <w:szCs w:val="24"/>
        </w:rPr>
      </w:pPr>
      <w:r w:rsidRPr="00C21404">
        <w:rPr>
          <w:sz w:val="24"/>
          <w:szCs w:val="24"/>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674E8B" w:rsidRPr="00C21404" w:rsidRDefault="00674E8B" w:rsidP="00674E8B">
      <w:pPr>
        <w:pStyle w:val="body"/>
        <w:spacing w:line="276" w:lineRule="auto"/>
        <w:ind w:firstLine="709"/>
        <w:rPr>
          <w:sz w:val="24"/>
          <w:szCs w:val="24"/>
        </w:rPr>
      </w:pPr>
      <w:r w:rsidRPr="00C21404">
        <w:rPr>
          <w:sz w:val="24"/>
          <w:szCs w:val="24"/>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rsidR="00674E8B" w:rsidRPr="00C21404" w:rsidRDefault="00674E8B" w:rsidP="00674E8B">
      <w:pPr>
        <w:pStyle w:val="body"/>
        <w:spacing w:line="276" w:lineRule="auto"/>
        <w:ind w:firstLine="709"/>
        <w:rPr>
          <w:sz w:val="24"/>
          <w:szCs w:val="24"/>
        </w:rPr>
      </w:pPr>
      <w:r w:rsidRPr="00C21404">
        <w:rPr>
          <w:sz w:val="24"/>
          <w:szCs w:val="24"/>
        </w:rPr>
        <w:t xml:space="preserve">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w:t>
      </w:r>
    </w:p>
    <w:p w:rsidR="00674E8B" w:rsidRPr="00C21404" w:rsidRDefault="00674E8B" w:rsidP="00674E8B">
      <w:pPr>
        <w:pStyle w:val="body"/>
        <w:spacing w:line="276" w:lineRule="auto"/>
        <w:ind w:firstLine="709"/>
        <w:rPr>
          <w:sz w:val="24"/>
          <w:szCs w:val="24"/>
        </w:rPr>
      </w:pPr>
      <w:r w:rsidRPr="00C21404">
        <w:rPr>
          <w:sz w:val="24"/>
          <w:szCs w:val="24"/>
        </w:rPr>
        <w:t xml:space="preserve">прогнозировать возможное развитие музыкального процесса, эволюции культурных явлений в различных условиях. </w:t>
      </w:r>
    </w:p>
    <w:p w:rsidR="00674E8B" w:rsidRPr="00C21404" w:rsidRDefault="00674E8B" w:rsidP="00674E8B">
      <w:pPr>
        <w:pStyle w:val="body"/>
        <w:spacing w:line="276" w:lineRule="auto"/>
        <w:ind w:firstLine="709"/>
        <w:rPr>
          <w:sz w:val="24"/>
          <w:szCs w:val="24"/>
        </w:rPr>
      </w:pPr>
      <w:r w:rsidRPr="00C21404">
        <w:rPr>
          <w:sz w:val="24"/>
          <w:szCs w:val="24"/>
        </w:rPr>
        <w:t xml:space="preserve">10.2.3. У обучающегося будут сформированы следующие умения работать с информацией как часть универсальных познавательных учебных действий: </w:t>
      </w:r>
    </w:p>
    <w:p w:rsidR="00674E8B" w:rsidRPr="00C21404" w:rsidRDefault="00674E8B" w:rsidP="00674E8B">
      <w:pPr>
        <w:pStyle w:val="body"/>
        <w:spacing w:line="276" w:lineRule="auto"/>
        <w:ind w:firstLine="709"/>
        <w:rPr>
          <w:sz w:val="24"/>
          <w:szCs w:val="24"/>
        </w:rPr>
      </w:pPr>
      <w:r w:rsidRPr="00C21404">
        <w:rPr>
          <w:sz w:val="24"/>
          <w:szCs w:val="24"/>
        </w:rPr>
        <w:t xml:space="preserve">выбирать источник получения информации;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согласно заданному алгоритму находить в предложенном источнике информацию, представленную в явном виде; </w:t>
      </w:r>
    </w:p>
    <w:p w:rsidR="00674E8B" w:rsidRPr="00C21404" w:rsidRDefault="00674E8B" w:rsidP="00674E8B">
      <w:pPr>
        <w:pStyle w:val="body"/>
        <w:spacing w:line="276" w:lineRule="auto"/>
        <w:ind w:firstLine="709"/>
        <w:rPr>
          <w:sz w:val="24"/>
          <w:szCs w:val="24"/>
        </w:rPr>
      </w:pPr>
      <w:r w:rsidRPr="00C21404">
        <w:rPr>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674E8B" w:rsidRPr="00C21404" w:rsidRDefault="00674E8B" w:rsidP="00674E8B">
      <w:pPr>
        <w:pStyle w:val="body"/>
        <w:spacing w:line="276" w:lineRule="auto"/>
        <w:ind w:firstLine="709"/>
        <w:rPr>
          <w:sz w:val="24"/>
          <w:szCs w:val="24"/>
        </w:rPr>
      </w:pPr>
      <w:r w:rsidRPr="00C21404">
        <w:rPr>
          <w:sz w:val="24"/>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674E8B" w:rsidRPr="00C21404" w:rsidRDefault="00674E8B" w:rsidP="00674E8B">
      <w:pPr>
        <w:pStyle w:val="body"/>
        <w:spacing w:line="276" w:lineRule="auto"/>
        <w:ind w:firstLine="709"/>
        <w:rPr>
          <w:sz w:val="24"/>
          <w:szCs w:val="24"/>
        </w:rPr>
      </w:pPr>
      <w:r w:rsidRPr="00C21404">
        <w:rPr>
          <w:sz w:val="24"/>
          <w:szCs w:val="24"/>
        </w:rPr>
        <w:t xml:space="preserve">анализировать текстовую, видео-, графическую, звуковую, информацию в соответствии с учебной задачей; </w:t>
      </w:r>
    </w:p>
    <w:p w:rsidR="00674E8B" w:rsidRPr="00C21404" w:rsidRDefault="00674E8B" w:rsidP="00674E8B">
      <w:pPr>
        <w:pStyle w:val="body"/>
        <w:spacing w:line="276" w:lineRule="auto"/>
        <w:ind w:firstLine="709"/>
        <w:rPr>
          <w:sz w:val="24"/>
          <w:szCs w:val="24"/>
        </w:rPr>
      </w:pPr>
      <w:r w:rsidRPr="00C21404">
        <w:rPr>
          <w:sz w:val="24"/>
          <w:szCs w:val="24"/>
        </w:rPr>
        <w:t xml:space="preserve">анализировать музыкальные тексты (акустические и нотные) по предложенному учителем алгоритму; </w:t>
      </w:r>
    </w:p>
    <w:p w:rsidR="00674E8B" w:rsidRPr="00C21404" w:rsidRDefault="00674E8B" w:rsidP="00674E8B">
      <w:pPr>
        <w:pStyle w:val="body"/>
        <w:spacing w:line="276" w:lineRule="auto"/>
        <w:ind w:firstLine="709"/>
        <w:rPr>
          <w:sz w:val="24"/>
          <w:szCs w:val="24"/>
        </w:rPr>
      </w:pPr>
      <w:r w:rsidRPr="00C21404">
        <w:rPr>
          <w:sz w:val="24"/>
          <w:szCs w:val="24"/>
        </w:rPr>
        <w:t xml:space="preserve">самостоятельно создавать схемы, таблицы для представления информации. </w:t>
      </w:r>
    </w:p>
    <w:p w:rsidR="00674E8B" w:rsidRPr="00C21404" w:rsidRDefault="00674E8B" w:rsidP="00674E8B">
      <w:pPr>
        <w:pStyle w:val="body"/>
        <w:spacing w:line="276" w:lineRule="auto"/>
        <w:ind w:firstLine="709"/>
        <w:rPr>
          <w:sz w:val="24"/>
          <w:szCs w:val="24"/>
        </w:rPr>
      </w:pPr>
      <w:r w:rsidRPr="00C21404">
        <w:rPr>
          <w:sz w:val="24"/>
          <w:szCs w:val="24"/>
        </w:rPr>
        <w:t xml:space="preserve">10.2.4. У обучающегося будут сформированы следующие умения как часть универсальных коммуникативных учебных действий: </w:t>
      </w:r>
    </w:p>
    <w:p w:rsidR="00674E8B" w:rsidRPr="00C21404" w:rsidRDefault="00674E8B" w:rsidP="00674E8B">
      <w:pPr>
        <w:pStyle w:val="body"/>
        <w:spacing w:line="276" w:lineRule="auto"/>
        <w:ind w:firstLine="709"/>
        <w:rPr>
          <w:sz w:val="24"/>
          <w:szCs w:val="24"/>
        </w:rPr>
      </w:pPr>
      <w:r w:rsidRPr="00C21404">
        <w:rPr>
          <w:sz w:val="24"/>
          <w:szCs w:val="24"/>
        </w:rPr>
        <w:t xml:space="preserve">1) невербальная коммуникация: </w:t>
      </w:r>
    </w:p>
    <w:p w:rsidR="00674E8B" w:rsidRPr="00C21404" w:rsidRDefault="00674E8B" w:rsidP="00674E8B">
      <w:pPr>
        <w:pStyle w:val="body"/>
        <w:spacing w:line="276" w:lineRule="auto"/>
        <w:ind w:firstLine="709"/>
        <w:rPr>
          <w:sz w:val="24"/>
          <w:szCs w:val="24"/>
        </w:rPr>
      </w:pPr>
      <w:r w:rsidRPr="00C21404">
        <w:rPr>
          <w:sz w:val="24"/>
          <w:szCs w:val="24"/>
        </w:rP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674E8B" w:rsidRPr="00C21404" w:rsidRDefault="00674E8B" w:rsidP="00674E8B">
      <w:pPr>
        <w:pStyle w:val="body"/>
        <w:spacing w:line="276" w:lineRule="auto"/>
        <w:ind w:firstLine="709"/>
        <w:rPr>
          <w:sz w:val="24"/>
          <w:szCs w:val="24"/>
        </w:rPr>
      </w:pPr>
      <w:r w:rsidRPr="00C21404">
        <w:rPr>
          <w:sz w:val="24"/>
          <w:szCs w:val="24"/>
        </w:rPr>
        <w:t xml:space="preserve">выступать перед публикой в качестве исполнителя музыки (соло или в коллективе); </w:t>
      </w:r>
    </w:p>
    <w:p w:rsidR="00674E8B" w:rsidRPr="00C21404" w:rsidRDefault="00674E8B" w:rsidP="00674E8B">
      <w:pPr>
        <w:pStyle w:val="body"/>
        <w:spacing w:line="276" w:lineRule="auto"/>
        <w:ind w:firstLine="709"/>
        <w:rPr>
          <w:sz w:val="24"/>
          <w:szCs w:val="24"/>
        </w:rPr>
      </w:pPr>
      <w:r w:rsidRPr="00C21404">
        <w:rPr>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674E8B" w:rsidRPr="00C21404" w:rsidRDefault="00674E8B" w:rsidP="00674E8B">
      <w:pPr>
        <w:pStyle w:val="body"/>
        <w:spacing w:line="276" w:lineRule="auto"/>
        <w:ind w:firstLine="709"/>
        <w:rPr>
          <w:sz w:val="24"/>
          <w:szCs w:val="24"/>
        </w:rPr>
      </w:pPr>
      <w:r w:rsidRPr="00C21404">
        <w:rPr>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674E8B" w:rsidRPr="00C21404" w:rsidRDefault="00674E8B" w:rsidP="00674E8B">
      <w:pPr>
        <w:pStyle w:val="body"/>
        <w:spacing w:line="276" w:lineRule="auto"/>
        <w:ind w:firstLine="709"/>
        <w:rPr>
          <w:sz w:val="24"/>
          <w:szCs w:val="24"/>
        </w:rPr>
      </w:pPr>
      <w:r w:rsidRPr="00C21404">
        <w:rPr>
          <w:sz w:val="24"/>
          <w:szCs w:val="24"/>
        </w:rPr>
        <w:t xml:space="preserve">2) вербальная коммуникация: </w:t>
      </w:r>
    </w:p>
    <w:p w:rsidR="00674E8B" w:rsidRPr="00C21404" w:rsidRDefault="00674E8B" w:rsidP="00674E8B">
      <w:pPr>
        <w:pStyle w:val="body"/>
        <w:spacing w:line="276" w:lineRule="auto"/>
        <w:ind w:firstLine="709"/>
        <w:rPr>
          <w:sz w:val="24"/>
          <w:szCs w:val="24"/>
        </w:rPr>
      </w:pPr>
      <w:r w:rsidRPr="00C21404">
        <w:rPr>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674E8B" w:rsidRPr="00C21404" w:rsidRDefault="00674E8B" w:rsidP="00674E8B">
      <w:pPr>
        <w:pStyle w:val="body"/>
        <w:spacing w:line="276" w:lineRule="auto"/>
        <w:ind w:firstLine="709"/>
        <w:rPr>
          <w:sz w:val="24"/>
          <w:szCs w:val="24"/>
        </w:rPr>
      </w:pPr>
      <w:r w:rsidRPr="00C21404">
        <w:rPr>
          <w:sz w:val="24"/>
          <w:szCs w:val="24"/>
        </w:rPr>
        <w:t xml:space="preserve">проявлять уважительное отношение к собеседнику, соблюдать правила ведения диалога и дискуссии; </w:t>
      </w:r>
    </w:p>
    <w:p w:rsidR="00674E8B" w:rsidRPr="00C21404" w:rsidRDefault="00674E8B" w:rsidP="00674E8B">
      <w:pPr>
        <w:pStyle w:val="body"/>
        <w:spacing w:line="276" w:lineRule="auto"/>
        <w:ind w:firstLine="709"/>
        <w:rPr>
          <w:sz w:val="24"/>
          <w:szCs w:val="24"/>
        </w:rPr>
      </w:pPr>
      <w:r w:rsidRPr="00C21404">
        <w:rPr>
          <w:sz w:val="24"/>
          <w:szCs w:val="24"/>
        </w:rPr>
        <w:t xml:space="preserve">признавать возможность существования разных точек зрения; </w:t>
      </w:r>
    </w:p>
    <w:p w:rsidR="00674E8B" w:rsidRPr="00C21404" w:rsidRDefault="00674E8B" w:rsidP="00674E8B">
      <w:pPr>
        <w:pStyle w:val="body"/>
        <w:spacing w:line="276" w:lineRule="auto"/>
        <w:ind w:firstLine="709"/>
        <w:rPr>
          <w:sz w:val="24"/>
          <w:szCs w:val="24"/>
        </w:rPr>
      </w:pPr>
      <w:r w:rsidRPr="00C21404">
        <w:rPr>
          <w:sz w:val="24"/>
          <w:szCs w:val="24"/>
        </w:rPr>
        <w:t xml:space="preserve">корректно и аргументированно высказывать своё мнение; </w:t>
      </w:r>
    </w:p>
    <w:p w:rsidR="00674E8B" w:rsidRPr="00C21404" w:rsidRDefault="00674E8B" w:rsidP="00674E8B">
      <w:pPr>
        <w:pStyle w:val="body"/>
        <w:spacing w:line="276" w:lineRule="auto"/>
        <w:ind w:firstLine="709"/>
        <w:rPr>
          <w:sz w:val="24"/>
          <w:szCs w:val="24"/>
        </w:rPr>
      </w:pPr>
      <w:r w:rsidRPr="00C21404">
        <w:rPr>
          <w:sz w:val="24"/>
          <w:szCs w:val="24"/>
        </w:rPr>
        <w:t xml:space="preserve">строить речевое высказывание в соответствии с поставленной задачей; </w:t>
      </w:r>
    </w:p>
    <w:p w:rsidR="00674E8B" w:rsidRPr="00C21404" w:rsidRDefault="00674E8B" w:rsidP="00674E8B">
      <w:pPr>
        <w:pStyle w:val="body"/>
        <w:spacing w:line="276" w:lineRule="auto"/>
        <w:ind w:firstLine="709"/>
        <w:rPr>
          <w:sz w:val="24"/>
          <w:szCs w:val="24"/>
        </w:rPr>
      </w:pPr>
      <w:r w:rsidRPr="00C21404">
        <w:rPr>
          <w:sz w:val="24"/>
          <w:szCs w:val="24"/>
        </w:rPr>
        <w:t xml:space="preserve">создавать устные и письменные тексты (описание, рассуждение, повествование); </w:t>
      </w:r>
    </w:p>
    <w:p w:rsidR="00674E8B" w:rsidRPr="00C21404" w:rsidRDefault="00674E8B" w:rsidP="00674E8B">
      <w:pPr>
        <w:pStyle w:val="body"/>
        <w:spacing w:line="276" w:lineRule="auto"/>
        <w:ind w:firstLine="709"/>
        <w:rPr>
          <w:sz w:val="24"/>
          <w:szCs w:val="24"/>
        </w:rPr>
      </w:pPr>
      <w:r w:rsidRPr="00C21404">
        <w:rPr>
          <w:sz w:val="24"/>
          <w:szCs w:val="24"/>
        </w:rPr>
        <w:t xml:space="preserve">готовить небольшие публичные выступления; </w:t>
      </w:r>
    </w:p>
    <w:p w:rsidR="00674E8B" w:rsidRPr="00C21404" w:rsidRDefault="00674E8B" w:rsidP="00674E8B">
      <w:pPr>
        <w:pStyle w:val="body"/>
        <w:spacing w:line="276" w:lineRule="auto"/>
        <w:ind w:firstLine="709"/>
        <w:rPr>
          <w:sz w:val="24"/>
          <w:szCs w:val="24"/>
        </w:rPr>
      </w:pPr>
      <w:r w:rsidRPr="00C21404">
        <w:rPr>
          <w:sz w:val="24"/>
          <w:szCs w:val="24"/>
        </w:rPr>
        <w:t xml:space="preserve">подбирать иллюстративный материал (рисунки, фото, плакаты) к тексту выступления; </w:t>
      </w:r>
    </w:p>
    <w:p w:rsidR="00674E8B" w:rsidRPr="00C21404" w:rsidRDefault="00674E8B" w:rsidP="00674E8B">
      <w:pPr>
        <w:pStyle w:val="body"/>
        <w:spacing w:line="276" w:lineRule="auto"/>
        <w:ind w:firstLine="709"/>
        <w:rPr>
          <w:sz w:val="24"/>
          <w:szCs w:val="24"/>
        </w:rPr>
      </w:pPr>
      <w:r w:rsidRPr="00C21404">
        <w:rPr>
          <w:sz w:val="24"/>
          <w:szCs w:val="24"/>
        </w:rPr>
        <w:t xml:space="preserve">3) совместная деятельность (сотрудничество): </w:t>
      </w:r>
    </w:p>
    <w:p w:rsidR="00674E8B" w:rsidRPr="00C21404" w:rsidRDefault="00674E8B" w:rsidP="00674E8B">
      <w:pPr>
        <w:pStyle w:val="body"/>
        <w:spacing w:line="276" w:lineRule="auto"/>
        <w:ind w:firstLine="709"/>
        <w:rPr>
          <w:sz w:val="24"/>
          <w:szCs w:val="24"/>
        </w:rPr>
      </w:pPr>
      <w:r w:rsidRPr="00C21404">
        <w:rPr>
          <w:sz w:val="24"/>
          <w:szCs w:val="24"/>
        </w:rPr>
        <w:t xml:space="preserve">стремиться к объединению усилий, эмоциональной </w:t>
      </w:r>
      <w:proofErr w:type="spellStart"/>
      <w:r w:rsidRPr="00C21404">
        <w:rPr>
          <w:sz w:val="24"/>
          <w:szCs w:val="24"/>
        </w:rPr>
        <w:t>эмпатии</w:t>
      </w:r>
      <w:proofErr w:type="spellEnd"/>
      <w:r w:rsidRPr="00C21404">
        <w:rPr>
          <w:sz w:val="24"/>
          <w:szCs w:val="24"/>
        </w:rPr>
        <w:t xml:space="preserve"> в ситуациях совместного восприятия, исполнения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674E8B" w:rsidRPr="00C21404" w:rsidRDefault="00674E8B" w:rsidP="00674E8B">
      <w:pPr>
        <w:pStyle w:val="body"/>
        <w:spacing w:line="276" w:lineRule="auto"/>
        <w:ind w:firstLine="709"/>
        <w:rPr>
          <w:sz w:val="24"/>
          <w:szCs w:val="24"/>
        </w:rPr>
      </w:pPr>
      <w:r w:rsidRPr="00C21404">
        <w:rPr>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74E8B" w:rsidRPr="00C21404" w:rsidRDefault="00674E8B" w:rsidP="00674E8B">
      <w:pPr>
        <w:pStyle w:val="body"/>
        <w:spacing w:line="276" w:lineRule="auto"/>
        <w:ind w:firstLine="709"/>
        <w:rPr>
          <w:sz w:val="24"/>
          <w:szCs w:val="24"/>
        </w:rPr>
      </w:pPr>
      <w:r w:rsidRPr="00C21404">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ответственно выполнять свою часть работы; оценивать свой вклад в общий результат; </w:t>
      </w:r>
    </w:p>
    <w:p w:rsidR="00674E8B" w:rsidRPr="00C21404" w:rsidRDefault="00674E8B" w:rsidP="00674E8B">
      <w:pPr>
        <w:pStyle w:val="body"/>
        <w:spacing w:line="276" w:lineRule="auto"/>
        <w:ind w:firstLine="709"/>
        <w:rPr>
          <w:sz w:val="24"/>
          <w:szCs w:val="24"/>
        </w:rPr>
      </w:pPr>
      <w:r w:rsidRPr="00C21404">
        <w:rPr>
          <w:sz w:val="24"/>
          <w:szCs w:val="24"/>
        </w:rPr>
        <w:t xml:space="preserve">выполнять совместные проектные, творческие задания с опорой на предложенные образцы. </w:t>
      </w:r>
    </w:p>
    <w:p w:rsidR="00674E8B" w:rsidRPr="00C21404" w:rsidRDefault="00674E8B" w:rsidP="00674E8B">
      <w:pPr>
        <w:pStyle w:val="body"/>
        <w:spacing w:line="276" w:lineRule="auto"/>
        <w:ind w:firstLine="709"/>
        <w:rPr>
          <w:sz w:val="24"/>
          <w:szCs w:val="24"/>
        </w:rPr>
      </w:pPr>
      <w:r w:rsidRPr="00C21404">
        <w:rPr>
          <w:sz w:val="24"/>
          <w:szCs w:val="24"/>
        </w:rPr>
        <w:t xml:space="preserve">10.2.5. У обучающегося будут сформированы следующие умения самоорганизации как части универсальных регулятивных учебных действий: </w:t>
      </w:r>
    </w:p>
    <w:p w:rsidR="00674E8B" w:rsidRPr="00C21404" w:rsidRDefault="00674E8B" w:rsidP="00674E8B">
      <w:pPr>
        <w:pStyle w:val="body"/>
        <w:spacing w:line="276" w:lineRule="auto"/>
        <w:ind w:firstLine="709"/>
        <w:rPr>
          <w:sz w:val="24"/>
          <w:szCs w:val="24"/>
        </w:rPr>
      </w:pPr>
      <w:r w:rsidRPr="00C21404">
        <w:rPr>
          <w:sz w:val="24"/>
          <w:szCs w:val="24"/>
        </w:rPr>
        <w:t xml:space="preserve">планировать действия по решению учебной задачи для получения результата; </w:t>
      </w:r>
    </w:p>
    <w:p w:rsidR="00674E8B" w:rsidRPr="00C21404" w:rsidRDefault="00674E8B" w:rsidP="00674E8B">
      <w:pPr>
        <w:pStyle w:val="body"/>
        <w:spacing w:line="276" w:lineRule="auto"/>
        <w:ind w:firstLine="709"/>
        <w:rPr>
          <w:sz w:val="24"/>
          <w:szCs w:val="24"/>
        </w:rPr>
      </w:pPr>
      <w:r w:rsidRPr="00C21404">
        <w:rPr>
          <w:sz w:val="24"/>
          <w:szCs w:val="24"/>
        </w:rPr>
        <w:t xml:space="preserve">выстраивать последовательность выбранных действий. </w:t>
      </w:r>
    </w:p>
    <w:p w:rsidR="00674E8B" w:rsidRPr="00C21404" w:rsidRDefault="00674E8B" w:rsidP="00674E8B">
      <w:pPr>
        <w:pStyle w:val="body"/>
        <w:spacing w:line="276" w:lineRule="auto"/>
        <w:ind w:firstLine="709"/>
        <w:rPr>
          <w:sz w:val="24"/>
          <w:szCs w:val="24"/>
        </w:rPr>
      </w:pPr>
      <w:r w:rsidRPr="00C21404">
        <w:rPr>
          <w:sz w:val="24"/>
          <w:szCs w:val="24"/>
        </w:rPr>
        <w:t xml:space="preserve">10.2.6. У обучающегося будут регулятивных сформированы следующие умения самоконтроля как части универсальных учебных действий: </w:t>
      </w:r>
    </w:p>
    <w:p w:rsidR="00674E8B" w:rsidRPr="00C21404" w:rsidRDefault="00674E8B" w:rsidP="00674E8B">
      <w:pPr>
        <w:pStyle w:val="body"/>
        <w:spacing w:line="276" w:lineRule="auto"/>
        <w:ind w:firstLine="709"/>
        <w:rPr>
          <w:sz w:val="24"/>
          <w:szCs w:val="24"/>
        </w:rPr>
      </w:pPr>
      <w:r w:rsidRPr="00C21404">
        <w:rPr>
          <w:sz w:val="24"/>
          <w:szCs w:val="24"/>
        </w:rPr>
        <w:t xml:space="preserve">устанавливать причины успеха (неудач) учебной деятельности; </w:t>
      </w:r>
    </w:p>
    <w:p w:rsidR="00674E8B" w:rsidRPr="00C21404" w:rsidRDefault="00674E8B" w:rsidP="00674E8B">
      <w:pPr>
        <w:pStyle w:val="body"/>
        <w:spacing w:line="276" w:lineRule="auto"/>
        <w:ind w:firstLine="709"/>
        <w:rPr>
          <w:sz w:val="24"/>
          <w:szCs w:val="24"/>
        </w:rPr>
      </w:pPr>
      <w:r w:rsidRPr="00C21404">
        <w:rPr>
          <w:sz w:val="24"/>
          <w:szCs w:val="24"/>
        </w:rPr>
        <w:t xml:space="preserve">корректировать свои учебные действия для преодоления ошибок. </w:t>
      </w:r>
    </w:p>
    <w:p w:rsidR="00674E8B" w:rsidRPr="00C21404" w:rsidRDefault="00674E8B" w:rsidP="00674E8B">
      <w:pPr>
        <w:pStyle w:val="body"/>
        <w:spacing w:line="276" w:lineRule="auto"/>
        <w:ind w:firstLine="709"/>
        <w:rPr>
          <w:sz w:val="24"/>
          <w:szCs w:val="24"/>
        </w:rPr>
      </w:pPr>
      <w:r w:rsidRPr="00C21404">
        <w:rPr>
          <w:sz w:val="24"/>
          <w:szCs w:val="24"/>
        </w:rPr>
        <w:t xml:space="preserve">10.2.7.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 </w:t>
      </w:r>
    </w:p>
    <w:p w:rsidR="00674E8B" w:rsidRPr="00C21404" w:rsidRDefault="00674E8B" w:rsidP="00674E8B">
      <w:pPr>
        <w:pStyle w:val="body"/>
        <w:spacing w:line="276" w:lineRule="auto"/>
        <w:ind w:firstLine="709"/>
        <w:rPr>
          <w:sz w:val="24"/>
          <w:szCs w:val="24"/>
        </w:rPr>
      </w:pPr>
      <w:r w:rsidRPr="00C21404">
        <w:rPr>
          <w:sz w:val="24"/>
          <w:szCs w:val="24"/>
        </w:rPr>
        <w:t xml:space="preserve">10.3. Предметные результаты изучения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10.3.1.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674E8B" w:rsidRPr="00C21404" w:rsidRDefault="00674E8B" w:rsidP="00674E8B">
      <w:pPr>
        <w:pStyle w:val="body"/>
        <w:spacing w:line="276" w:lineRule="auto"/>
        <w:ind w:firstLine="709"/>
        <w:rPr>
          <w:sz w:val="24"/>
          <w:szCs w:val="24"/>
        </w:rPr>
      </w:pPr>
      <w:r w:rsidRPr="00C21404">
        <w:rPr>
          <w:sz w:val="24"/>
          <w:szCs w:val="24"/>
        </w:rPr>
        <w:t xml:space="preserve">Обучающиеся, освоившие основную образовательную программу по музыке: </w:t>
      </w:r>
    </w:p>
    <w:p w:rsidR="00674E8B" w:rsidRPr="00C21404" w:rsidRDefault="00674E8B" w:rsidP="00674E8B">
      <w:pPr>
        <w:pStyle w:val="body"/>
        <w:spacing w:line="276" w:lineRule="auto"/>
        <w:ind w:firstLine="709"/>
        <w:rPr>
          <w:sz w:val="24"/>
          <w:szCs w:val="24"/>
        </w:rPr>
      </w:pPr>
      <w:r w:rsidRPr="00C21404">
        <w:rPr>
          <w:sz w:val="24"/>
          <w:szCs w:val="24"/>
        </w:rP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w:t>
      </w:r>
    </w:p>
    <w:p w:rsidR="00674E8B" w:rsidRPr="00C21404" w:rsidRDefault="00674E8B" w:rsidP="00674E8B">
      <w:pPr>
        <w:pStyle w:val="body"/>
        <w:spacing w:line="276" w:lineRule="auto"/>
        <w:ind w:firstLine="709"/>
        <w:rPr>
          <w:sz w:val="24"/>
          <w:szCs w:val="24"/>
        </w:rPr>
      </w:pPr>
      <w:r w:rsidRPr="00C21404">
        <w:rPr>
          <w:sz w:val="24"/>
          <w:szCs w:val="24"/>
        </w:rPr>
        <w:t xml:space="preserve">сознательно стремятся к развитию своих музыкальных способностей; </w:t>
      </w:r>
    </w:p>
    <w:p w:rsidR="00674E8B" w:rsidRPr="00C21404" w:rsidRDefault="00674E8B" w:rsidP="00674E8B">
      <w:pPr>
        <w:pStyle w:val="body"/>
        <w:spacing w:line="276" w:lineRule="auto"/>
        <w:ind w:firstLine="709"/>
        <w:rPr>
          <w:sz w:val="24"/>
          <w:szCs w:val="24"/>
        </w:rPr>
      </w:pPr>
      <w:r w:rsidRPr="00C21404">
        <w:rPr>
          <w:sz w:val="24"/>
          <w:szCs w:val="24"/>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rsidR="00674E8B" w:rsidRPr="00C21404" w:rsidRDefault="00674E8B" w:rsidP="00674E8B">
      <w:pPr>
        <w:pStyle w:val="body"/>
        <w:spacing w:line="276" w:lineRule="auto"/>
        <w:ind w:firstLine="709"/>
        <w:rPr>
          <w:sz w:val="24"/>
          <w:szCs w:val="24"/>
        </w:rPr>
      </w:pPr>
      <w:r w:rsidRPr="00C21404">
        <w:rPr>
          <w:sz w:val="24"/>
          <w:szCs w:val="24"/>
        </w:rPr>
        <w:t xml:space="preserve">имеют опыт восприятия, исполнения музыки разных жанров, творческой деятельности в различных смежных видах искусства; </w:t>
      </w:r>
    </w:p>
    <w:p w:rsidR="00674E8B" w:rsidRPr="00C21404" w:rsidRDefault="00674E8B" w:rsidP="00674E8B">
      <w:pPr>
        <w:pStyle w:val="body"/>
        <w:spacing w:line="276" w:lineRule="auto"/>
        <w:ind w:firstLine="709"/>
        <w:rPr>
          <w:sz w:val="24"/>
          <w:szCs w:val="24"/>
        </w:rPr>
      </w:pPr>
      <w:r w:rsidRPr="00C21404">
        <w:rPr>
          <w:sz w:val="24"/>
          <w:szCs w:val="24"/>
        </w:rPr>
        <w:t xml:space="preserve">с уважением относятся к достижениям отечественной музыкальной культуры; </w:t>
      </w:r>
    </w:p>
    <w:p w:rsidR="00674E8B" w:rsidRPr="00C21404" w:rsidRDefault="00674E8B" w:rsidP="00674E8B">
      <w:pPr>
        <w:pStyle w:val="body"/>
        <w:spacing w:line="276" w:lineRule="auto"/>
        <w:ind w:firstLine="709"/>
        <w:rPr>
          <w:sz w:val="24"/>
          <w:szCs w:val="24"/>
        </w:rPr>
      </w:pPr>
      <w:r w:rsidRPr="00C21404">
        <w:rPr>
          <w:sz w:val="24"/>
          <w:szCs w:val="24"/>
        </w:rPr>
        <w:t xml:space="preserve">стремятся к расширению своего музыкального кругозора. </w:t>
      </w:r>
    </w:p>
    <w:p w:rsidR="00674E8B" w:rsidRPr="00C21404" w:rsidRDefault="00674E8B" w:rsidP="00674E8B">
      <w:pPr>
        <w:pStyle w:val="body"/>
        <w:spacing w:line="276" w:lineRule="auto"/>
        <w:ind w:firstLine="709"/>
        <w:rPr>
          <w:sz w:val="24"/>
          <w:szCs w:val="24"/>
        </w:rPr>
      </w:pPr>
      <w:r w:rsidRPr="00C21404">
        <w:rPr>
          <w:sz w:val="24"/>
          <w:szCs w:val="24"/>
        </w:rPr>
        <w:t xml:space="preserve">10.3.2. К концу изучения модуля № 1 «Музыкальная грамота» обучающийся научится: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классифицировать звуки: шумовые и музыкальные, длинные, короткие, тихие, громкие, низкие, высокие;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изобразительные и выразительные интонации, находить признаки сходства и различия музыкальных и речевых интонаций;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на слух принципы развития: повтор, контраст, варьирование; </w:t>
      </w:r>
    </w:p>
    <w:p w:rsidR="00674E8B" w:rsidRPr="00C21404" w:rsidRDefault="00674E8B" w:rsidP="00674E8B">
      <w:pPr>
        <w:pStyle w:val="body"/>
        <w:spacing w:line="276" w:lineRule="auto"/>
        <w:ind w:firstLine="709"/>
        <w:rPr>
          <w:sz w:val="24"/>
          <w:szCs w:val="24"/>
        </w:rPr>
      </w:pPr>
      <w:r w:rsidRPr="00C21404">
        <w:rPr>
          <w:sz w:val="24"/>
          <w:szCs w:val="24"/>
        </w:rPr>
        <w:t xml:space="preserve">понимать значение термина «музыкальная форма», определять на слух простые музыкальные формы – </w:t>
      </w:r>
      <w:proofErr w:type="spellStart"/>
      <w:r w:rsidRPr="00C21404">
        <w:rPr>
          <w:sz w:val="24"/>
          <w:szCs w:val="24"/>
        </w:rPr>
        <w:t>двухчастную</w:t>
      </w:r>
      <w:proofErr w:type="spellEnd"/>
      <w:r w:rsidRPr="00C21404">
        <w:rPr>
          <w:sz w:val="24"/>
          <w:szCs w:val="24"/>
        </w:rPr>
        <w:t xml:space="preserve">, трёхчастную и трёхчастную </w:t>
      </w:r>
      <w:proofErr w:type="spellStart"/>
      <w:r w:rsidRPr="00C21404">
        <w:rPr>
          <w:sz w:val="24"/>
          <w:szCs w:val="24"/>
        </w:rPr>
        <w:t>репризную</w:t>
      </w:r>
      <w:proofErr w:type="spellEnd"/>
      <w:r w:rsidRPr="00C21404">
        <w:rPr>
          <w:sz w:val="24"/>
          <w:szCs w:val="24"/>
        </w:rPr>
        <w:t xml:space="preserve">, рондо, вариации; </w:t>
      </w:r>
    </w:p>
    <w:p w:rsidR="00674E8B" w:rsidRPr="00C21404" w:rsidRDefault="00674E8B" w:rsidP="00674E8B">
      <w:pPr>
        <w:pStyle w:val="body"/>
        <w:spacing w:line="276" w:lineRule="auto"/>
        <w:ind w:firstLine="709"/>
        <w:rPr>
          <w:sz w:val="24"/>
          <w:szCs w:val="24"/>
        </w:rPr>
      </w:pPr>
      <w:r w:rsidRPr="00C21404">
        <w:rPr>
          <w:sz w:val="24"/>
          <w:szCs w:val="24"/>
        </w:rPr>
        <w:t xml:space="preserve">ориентироваться в нотной записи в пределах певческого диапазона; </w:t>
      </w:r>
    </w:p>
    <w:p w:rsidR="00674E8B" w:rsidRPr="00C21404" w:rsidRDefault="00674E8B" w:rsidP="00674E8B">
      <w:pPr>
        <w:pStyle w:val="body"/>
        <w:spacing w:line="276" w:lineRule="auto"/>
        <w:ind w:firstLine="709"/>
        <w:rPr>
          <w:sz w:val="24"/>
          <w:szCs w:val="24"/>
        </w:rPr>
      </w:pPr>
      <w:r w:rsidRPr="00C21404">
        <w:rPr>
          <w:sz w:val="24"/>
          <w:szCs w:val="24"/>
        </w:rPr>
        <w:t xml:space="preserve">исполнять и создавать различные ритмические рисунки;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исполнять песни с простым мелодическим рисунком. </w:t>
      </w:r>
    </w:p>
    <w:p w:rsidR="00674E8B" w:rsidRPr="00C21404" w:rsidRDefault="00674E8B" w:rsidP="00674E8B">
      <w:pPr>
        <w:pStyle w:val="body"/>
        <w:spacing w:line="276" w:lineRule="auto"/>
        <w:ind w:firstLine="709"/>
        <w:rPr>
          <w:sz w:val="24"/>
          <w:szCs w:val="24"/>
        </w:rPr>
      </w:pPr>
      <w:r w:rsidRPr="00C21404">
        <w:rPr>
          <w:sz w:val="24"/>
          <w:szCs w:val="24"/>
        </w:rPr>
        <w:t xml:space="preserve">10.3.3. К концу изучения модуля № 2 «Народная музыка России» обучающийся научится: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определять на слух и называть знакомые народные музыкальные инструменты; </w:t>
      </w:r>
    </w:p>
    <w:p w:rsidR="00674E8B" w:rsidRPr="00C21404" w:rsidRDefault="00674E8B" w:rsidP="00674E8B">
      <w:pPr>
        <w:pStyle w:val="body"/>
        <w:spacing w:line="276" w:lineRule="auto"/>
        <w:ind w:firstLine="709"/>
        <w:rPr>
          <w:sz w:val="24"/>
          <w:szCs w:val="24"/>
        </w:rPr>
      </w:pPr>
      <w:r w:rsidRPr="00C21404">
        <w:rPr>
          <w:sz w:val="24"/>
          <w:szCs w:val="24"/>
        </w:rPr>
        <w:t xml:space="preserve">группировать народные музыкальные инструменты по принципу </w:t>
      </w:r>
      <w:proofErr w:type="spellStart"/>
      <w:r w:rsidRPr="00C21404">
        <w:rPr>
          <w:sz w:val="24"/>
          <w:szCs w:val="24"/>
        </w:rPr>
        <w:t>звукоизвлечения</w:t>
      </w:r>
      <w:proofErr w:type="spellEnd"/>
      <w:r w:rsidRPr="00C21404">
        <w:rPr>
          <w:sz w:val="24"/>
          <w:szCs w:val="24"/>
        </w:rPr>
        <w:t xml:space="preserve">: духовые, ударные, струнные;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определять принадлежность музыкальных произведений и их фрагментов к композиторскому или народному творчеству;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манеру пения, инструментального исполнения, типы солистов и коллективов – народных и академических; </w:t>
      </w:r>
    </w:p>
    <w:p w:rsidR="00674E8B" w:rsidRPr="00C21404" w:rsidRDefault="00674E8B" w:rsidP="00674E8B">
      <w:pPr>
        <w:pStyle w:val="body"/>
        <w:spacing w:line="276" w:lineRule="auto"/>
        <w:ind w:firstLine="709"/>
        <w:rPr>
          <w:sz w:val="24"/>
          <w:szCs w:val="24"/>
        </w:rPr>
      </w:pPr>
      <w:r w:rsidRPr="00C21404">
        <w:rPr>
          <w:sz w:val="24"/>
          <w:szCs w:val="24"/>
        </w:rPr>
        <w:t xml:space="preserve">создавать ритмический аккомпанемент на ударных инструментах при исполнении народной песни; </w:t>
      </w:r>
    </w:p>
    <w:p w:rsidR="00674E8B" w:rsidRPr="00C21404" w:rsidRDefault="00674E8B" w:rsidP="00674E8B">
      <w:pPr>
        <w:pStyle w:val="body"/>
        <w:spacing w:line="276" w:lineRule="auto"/>
        <w:ind w:firstLine="709"/>
        <w:rPr>
          <w:sz w:val="24"/>
          <w:szCs w:val="24"/>
        </w:rPr>
      </w:pPr>
      <w:r w:rsidRPr="00C21404">
        <w:rPr>
          <w:sz w:val="24"/>
          <w:szCs w:val="24"/>
        </w:rPr>
        <w:t xml:space="preserve">исполнять народные произведения различных жанров с сопровождением и без сопровождения; </w:t>
      </w:r>
    </w:p>
    <w:p w:rsidR="00674E8B" w:rsidRPr="00C21404" w:rsidRDefault="00674E8B" w:rsidP="00674E8B">
      <w:pPr>
        <w:pStyle w:val="body"/>
        <w:spacing w:line="276" w:lineRule="auto"/>
        <w:ind w:firstLine="709"/>
        <w:rPr>
          <w:sz w:val="24"/>
          <w:szCs w:val="24"/>
        </w:rPr>
      </w:pPr>
      <w:r w:rsidRPr="00C21404">
        <w:rPr>
          <w:sz w:val="24"/>
          <w:szCs w:val="24"/>
        </w:rPr>
        <w:t xml:space="preserve">участвовать в коллективной игре (импровизации) (вокальной, инструментальной, танцевальной) на основе освоенных фольклорных жанров. </w:t>
      </w:r>
    </w:p>
    <w:p w:rsidR="00674E8B" w:rsidRPr="00C21404" w:rsidRDefault="00674E8B" w:rsidP="00674E8B">
      <w:pPr>
        <w:pStyle w:val="body"/>
        <w:spacing w:line="276" w:lineRule="auto"/>
        <w:ind w:firstLine="709"/>
        <w:rPr>
          <w:sz w:val="24"/>
          <w:szCs w:val="24"/>
        </w:rPr>
      </w:pPr>
      <w:r w:rsidRPr="00C21404">
        <w:rPr>
          <w:sz w:val="24"/>
          <w:szCs w:val="24"/>
        </w:rPr>
        <w:t xml:space="preserve">10.3.4. К концу изучения модуля № 3 «Музыка народов мира» обучающийся научится: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на слух и исполнять произведения народной и композиторской музыки других стран;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определять на слух принадлежность народных музыкальных инструментов к группам духовых, струнных, ударно-шумовых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и характеризовать фольклорные жанры музыки (песенные, танцевальные), вычленять и называть типичные жанровые признаки. </w:t>
      </w:r>
    </w:p>
    <w:p w:rsidR="00674E8B" w:rsidRPr="00C21404" w:rsidRDefault="00674E8B" w:rsidP="00674E8B">
      <w:pPr>
        <w:pStyle w:val="body"/>
        <w:spacing w:line="276" w:lineRule="auto"/>
        <w:ind w:firstLine="709"/>
        <w:rPr>
          <w:sz w:val="24"/>
          <w:szCs w:val="24"/>
        </w:rPr>
      </w:pPr>
      <w:r w:rsidRPr="00C21404">
        <w:rPr>
          <w:sz w:val="24"/>
          <w:szCs w:val="24"/>
        </w:rPr>
        <w:t xml:space="preserve">10.3.5. К концу изучения модуля № 4 «Духовная музыка» обучающийся научится: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определять характер, настроение музыкальных произведений духовной музыки, характеризовать её жизненное предназначение; </w:t>
      </w:r>
    </w:p>
    <w:p w:rsidR="00674E8B" w:rsidRPr="00C21404" w:rsidRDefault="00674E8B" w:rsidP="00674E8B">
      <w:pPr>
        <w:pStyle w:val="body"/>
        <w:spacing w:line="276" w:lineRule="auto"/>
        <w:ind w:firstLine="709"/>
        <w:rPr>
          <w:sz w:val="24"/>
          <w:szCs w:val="24"/>
        </w:rPr>
      </w:pPr>
      <w:r w:rsidRPr="00C21404">
        <w:rPr>
          <w:sz w:val="24"/>
          <w:szCs w:val="24"/>
        </w:rPr>
        <w:t xml:space="preserve">исполнять доступные образцы духовной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уметь рассказывать об особенностях исполнения, традициях звучания духовной музыки Русской православной церкви (вариативно: других </w:t>
      </w:r>
      <w:proofErr w:type="spellStart"/>
      <w:r w:rsidRPr="00C21404">
        <w:rPr>
          <w:sz w:val="24"/>
          <w:szCs w:val="24"/>
        </w:rPr>
        <w:t>конфессий</w:t>
      </w:r>
      <w:proofErr w:type="spellEnd"/>
      <w:r w:rsidRPr="00C21404">
        <w:rPr>
          <w:sz w:val="24"/>
          <w:szCs w:val="24"/>
        </w:rPr>
        <w:t xml:space="preserve"> согласно региональной религиозной традиции). </w:t>
      </w:r>
    </w:p>
    <w:p w:rsidR="00674E8B" w:rsidRPr="00C21404" w:rsidRDefault="00674E8B" w:rsidP="00674E8B">
      <w:pPr>
        <w:pStyle w:val="body"/>
        <w:spacing w:line="276" w:lineRule="auto"/>
        <w:ind w:firstLine="709"/>
        <w:rPr>
          <w:sz w:val="24"/>
          <w:szCs w:val="24"/>
        </w:rPr>
      </w:pPr>
      <w:r w:rsidRPr="00C21404">
        <w:rPr>
          <w:sz w:val="24"/>
          <w:szCs w:val="24"/>
        </w:rPr>
        <w:t xml:space="preserve">10.3.6. К концу изучения модуля № 5 «Классическая музыка» обучающийся научится: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на слух произведения классической музыки, называть автора и произведение, исполнительский состав;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rsidR="00674E8B" w:rsidRPr="00C21404" w:rsidRDefault="00674E8B" w:rsidP="00674E8B">
      <w:pPr>
        <w:pStyle w:val="body"/>
        <w:spacing w:line="276" w:lineRule="auto"/>
        <w:ind w:firstLine="709"/>
        <w:rPr>
          <w:sz w:val="24"/>
          <w:szCs w:val="24"/>
        </w:rPr>
      </w:pPr>
      <w:r w:rsidRPr="00C21404">
        <w:rPr>
          <w:sz w:val="24"/>
          <w:szCs w:val="24"/>
        </w:rPr>
        <w:lastRenderedPageBreak/>
        <w:t xml:space="preserve">исполнять (в том числе фрагментарно, отдельными темами) сочинения композиторов-классиков; </w:t>
      </w:r>
    </w:p>
    <w:p w:rsidR="00674E8B" w:rsidRPr="00C21404" w:rsidRDefault="00674E8B" w:rsidP="00674E8B">
      <w:pPr>
        <w:pStyle w:val="body"/>
        <w:spacing w:line="276" w:lineRule="auto"/>
        <w:ind w:firstLine="709"/>
        <w:rPr>
          <w:sz w:val="24"/>
          <w:szCs w:val="24"/>
        </w:rPr>
      </w:pPr>
      <w:r w:rsidRPr="00C21404">
        <w:rPr>
          <w:sz w:val="24"/>
          <w:szCs w:val="24"/>
        </w:rPr>
        <w:t xml:space="preserve">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674E8B" w:rsidRPr="00C21404" w:rsidRDefault="00674E8B" w:rsidP="00674E8B">
      <w:pPr>
        <w:pStyle w:val="body"/>
        <w:spacing w:line="276" w:lineRule="auto"/>
        <w:ind w:firstLine="709"/>
        <w:rPr>
          <w:sz w:val="24"/>
          <w:szCs w:val="24"/>
        </w:rPr>
      </w:pPr>
      <w:r w:rsidRPr="00C21404">
        <w:rPr>
          <w:sz w:val="24"/>
          <w:szCs w:val="24"/>
        </w:rPr>
        <w:t xml:space="preserve">характеризовать выразительные средства, использованные композитором для создания музыкального образа; </w:t>
      </w:r>
    </w:p>
    <w:p w:rsidR="00674E8B" w:rsidRPr="00C21404" w:rsidRDefault="00674E8B" w:rsidP="00674E8B">
      <w:pPr>
        <w:pStyle w:val="body"/>
        <w:spacing w:line="276" w:lineRule="auto"/>
        <w:ind w:firstLine="709"/>
        <w:rPr>
          <w:sz w:val="24"/>
          <w:szCs w:val="24"/>
        </w:rPr>
      </w:pPr>
      <w:r w:rsidRPr="00C21404">
        <w:rPr>
          <w:sz w:val="24"/>
          <w:szCs w:val="24"/>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674E8B" w:rsidRPr="00C21404" w:rsidRDefault="00674E8B" w:rsidP="00674E8B">
      <w:pPr>
        <w:pStyle w:val="body"/>
        <w:spacing w:line="276" w:lineRule="auto"/>
        <w:ind w:firstLine="709"/>
        <w:rPr>
          <w:sz w:val="24"/>
          <w:szCs w:val="24"/>
        </w:rPr>
      </w:pPr>
      <w:r w:rsidRPr="00C21404">
        <w:rPr>
          <w:sz w:val="24"/>
          <w:szCs w:val="24"/>
        </w:rPr>
        <w:t xml:space="preserve">10.3.7. К концу изучения модуля № 6 «Современная музыкальная культура» обучающийся научится: </w:t>
      </w:r>
    </w:p>
    <w:p w:rsidR="00674E8B" w:rsidRPr="00C21404" w:rsidRDefault="00674E8B" w:rsidP="00674E8B">
      <w:pPr>
        <w:pStyle w:val="body"/>
        <w:spacing w:line="276" w:lineRule="auto"/>
        <w:ind w:firstLine="709"/>
        <w:rPr>
          <w:sz w:val="24"/>
          <w:szCs w:val="24"/>
        </w:rPr>
      </w:pPr>
      <w:r w:rsidRPr="00C21404">
        <w:rPr>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w:t>
      </w:r>
    </w:p>
    <w:p w:rsidR="00674E8B" w:rsidRPr="00C21404" w:rsidRDefault="00674E8B" w:rsidP="00674E8B">
      <w:pPr>
        <w:pStyle w:val="body"/>
        <w:spacing w:line="276" w:lineRule="auto"/>
        <w:ind w:firstLine="709"/>
        <w:rPr>
          <w:sz w:val="24"/>
          <w:szCs w:val="24"/>
        </w:rPr>
      </w:pPr>
      <w:r w:rsidRPr="00C21404">
        <w:rPr>
          <w:sz w:val="24"/>
          <w:szCs w:val="24"/>
        </w:rPr>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674E8B" w:rsidRPr="00C21404" w:rsidRDefault="00674E8B" w:rsidP="00674E8B">
      <w:pPr>
        <w:pStyle w:val="body"/>
        <w:spacing w:line="276" w:lineRule="auto"/>
        <w:ind w:firstLine="709"/>
        <w:rPr>
          <w:sz w:val="24"/>
          <w:szCs w:val="24"/>
        </w:rPr>
      </w:pPr>
      <w:r w:rsidRPr="00C21404">
        <w:rPr>
          <w:sz w:val="24"/>
          <w:szCs w:val="24"/>
        </w:rPr>
        <w:t xml:space="preserve">исполнять современные музыкальные произведения, соблюдая певческую культуру звука. </w:t>
      </w:r>
    </w:p>
    <w:p w:rsidR="00674E8B" w:rsidRPr="00C21404" w:rsidRDefault="00674E8B" w:rsidP="00674E8B">
      <w:pPr>
        <w:pStyle w:val="body"/>
        <w:spacing w:line="276" w:lineRule="auto"/>
        <w:ind w:firstLine="709"/>
        <w:rPr>
          <w:sz w:val="24"/>
          <w:szCs w:val="24"/>
        </w:rPr>
      </w:pPr>
      <w:r w:rsidRPr="00C21404">
        <w:rPr>
          <w:sz w:val="24"/>
          <w:szCs w:val="24"/>
        </w:rPr>
        <w:t xml:space="preserve">10.3.8. К концу изучения модуля № 7 «Музыка театра и кино» обучающийся научится: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определять и называть особенности музыкально-сценических жанров (опера, балет, оперетта, мюзикл);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виды музыкальных коллективов (ансамблей, оркестров, хоров), тембры человеческих голосов и музыкальных инструментов, уметь определять их на слух; </w:t>
      </w:r>
    </w:p>
    <w:p w:rsidR="00674E8B" w:rsidRPr="00C21404" w:rsidRDefault="00674E8B" w:rsidP="00674E8B">
      <w:pPr>
        <w:pStyle w:val="body"/>
        <w:spacing w:line="276" w:lineRule="auto"/>
        <w:ind w:firstLine="709"/>
        <w:rPr>
          <w:sz w:val="24"/>
          <w:szCs w:val="24"/>
        </w:rPr>
      </w:pPr>
      <w:r w:rsidRPr="00C21404">
        <w:rPr>
          <w:sz w:val="24"/>
          <w:szCs w:val="24"/>
        </w:rPr>
        <w:t xml:space="preserve">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 </w:t>
      </w:r>
    </w:p>
    <w:p w:rsidR="00674E8B" w:rsidRPr="00C21404" w:rsidRDefault="00674E8B" w:rsidP="00674E8B">
      <w:pPr>
        <w:pStyle w:val="body"/>
        <w:spacing w:line="276" w:lineRule="auto"/>
        <w:ind w:firstLine="709"/>
        <w:rPr>
          <w:sz w:val="24"/>
          <w:szCs w:val="24"/>
        </w:rPr>
      </w:pPr>
      <w:r w:rsidRPr="00C21404">
        <w:rPr>
          <w:sz w:val="24"/>
          <w:szCs w:val="24"/>
        </w:rPr>
        <w:t xml:space="preserve">10.3.9. К концу изучения модуля № 8 «Музыка в жизни человека» обучающийся научится: </w:t>
      </w:r>
    </w:p>
    <w:p w:rsidR="00674E8B" w:rsidRPr="00C21404" w:rsidRDefault="00674E8B" w:rsidP="00674E8B">
      <w:pPr>
        <w:pStyle w:val="body"/>
        <w:spacing w:line="276" w:lineRule="auto"/>
        <w:ind w:firstLine="709"/>
        <w:rPr>
          <w:sz w:val="24"/>
          <w:szCs w:val="24"/>
        </w:rPr>
      </w:pPr>
      <w:r w:rsidRPr="00C21404">
        <w:rPr>
          <w:sz w:val="24"/>
          <w:szCs w:val="24"/>
        </w:rP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rsidR="00674E8B" w:rsidRPr="00C21404" w:rsidRDefault="00674E8B" w:rsidP="00674E8B">
      <w:pPr>
        <w:pStyle w:val="body"/>
        <w:spacing w:line="276" w:lineRule="auto"/>
        <w:ind w:firstLine="709"/>
        <w:rPr>
          <w:sz w:val="24"/>
          <w:szCs w:val="24"/>
        </w:rPr>
      </w:pPr>
      <w:r w:rsidRPr="00C21404">
        <w:rPr>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C21404">
        <w:rPr>
          <w:sz w:val="24"/>
          <w:szCs w:val="24"/>
        </w:rPr>
        <w:t>танцевальность</w:t>
      </w:r>
      <w:proofErr w:type="spellEnd"/>
      <w:r w:rsidRPr="00C21404">
        <w:rPr>
          <w:sz w:val="24"/>
          <w:szCs w:val="24"/>
        </w:rPr>
        <w:t xml:space="preserve"> и </w:t>
      </w:r>
      <w:proofErr w:type="spellStart"/>
      <w:r w:rsidRPr="00C21404">
        <w:rPr>
          <w:sz w:val="24"/>
          <w:szCs w:val="24"/>
        </w:rPr>
        <w:t>маршевость</w:t>
      </w:r>
      <w:proofErr w:type="spellEnd"/>
      <w:r w:rsidRPr="00C21404">
        <w:rPr>
          <w:sz w:val="24"/>
          <w:szCs w:val="24"/>
        </w:rPr>
        <w:t xml:space="preserve"> (связь с движением), </w:t>
      </w:r>
      <w:proofErr w:type="spellStart"/>
      <w:r w:rsidRPr="00C21404">
        <w:rPr>
          <w:sz w:val="24"/>
          <w:szCs w:val="24"/>
        </w:rPr>
        <w:t>декламационность</w:t>
      </w:r>
      <w:proofErr w:type="spellEnd"/>
      <w:r w:rsidRPr="00C21404">
        <w:rPr>
          <w:sz w:val="24"/>
          <w:szCs w:val="24"/>
        </w:rPr>
        <w:t xml:space="preserve">, эпос (связь со словом); </w:t>
      </w:r>
    </w:p>
    <w:p w:rsidR="00674E8B" w:rsidRDefault="00674E8B" w:rsidP="00674E8B">
      <w:pPr>
        <w:pStyle w:val="body"/>
        <w:spacing w:line="276" w:lineRule="auto"/>
        <w:ind w:firstLine="709"/>
        <w:rPr>
          <w:sz w:val="24"/>
          <w:szCs w:val="24"/>
        </w:rPr>
      </w:pPr>
      <w:r w:rsidRPr="00C21404">
        <w:rPr>
          <w:sz w:val="24"/>
          <w:szCs w:val="24"/>
        </w:rPr>
        <w:t xml:space="preserve">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w:t>
      </w:r>
    </w:p>
    <w:p w:rsidR="00674E8B" w:rsidRDefault="00674E8B" w:rsidP="00674E8B">
      <w:pPr>
        <w:pStyle w:val="body"/>
        <w:spacing w:line="276" w:lineRule="auto"/>
        <w:ind w:firstLine="709"/>
        <w:rPr>
          <w:b/>
          <w:bCs/>
          <w:sz w:val="24"/>
          <w:szCs w:val="24"/>
        </w:rPr>
      </w:pPr>
    </w:p>
    <w:p w:rsidR="00674E8B" w:rsidRPr="00706689" w:rsidRDefault="00674E8B" w:rsidP="00674E8B">
      <w:pPr>
        <w:pStyle w:val="body"/>
        <w:spacing w:line="276" w:lineRule="auto"/>
        <w:ind w:firstLine="709"/>
        <w:rPr>
          <w:sz w:val="24"/>
          <w:szCs w:val="24"/>
        </w:rPr>
      </w:pPr>
      <w:r w:rsidRPr="00706689">
        <w:rPr>
          <w:b/>
          <w:bCs/>
          <w:sz w:val="24"/>
          <w:szCs w:val="24"/>
        </w:rPr>
        <w:t>Федеральная рабочая программа по учебному предмету «Т</w:t>
      </w:r>
      <w:r w:rsidR="00747BB7">
        <w:rPr>
          <w:b/>
          <w:bCs/>
          <w:sz w:val="24"/>
          <w:szCs w:val="24"/>
        </w:rPr>
        <w:t>руд (т</w:t>
      </w:r>
      <w:r w:rsidRPr="00706689">
        <w:rPr>
          <w:b/>
          <w:bCs/>
          <w:sz w:val="24"/>
          <w:szCs w:val="24"/>
        </w:rPr>
        <w:t>ехнология</w:t>
      </w:r>
      <w:r w:rsidR="00747BB7">
        <w:rPr>
          <w:b/>
          <w:bCs/>
          <w:sz w:val="24"/>
          <w:szCs w:val="24"/>
        </w:rPr>
        <w:t>)</w:t>
      </w:r>
      <w:r w:rsidRPr="00706689">
        <w:rPr>
          <w:b/>
          <w:bCs/>
          <w:sz w:val="24"/>
          <w:szCs w:val="24"/>
        </w:rPr>
        <w:t xml:space="preserve">». </w:t>
      </w:r>
    </w:p>
    <w:p w:rsidR="007C46BE" w:rsidRPr="002A3348" w:rsidRDefault="007C46BE" w:rsidP="007C46BE">
      <w:pPr>
        <w:pStyle w:val="body"/>
        <w:spacing w:line="276" w:lineRule="auto"/>
        <w:ind w:firstLine="709"/>
        <w:rPr>
          <w:sz w:val="24"/>
          <w:szCs w:val="24"/>
        </w:rPr>
      </w:pPr>
      <w:r w:rsidRPr="002A3348">
        <w:rPr>
          <w:sz w:val="24"/>
          <w:szCs w:val="24"/>
        </w:rPr>
        <w:lastRenderedPageBreak/>
        <w:t>1. 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w:t>
      </w:r>
    </w:p>
    <w:p w:rsidR="007C46BE" w:rsidRPr="002A3348" w:rsidRDefault="007C46BE" w:rsidP="007C46BE">
      <w:pPr>
        <w:pStyle w:val="body"/>
        <w:spacing w:line="276" w:lineRule="auto"/>
        <w:ind w:firstLine="709"/>
        <w:rPr>
          <w:sz w:val="24"/>
          <w:szCs w:val="24"/>
        </w:rPr>
      </w:pPr>
      <w:r w:rsidRPr="002A3348">
        <w:rPr>
          <w:sz w:val="24"/>
          <w:szCs w:val="24"/>
        </w:rPr>
        <w:t>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7C46BE" w:rsidRPr="002A3348" w:rsidRDefault="007C46BE" w:rsidP="007C46BE">
      <w:pPr>
        <w:pStyle w:val="body"/>
        <w:spacing w:line="276" w:lineRule="auto"/>
        <w:ind w:firstLine="709"/>
        <w:rPr>
          <w:sz w:val="24"/>
          <w:szCs w:val="24"/>
        </w:rPr>
      </w:pPr>
      <w:r w:rsidRPr="002A3348">
        <w:rPr>
          <w:sz w:val="24"/>
          <w:szCs w:val="24"/>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rsidR="007C46BE" w:rsidRPr="002A3348" w:rsidRDefault="007C46BE" w:rsidP="007C46BE">
      <w:pPr>
        <w:pStyle w:val="body"/>
        <w:spacing w:line="276" w:lineRule="auto"/>
        <w:ind w:firstLine="709"/>
        <w:rPr>
          <w:sz w:val="24"/>
          <w:szCs w:val="24"/>
        </w:rPr>
      </w:pPr>
      <w:r w:rsidRPr="002A3348">
        <w:rPr>
          <w:sz w:val="24"/>
          <w:szCs w:val="24"/>
        </w:rPr>
        <w:t>4. 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C46BE" w:rsidRPr="002A3348" w:rsidRDefault="007C46BE" w:rsidP="007C46BE">
      <w:pPr>
        <w:pStyle w:val="body"/>
        <w:spacing w:line="276" w:lineRule="auto"/>
        <w:ind w:firstLine="709"/>
        <w:rPr>
          <w:sz w:val="24"/>
          <w:szCs w:val="24"/>
        </w:rPr>
      </w:pPr>
    </w:p>
    <w:p w:rsidR="007C46BE" w:rsidRPr="002A3348" w:rsidRDefault="007C46BE" w:rsidP="007C46BE">
      <w:pPr>
        <w:pStyle w:val="body"/>
        <w:spacing w:line="276" w:lineRule="auto"/>
        <w:ind w:firstLine="709"/>
        <w:rPr>
          <w:sz w:val="24"/>
          <w:szCs w:val="24"/>
        </w:rPr>
      </w:pPr>
      <w:r w:rsidRPr="002A3348">
        <w:rPr>
          <w:sz w:val="24"/>
          <w:szCs w:val="24"/>
        </w:rPr>
        <w:t>5. Пояснительная записка.</w:t>
      </w:r>
    </w:p>
    <w:p w:rsidR="007C46BE" w:rsidRPr="002A3348" w:rsidRDefault="007C46BE" w:rsidP="007C46BE">
      <w:pPr>
        <w:pStyle w:val="body"/>
        <w:spacing w:line="276" w:lineRule="auto"/>
        <w:ind w:firstLine="709"/>
        <w:rPr>
          <w:sz w:val="24"/>
          <w:szCs w:val="24"/>
        </w:rPr>
      </w:pPr>
      <w:r w:rsidRPr="002A3348">
        <w:rPr>
          <w:sz w:val="24"/>
          <w:szCs w:val="24"/>
        </w:rPr>
        <w:t>5.1. 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C46BE" w:rsidRPr="002A3348" w:rsidRDefault="007C46BE" w:rsidP="007C46BE">
      <w:pPr>
        <w:pStyle w:val="body"/>
        <w:spacing w:line="276" w:lineRule="auto"/>
        <w:ind w:firstLine="709"/>
        <w:rPr>
          <w:sz w:val="24"/>
          <w:szCs w:val="24"/>
        </w:rPr>
      </w:pPr>
      <w:r w:rsidRPr="002A3348">
        <w:rPr>
          <w:sz w:val="24"/>
          <w:szCs w:val="24"/>
        </w:rPr>
        <w:t>5.2.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7C46BE" w:rsidRPr="002A3348" w:rsidRDefault="007C46BE" w:rsidP="007C46BE">
      <w:pPr>
        <w:pStyle w:val="body"/>
        <w:spacing w:line="276" w:lineRule="auto"/>
        <w:ind w:firstLine="709"/>
        <w:rPr>
          <w:sz w:val="24"/>
          <w:szCs w:val="24"/>
        </w:rPr>
      </w:pPr>
      <w:r w:rsidRPr="002A3348">
        <w:rPr>
          <w:sz w:val="24"/>
          <w:szCs w:val="24"/>
        </w:rPr>
        <w:t>5.3. Программа по труду (технологии) направлена на решение системы задач:</w:t>
      </w:r>
    </w:p>
    <w:p w:rsidR="007C46BE" w:rsidRPr="002A3348" w:rsidRDefault="007C46BE" w:rsidP="007C46BE">
      <w:pPr>
        <w:pStyle w:val="body"/>
        <w:spacing w:line="276" w:lineRule="auto"/>
        <w:ind w:firstLine="709"/>
        <w:rPr>
          <w:sz w:val="24"/>
          <w:szCs w:val="24"/>
        </w:rPr>
      </w:pPr>
      <w:r w:rsidRPr="002A3348">
        <w:rPr>
          <w:sz w:val="24"/>
          <w:szCs w:val="24"/>
        </w:rPr>
        <w:t>формирование общих представлений о технологической культуре и организации трудовой деятельности как важной части общей культуры человека;</w:t>
      </w:r>
    </w:p>
    <w:p w:rsidR="007C46BE" w:rsidRPr="002A3348" w:rsidRDefault="007C46BE" w:rsidP="007C46BE">
      <w:pPr>
        <w:pStyle w:val="body"/>
        <w:spacing w:line="276" w:lineRule="auto"/>
        <w:ind w:firstLine="709"/>
        <w:rPr>
          <w:sz w:val="24"/>
          <w:szCs w:val="24"/>
        </w:rPr>
      </w:pPr>
      <w:r w:rsidRPr="002A3348">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C46BE" w:rsidRPr="002A3348" w:rsidRDefault="007C46BE" w:rsidP="007C46BE">
      <w:pPr>
        <w:pStyle w:val="body"/>
        <w:spacing w:line="276" w:lineRule="auto"/>
        <w:ind w:firstLine="709"/>
        <w:rPr>
          <w:sz w:val="24"/>
          <w:szCs w:val="24"/>
        </w:rPr>
      </w:pPr>
      <w:r w:rsidRPr="002A3348">
        <w:rPr>
          <w:sz w:val="24"/>
          <w:szCs w:val="24"/>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7C46BE" w:rsidRPr="002A3348" w:rsidRDefault="007C46BE" w:rsidP="007C46BE">
      <w:pPr>
        <w:pStyle w:val="body"/>
        <w:spacing w:line="276" w:lineRule="auto"/>
        <w:ind w:firstLine="709"/>
        <w:rPr>
          <w:sz w:val="24"/>
          <w:szCs w:val="24"/>
        </w:rPr>
      </w:pPr>
      <w:r w:rsidRPr="002A3348">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7C46BE" w:rsidRPr="002A3348" w:rsidRDefault="007C46BE" w:rsidP="007C46BE">
      <w:pPr>
        <w:pStyle w:val="body"/>
        <w:spacing w:line="276" w:lineRule="auto"/>
        <w:ind w:firstLine="709"/>
        <w:rPr>
          <w:sz w:val="24"/>
          <w:szCs w:val="24"/>
        </w:rPr>
      </w:pPr>
      <w:r w:rsidRPr="002A3348">
        <w:rPr>
          <w:sz w:val="24"/>
          <w:szCs w:val="24"/>
        </w:rPr>
        <w:t>развитие сенсомоторных процессов, психомоторной координации, глазомера через формирование практических умений;</w:t>
      </w:r>
    </w:p>
    <w:p w:rsidR="007C46BE" w:rsidRPr="002A3348" w:rsidRDefault="007C46BE" w:rsidP="007C46BE">
      <w:pPr>
        <w:pStyle w:val="body"/>
        <w:spacing w:line="276" w:lineRule="auto"/>
        <w:ind w:firstLine="709"/>
        <w:rPr>
          <w:sz w:val="24"/>
          <w:szCs w:val="24"/>
        </w:rPr>
      </w:pPr>
      <w:r w:rsidRPr="002A3348">
        <w:rPr>
          <w:sz w:val="24"/>
          <w:szCs w:val="24"/>
        </w:rPr>
        <w:lastRenderedPageBreak/>
        <w:t>расширение культурного кругозора, развитие способности творческого использования полученных знаний и умений в практической деятельности;</w:t>
      </w:r>
    </w:p>
    <w:p w:rsidR="007C46BE" w:rsidRPr="002A3348" w:rsidRDefault="007C46BE" w:rsidP="007C46BE">
      <w:pPr>
        <w:pStyle w:val="body"/>
        <w:spacing w:line="276" w:lineRule="auto"/>
        <w:ind w:firstLine="709"/>
        <w:rPr>
          <w:sz w:val="24"/>
          <w:szCs w:val="24"/>
        </w:rPr>
      </w:pPr>
      <w:r w:rsidRPr="002A3348">
        <w:rPr>
          <w:sz w:val="24"/>
          <w:szCs w:val="24"/>
        </w:rPr>
        <w:t>развитие познавательных психических процессов и приемов умственной деятельности в ходе выполнения практических заданий;</w:t>
      </w:r>
    </w:p>
    <w:p w:rsidR="007C46BE" w:rsidRPr="002A3348" w:rsidRDefault="007C46BE" w:rsidP="007C46BE">
      <w:pPr>
        <w:pStyle w:val="body"/>
        <w:spacing w:line="276" w:lineRule="auto"/>
        <w:ind w:firstLine="709"/>
        <w:rPr>
          <w:sz w:val="24"/>
          <w:szCs w:val="24"/>
        </w:rPr>
      </w:pPr>
      <w:r w:rsidRPr="002A3348">
        <w:rPr>
          <w:sz w:val="24"/>
          <w:szCs w:val="24"/>
        </w:rPr>
        <w:t>развитие гибкости и вариативности мышления, способностей к конструкторской и изобретательской деятельности;</w:t>
      </w:r>
    </w:p>
    <w:p w:rsidR="007C46BE" w:rsidRPr="002A3348" w:rsidRDefault="007C46BE" w:rsidP="007C46BE">
      <w:pPr>
        <w:pStyle w:val="body"/>
        <w:spacing w:line="276" w:lineRule="auto"/>
        <w:ind w:firstLine="709"/>
        <w:rPr>
          <w:sz w:val="24"/>
          <w:szCs w:val="24"/>
        </w:rPr>
      </w:pPr>
      <w:r w:rsidRPr="002A3348">
        <w:rPr>
          <w:sz w:val="24"/>
          <w:szCs w:val="24"/>
        </w:rPr>
        <w:t>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w:t>
      </w:r>
    </w:p>
    <w:p w:rsidR="007C46BE" w:rsidRPr="002A3348" w:rsidRDefault="007C46BE" w:rsidP="007C46BE">
      <w:pPr>
        <w:pStyle w:val="body"/>
        <w:spacing w:line="276" w:lineRule="auto"/>
        <w:ind w:firstLine="709"/>
        <w:rPr>
          <w:sz w:val="24"/>
          <w:szCs w:val="24"/>
        </w:rPr>
      </w:pPr>
      <w:r w:rsidRPr="002A3348">
        <w:rPr>
          <w:sz w:val="24"/>
          <w:szCs w:val="24"/>
        </w:rPr>
        <w:t>воспитание понимания социального значения разных профессий, важности ответственного отношения каждого за результаты труда;</w:t>
      </w:r>
    </w:p>
    <w:p w:rsidR="007C46BE" w:rsidRPr="002A3348" w:rsidRDefault="007C46BE" w:rsidP="007C46BE">
      <w:pPr>
        <w:pStyle w:val="body"/>
        <w:spacing w:line="276" w:lineRule="auto"/>
        <w:ind w:firstLine="709"/>
        <w:rPr>
          <w:sz w:val="24"/>
          <w:szCs w:val="24"/>
        </w:rPr>
      </w:pPr>
      <w:r w:rsidRPr="002A3348">
        <w:rPr>
          <w:sz w:val="24"/>
          <w:szCs w:val="24"/>
        </w:rPr>
        <w:t>воспитание готовности участия в трудовых делах школьного коллектива;</w:t>
      </w:r>
    </w:p>
    <w:p w:rsidR="007C46BE" w:rsidRPr="002A3348" w:rsidRDefault="007C46BE" w:rsidP="007C46BE">
      <w:pPr>
        <w:pStyle w:val="body"/>
        <w:spacing w:line="276" w:lineRule="auto"/>
        <w:ind w:firstLine="709"/>
        <w:rPr>
          <w:sz w:val="24"/>
          <w:szCs w:val="24"/>
        </w:rPr>
      </w:pPr>
      <w:r w:rsidRPr="002A3348">
        <w:rPr>
          <w:sz w:val="24"/>
          <w:szCs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2A3348">
        <w:rPr>
          <w:sz w:val="24"/>
          <w:szCs w:val="24"/>
        </w:rPr>
        <w:t>саморегуляции</w:t>
      </w:r>
      <w:proofErr w:type="spellEnd"/>
      <w:r w:rsidRPr="002A3348">
        <w:rPr>
          <w:sz w:val="24"/>
          <w:szCs w:val="24"/>
        </w:rPr>
        <w:t>, активности и инициативности;</w:t>
      </w:r>
    </w:p>
    <w:p w:rsidR="007C46BE" w:rsidRPr="002A3348" w:rsidRDefault="007C46BE" w:rsidP="007C46BE">
      <w:pPr>
        <w:pStyle w:val="body"/>
        <w:spacing w:line="276" w:lineRule="auto"/>
        <w:ind w:firstLine="709"/>
        <w:rPr>
          <w:sz w:val="24"/>
          <w:szCs w:val="24"/>
        </w:rPr>
      </w:pPr>
      <w:r w:rsidRPr="002A3348">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C46BE" w:rsidRPr="002A3348" w:rsidRDefault="007C46BE" w:rsidP="007C46BE">
      <w:pPr>
        <w:pStyle w:val="body"/>
        <w:spacing w:line="276" w:lineRule="auto"/>
        <w:ind w:firstLine="709"/>
        <w:rPr>
          <w:sz w:val="24"/>
          <w:szCs w:val="24"/>
        </w:rPr>
      </w:pPr>
      <w:r w:rsidRPr="002A3348">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C46BE" w:rsidRPr="002A3348" w:rsidRDefault="007C46BE" w:rsidP="007C46BE">
      <w:pPr>
        <w:pStyle w:val="body"/>
        <w:spacing w:line="276" w:lineRule="auto"/>
        <w:ind w:firstLine="709"/>
        <w:rPr>
          <w:sz w:val="24"/>
          <w:szCs w:val="24"/>
        </w:rPr>
      </w:pPr>
      <w:r w:rsidRPr="002A3348">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C46BE" w:rsidRPr="002A3348" w:rsidRDefault="007C46BE" w:rsidP="007C46BE">
      <w:pPr>
        <w:pStyle w:val="body"/>
        <w:spacing w:line="276" w:lineRule="auto"/>
        <w:ind w:firstLine="709"/>
        <w:rPr>
          <w:sz w:val="24"/>
          <w:szCs w:val="24"/>
        </w:rPr>
      </w:pPr>
      <w:r w:rsidRPr="002A3348">
        <w:rPr>
          <w:sz w:val="24"/>
          <w:szCs w:val="24"/>
        </w:rPr>
        <w:t>5.4.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7C46BE" w:rsidRPr="002A3348" w:rsidRDefault="007C46BE" w:rsidP="007C46BE">
      <w:pPr>
        <w:pStyle w:val="body"/>
        <w:spacing w:line="276" w:lineRule="auto"/>
        <w:ind w:firstLine="709"/>
        <w:rPr>
          <w:sz w:val="24"/>
          <w:szCs w:val="24"/>
        </w:rPr>
      </w:pPr>
      <w:r w:rsidRPr="002A3348">
        <w:rPr>
          <w:sz w:val="24"/>
          <w:szCs w:val="24"/>
        </w:rPr>
        <w:t>труд, технологии, профессии и производства;</w:t>
      </w:r>
    </w:p>
    <w:p w:rsidR="007C46BE" w:rsidRPr="002A3348" w:rsidRDefault="007C46BE" w:rsidP="007C46BE">
      <w:pPr>
        <w:pStyle w:val="body"/>
        <w:spacing w:line="276" w:lineRule="auto"/>
        <w:ind w:firstLine="709"/>
        <w:rPr>
          <w:sz w:val="24"/>
          <w:szCs w:val="24"/>
        </w:rPr>
      </w:pPr>
      <w:r w:rsidRPr="002A3348">
        <w:rPr>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7C46BE" w:rsidRPr="002A3348" w:rsidRDefault="007C46BE" w:rsidP="007C46BE">
      <w:pPr>
        <w:pStyle w:val="body"/>
        <w:spacing w:line="276" w:lineRule="auto"/>
        <w:ind w:firstLine="709"/>
        <w:rPr>
          <w:sz w:val="24"/>
          <w:szCs w:val="24"/>
        </w:rPr>
      </w:pPr>
      <w:r w:rsidRPr="002A3348">
        <w:rPr>
          <w:sz w:val="24"/>
          <w:szCs w:val="24"/>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7C46BE" w:rsidRPr="002A3348" w:rsidRDefault="007C46BE" w:rsidP="007C46BE">
      <w:pPr>
        <w:pStyle w:val="body"/>
        <w:spacing w:line="276" w:lineRule="auto"/>
        <w:ind w:firstLine="709"/>
        <w:rPr>
          <w:sz w:val="24"/>
          <w:szCs w:val="24"/>
        </w:rPr>
      </w:pPr>
      <w:r w:rsidRPr="002A3348">
        <w:rPr>
          <w:sz w:val="24"/>
          <w:szCs w:val="24"/>
        </w:rPr>
        <w:t>ИКТ (с учетом возможностей материально-технической базы образовательной организации).</w:t>
      </w:r>
    </w:p>
    <w:p w:rsidR="007C46BE" w:rsidRPr="002A3348" w:rsidRDefault="007C46BE" w:rsidP="007C46BE">
      <w:pPr>
        <w:pStyle w:val="body"/>
        <w:spacing w:line="276" w:lineRule="auto"/>
        <w:ind w:firstLine="709"/>
        <w:rPr>
          <w:sz w:val="24"/>
          <w:szCs w:val="24"/>
        </w:rPr>
      </w:pPr>
      <w:r w:rsidRPr="002A3348">
        <w:rPr>
          <w:sz w:val="24"/>
          <w:szCs w:val="24"/>
        </w:rPr>
        <w:t>5.5.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7C46BE" w:rsidRPr="002A3348" w:rsidRDefault="007C46BE" w:rsidP="007C46BE">
      <w:pPr>
        <w:pStyle w:val="body"/>
        <w:spacing w:line="276" w:lineRule="auto"/>
        <w:ind w:firstLine="709"/>
        <w:rPr>
          <w:sz w:val="24"/>
          <w:szCs w:val="24"/>
        </w:rPr>
      </w:pPr>
      <w:r w:rsidRPr="002A3348">
        <w:rPr>
          <w:sz w:val="24"/>
          <w:szCs w:val="24"/>
        </w:rPr>
        <w:t xml:space="preserve">5.6.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w:t>
      </w:r>
      <w:r w:rsidRPr="002A3348">
        <w:rPr>
          <w:sz w:val="24"/>
          <w:szCs w:val="24"/>
        </w:rPr>
        <w:lastRenderedPageBreak/>
        <w:t>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7C46BE" w:rsidRPr="002A3348" w:rsidRDefault="007C46BE" w:rsidP="007C46BE">
      <w:pPr>
        <w:pStyle w:val="body"/>
        <w:spacing w:line="276" w:lineRule="auto"/>
        <w:ind w:firstLine="709"/>
        <w:rPr>
          <w:sz w:val="24"/>
          <w:szCs w:val="24"/>
        </w:rPr>
      </w:pPr>
      <w:r w:rsidRPr="002A3348">
        <w:rPr>
          <w:sz w:val="24"/>
          <w:szCs w:val="24"/>
        </w:rPr>
        <w:t>5.7. 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7C46BE" w:rsidRPr="002A3348" w:rsidRDefault="007C46BE" w:rsidP="007C46BE">
      <w:pPr>
        <w:pStyle w:val="body"/>
        <w:spacing w:line="276" w:lineRule="auto"/>
        <w:ind w:firstLine="709"/>
        <w:rPr>
          <w:sz w:val="24"/>
          <w:szCs w:val="24"/>
        </w:rPr>
      </w:pPr>
    </w:p>
    <w:p w:rsidR="007C46BE" w:rsidRPr="002A3348" w:rsidRDefault="007C46BE" w:rsidP="007C46BE">
      <w:pPr>
        <w:pStyle w:val="body"/>
        <w:spacing w:line="276" w:lineRule="auto"/>
        <w:ind w:firstLine="709"/>
        <w:rPr>
          <w:sz w:val="24"/>
          <w:szCs w:val="24"/>
        </w:rPr>
      </w:pPr>
      <w:r w:rsidRPr="002A3348">
        <w:rPr>
          <w:sz w:val="24"/>
          <w:szCs w:val="24"/>
        </w:rPr>
        <w:t>6. Содержание обучения в 1 классе.</w:t>
      </w:r>
    </w:p>
    <w:p w:rsidR="007C46BE" w:rsidRPr="002A3348" w:rsidRDefault="007C46BE" w:rsidP="007C46BE">
      <w:pPr>
        <w:pStyle w:val="body"/>
        <w:spacing w:line="276" w:lineRule="auto"/>
        <w:ind w:firstLine="709"/>
        <w:rPr>
          <w:sz w:val="24"/>
          <w:szCs w:val="24"/>
        </w:rPr>
      </w:pPr>
      <w:r w:rsidRPr="002A3348">
        <w:rPr>
          <w:sz w:val="24"/>
          <w:szCs w:val="24"/>
        </w:rPr>
        <w:t>6.1. Технологии, профессии и производства.</w:t>
      </w:r>
    </w:p>
    <w:p w:rsidR="007C46BE" w:rsidRPr="002A3348" w:rsidRDefault="007C46BE" w:rsidP="007C46BE">
      <w:pPr>
        <w:pStyle w:val="body"/>
        <w:spacing w:line="276" w:lineRule="auto"/>
        <w:ind w:firstLine="709"/>
        <w:rPr>
          <w:sz w:val="24"/>
          <w:szCs w:val="24"/>
        </w:rPr>
      </w:pPr>
      <w:r w:rsidRPr="002A3348">
        <w:rPr>
          <w:sz w:val="24"/>
          <w:szCs w:val="24"/>
        </w:rPr>
        <w:t>6.1.1.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C46BE" w:rsidRPr="002A3348" w:rsidRDefault="007C46BE" w:rsidP="007C46BE">
      <w:pPr>
        <w:pStyle w:val="body"/>
        <w:spacing w:line="276" w:lineRule="auto"/>
        <w:ind w:firstLine="709"/>
        <w:rPr>
          <w:sz w:val="24"/>
          <w:szCs w:val="24"/>
        </w:rPr>
      </w:pPr>
      <w:r w:rsidRPr="002A3348">
        <w:rPr>
          <w:sz w:val="24"/>
          <w:szCs w:val="24"/>
        </w:rPr>
        <w:t>6.1.2. Мир профессий. Профессии родных и знакомых. Профессии, связанные с изучаемыми материалами и производствами. Профессии сферы обслуживания.</w:t>
      </w:r>
    </w:p>
    <w:p w:rsidR="007C46BE" w:rsidRPr="002A3348" w:rsidRDefault="007C46BE" w:rsidP="007C46BE">
      <w:pPr>
        <w:pStyle w:val="body"/>
        <w:spacing w:line="276" w:lineRule="auto"/>
        <w:ind w:firstLine="709"/>
        <w:rPr>
          <w:sz w:val="24"/>
          <w:szCs w:val="24"/>
        </w:rPr>
      </w:pPr>
      <w:r w:rsidRPr="002A3348">
        <w:rPr>
          <w:sz w:val="24"/>
          <w:szCs w:val="24"/>
        </w:rPr>
        <w:t>6.1.3. Традиции и праздники народов России, ремесла, обычаи.</w:t>
      </w:r>
    </w:p>
    <w:p w:rsidR="007C46BE" w:rsidRPr="002A3348" w:rsidRDefault="007C46BE" w:rsidP="007C46BE">
      <w:pPr>
        <w:pStyle w:val="body"/>
        <w:spacing w:line="276" w:lineRule="auto"/>
        <w:ind w:firstLine="709"/>
        <w:rPr>
          <w:sz w:val="24"/>
          <w:szCs w:val="24"/>
        </w:rPr>
      </w:pPr>
      <w:r w:rsidRPr="002A3348">
        <w:rPr>
          <w:sz w:val="24"/>
          <w:szCs w:val="24"/>
        </w:rPr>
        <w:t>6.2. Технологии ручной обработки материалов.</w:t>
      </w:r>
    </w:p>
    <w:p w:rsidR="007C46BE" w:rsidRPr="002A3348" w:rsidRDefault="007C46BE" w:rsidP="007C46BE">
      <w:pPr>
        <w:pStyle w:val="body"/>
        <w:spacing w:line="276" w:lineRule="auto"/>
        <w:ind w:firstLine="709"/>
        <w:rPr>
          <w:sz w:val="24"/>
          <w:szCs w:val="24"/>
        </w:rPr>
      </w:pPr>
      <w:r w:rsidRPr="002A3348">
        <w:rPr>
          <w:sz w:val="24"/>
          <w:szCs w:val="24"/>
        </w:rPr>
        <w:t>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C46BE" w:rsidRPr="002A3348" w:rsidRDefault="007C46BE" w:rsidP="007C46BE">
      <w:pPr>
        <w:pStyle w:val="body"/>
        <w:spacing w:line="276" w:lineRule="auto"/>
        <w:ind w:firstLine="709"/>
        <w:rPr>
          <w:sz w:val="24"/>
          <w:szCs w:val="24"/>
        </w:rPr>
      </w:pPr>
      <w:r w:rsidRPr="002A3348">
        <w:rPr>
          <w:sz w:val="24"/>
          <w:szCs w:val="24"/>
        </w:rPr>
        <w:t>6.2.2.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7C46BE" w:rsidRPr="002A3348" w:rsidRDefault="007C46BE" w:rsidP="007C46BE">
      <w:pPr>
        <w:pStyle w:val="body"/>
        <w:spacing w:line="276" w:lineRule="auto"/>
        <w:ind w:firstLine="709"/>
        <w:rPr>
          <w:sz w:val="24"/>
          <w:szCs w:val="24"/>
        </w:rPr>
      </w:pPr>
      <w:r w:rsidRPr="002A3348">
        <w:rPr>
          <w:sz w:val="24"/>
          <w:szCs w:val="24"/>
        </w:rPr>
        <w:t>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rsidR="007C46BE" w:rsidRPr="002A3348" w:rsidRDefault="007C46BE" w:rsidP="007C46BE">
      <w:pPr>
        <w:pStyle w:val="body"/>
        <w:spacing w:line="276" w:lineRule="auto"/>
        <w:ind w:firstLine="709"/>
        <w:rPr>
          <w:sz w:val="24"/>
          <w:szCs w:val="24"/>
        </w:rPr>
      </w:pPr>
      <w:r w:rsidRPr="002A3348">
        <w:rPr>
          <w:sz w:val="24"/>
          <w:szCs w:val="24"/>
        </w:rPr>
        <w:t>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7C46BE" w:rsidRPr="002A3348" w:rsidRDefault="007C46BE" w:rsidP="007C46BE">
      <w:pPr>
        <w:pStyle w:val="body"/>
        <w:spacing w:line="276" w:lineRule="auto"/>
        <w:ind w:firstLine="709"/>
        <w:rPr>
          <w:sz w:val="24"/>
          <w:szCs w:val="24"/>
        </w:rPr>
      </w:pPr>
      <w:r w:rsidRPr="002A3348">
        <w:rPr>
          <w:sz w:val="24"/>
          <w:szCs w:val="24"/>
        </w:rPr>
        <w:t>6.2.5.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rsidR="007C46BE" w:rsidRPr="002A3348" w:rsidRDefault="007C46BE" w:rsidP="007C46BE">
      <w:pPr>
        <w:pStyle w:val="body"/>
        <w:spacing w:line="276" w:lineRule="auto"/>
        <w:ind w:firstLine="709"/>
        <w:rPr>
          <w:sz w:val="24"/>
          <w:szCs w:val="24"/>
        </w:rPr>
      </w:pPr>
      <w:r w:rsidRPr="002A3348">
        <w:rPr>
          <w:sz w:val="24"/>
          <w:szCs w:val="24"/>
        </w:rPr>
        <w:lastRenderedPageBreak/>
        <w:t xml:space="preserve">6.2.6. Наиболее распространенные виды бумаги, их общие свойства. Простейшие способы обработки бумаги различных видов: сгибание и складывание, </w:t>
      </w:r>
      <w:proofErr w:type="spellStart"/>
      <w:r w:rsidRPr="002A3348">
        <w:rPr>
          <w:sz w:val="24"/>
          <w:szCs w:val="24"/>
        </w:rPr>
        <w:t>сминание</w:t>
      </w:r>
      <w:proofErr w:type="spellEnd"/>
      <w:r w:rsidRPr="002A3348">
        <w:rPr>
          <w:sz w:val="24"/>
          <w:szCs w:val="24"/>
        </w:rPr>
        <w:t>, обрывание, склеивание и другие. Резание бумаги ножницами. Правила безопасного использования ножниц.</w:t>
      </w:r>
    </w:p>
    <w:p w:rsidR="007C46BE" w:rsidRPr="002A3348" w:rsidRDefault="007C46BE" w:rsidP="007C46BE">
      <w:pPr>
        <w:pStyle w:val="body"/>
        <w:spacing w:line="276" w:lineRule="auto"/>
        <w:ind w:firstLine="709"/>
        <w:rPr>
          <w:sz w:val="24"/>
          <w:szCs w:val="24"/>
        </w:rPr>
      </w:pPr>
      <w:r w:rsidRPr="002A3348">
        <w:rPr>
          <w:sz w:val="24"/>
          <w:szCs w:val="24"/>
        </w:rPr>
        <w:t>6.2.7.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C46BE" w:rsidRPr="002A3348" w:rsidRDefault="007C46BE" w:rsidP="007C46BE">
      <w:pPr>
        <w:pStyle w:val="body"/>
        <w:spacing w:line="276" w:lineRule="auto"/>
        <w:ind w:firstLine="709"/>
        <w:rPr>
          <w:sz w:val="24"/>
          <w:szCs w:val="24"/>
        </w:rPr>
      </w:pPr>
      <w:r w:rsidRPr="002A3348">
        <w:rPr>
          <w:sz w:val="24"/>
          <w:szCs w:val="24"/>
        </w:rPr>
        <w:t>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7C46BE" w:rsidRPr="002A3348" w:rsidRDefault="007C46BE" w:rsidP="007C46BE">
      <w:pPr>
        <w:pStyle w:val="body"/>
        <w:spacing w:line="276" w:lineRule="auto"/>
        <w:ind w:firstLine="709"/>
        <w:rPr>
          <w:sz w:val="24"/>
          <w:szCs w:val="24"/>
        </w:rPr>
      </w:pPr>
      <w:r w:rsidRPr="002A3348">
        <w:rPr>
          <w:sz w:val="24"/>
          <w:szCs w:val="24"/>
        </w:rPr>
        <w:t>6.2.9. Использование дополнительных отделочных материалов.</w:t>
      </w:r>
    </w:p>
    <w:p w:rsidR="007C46BE" w:rsidRPr="002A3348" w:rsidRDefault="007C46BE" w:rsidP="007C46BE">
      <w:pPr>
        <w:pStyle w:val="body"/>
        <w:spacing w:line="276" w:lineRule="auto"/>
        <w:ind w:firstLine="709"/>
        <w:rPr>
          <w:sz w:val="24"/>
          <w:szCs w:val="24"/>
        </w:rPr>
      </w:pPr>
      <w:r w:rsidRPr="002A3348">
        <w:rPr>
          <w:sz w:val="24"/>
          <w:szCs w:val="24"/>
        </w:rPr>
        <w:t>6.3. Конструирование и моделирование.</w:t>
      </w:r>
    </w:p>
    <w:p w:rsidR="007C46BE" w:rsidRPr="002A3348" w:rsidRDefault="007C46BE" w:rsidP="007C46BE">
      <w:pPr>
        <w:pStyle w:val="body"/>
        <w:spacing w:line="276" w:lineRule="auto"/>
        <w:ind w:firstLine="709"/>
        <w:rPr>
          <w:sz w:val="24"/>
          <w:szCs w:val="24"/>
        </w:rPr>
      </w:pPr>
      <w:r w:rsidRPr="002A3348">
        <w:rPr>
          <w:sz w:val="24"/>
          <w:szCs w:val="24"/>
        </w:rPr>
        <w:t>6.3.1.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7C46BE" w:rsidRPr="002A3348" w:rsidRDefault="007C46BE" w:rsidP="007C46BE">
      <w:pPr>
        <w:pStyle w:val="body"/>
        <w:spacing w:line="276" w:lineRule="auto"/>
        <w:ind w:firstLine="709"/>
        <w:rPr>
          <w:sz w:val="24"/>
          <w:szCs w:val="24"/>
        </w:rPr>
      </w:pPr>
      <w:r w:rsidRPr="002A3348">
        <w:rPr>
          <w:sz w:val="24"/>
          <w:szCs w:val="24"/>
        </w:rPr>
        <w:t>6.4. ИКТ.</w:t>
      </w:r>
    </w:p>
    <w:p w:rsidR="007C46BE" w:rsidRPr="002A3348" w:rsidRDefault="007C46BE" w:rsidP="007C46BE">
      <w:pPr>
        <w:pStyle w:val="body"/>
        <w:spacing w:line="276" w:lineRule="auto"/>
        <w:ind w:firstLine="709"/>
        <w:rPr>
          <w:sz w:val="24"/>
          <w:szCs w:val="24"/>
        </w:rPr>
      </w:pPr>
      <w:r w:rsidRPr="002A3348">
        <w:rPr>
          <w:sz w:val="24"/>
          <w:szCs w:val="24"/>
        </w:rPr>
        <w:t>6.4.1. Демонстрация учителем подготовленных материалов на информационных носителях.</w:t>
      </w:r>
    </w:p>
    <w:p w:rsidR="007C46BE" w:rsidRPr="002A3348" w:rsidRDefault="007C46BE" w:rsidP="007C46BE">
      <w:pPr>
        <w:pStyle w:val="body"/>
        <w:spacing w:line="276" w:lineRule="auto"/>
        <w:ind w:firstLine="709"/>
        <w:rPr>
          <w:sz w:val="24"/>
          <w:szCs w:val="24"/>
        </w:rPr>
      </w:pPr>
      <w:r w:rsidRPr="002A3348">
        <w:rPr>
          <w:sz w:val="24"/>
          <w:szCs w:val="24"/>
        </w:rPr>
        <w:t>6.4.2. Информация. Виды информации.</w:t>
      </w:r>
    </w:p>
    <w:p w:rsidR="007C46BE" w:rsidRPr="002A3348" w:rsidRDefault="007C46BE" w:rsidP="007C46BE">
      <w:pPr>
        <w:pStyle w:val="body"/>
        <w:spacing w:line="276" w:lineRule="auto"/>
        <w:ind w:firstLine="709"/>
        <w:rPr>
          <w:sz w:val="24"/>
          <w:szCs w:val="24"/>
        </w:rPr>
      </w:pPr>
      <w:r w:rsidRPr="002A3348">
        <w:rPr>
          <w:sz w:val="24"/>
          <w:szCs w:val="24"/>
        </w:rPr>
        <w:t>6.5. 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46BE" w:rsidRPr="002A3348" w:rsidRDefault="007C46BE" w:rsidP="007C46BE">
      <w:pPr>
        <w:pStyle w:val="body"/>
        <w:spacing w:line="276" w:lineRule="auto"/>
        <w:ind w:firstLine="709"/>
        <w:rPr>
          <w:sz w:val="24"/>
          <w:szCs w:val="24"/>
        </w:rPr>
      </w:pPr>
      <w:r w:rsidRPr="002A3348">
        <w:rPr>
          <w:sz w:val="24"/>
          <w:szCs w:val="24"/>
        </w:rPr>
        <w:t>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ориентироваться в терминах, используемых в технологии (в пределах изученного);</w:t>
      </w:r>
    </w:p>
    <w:p w:rsidR="007C46BE" w:rsidRPr="002A3348" w:rsidRDefault="007C46BE" w:rsidP="007C46BE">
      <w:pPr>
        <w:pStyle w:val="body"/>
        <w:spacing w:line="276" w:lineRule="auto"/>
        <w:ind w:firstLine="709"/>
        <w:rPr>
          <w:sz w:val="24"/>
          <w:szCs w:val="24"/>
        </w:rPr>
      </w:pPr>
      <w:r w:rsidRPr="002A3348">
        <w:rPr>
          <w:sz w:val="24"/>
          <w:szCs w:val="24"/>
        </w:rPr>
        <w:t>воспринимать и использовать предложенную инструкцию (устную, графическую);</w:t>
      </w:r>
    </w:p>
    <w:p w:rsidR="007C46BE" w:rsidRPr="002A3348" w:rsidRDefault="007C46BE" w:rsidP="007C46BE">
      <w:pPr>
        <w:pStyle w:val="body"/>
        <w:spacing w:line="276" w:lineRule="auto"/>
        <w:ind w:firstLine="709"/>
        <w:rPr>
          <w:sz w:val="24"/>
          <w:szCs w:val="24"/>
        </w:rPr>
      </w:pPr>
      <w:r w:rsidRPr="002A3348">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7C46BE" w:rsidRPr="002A3348" w:rsidRDefault="007C46BE" w:rsidP="007C46BE">
      <w:pPr>
        <w:pStyle w:val="body"/>
        <w:spacing w:line="276" w:lineRule="auto"/>
        <w:ind w:firstLine="709"/>
        <w:rPr>
          <w:sz w:val="24"/>
          <w:szCs w:val="24"/>
        </w:rPr>
      </w:pPr>
      <w:r w:rsidRPr="002A3348">
        <w:rPr>
          <w:sz w:val="24"/>
          <w:szCs w:val="24"/>
        </w:rPr>
        <w:t>сравнивать отдельные изделия (конструкции), находить сходство и различия в их устройстве.</w:t>
      </w:r>
    </w:p>
    <w:p w:rsidR="007C46BE" w:rsidRPr="002A3348" w:rsidRDefault="007C46BE" w:rsidP="007C46BE">
      <w:pPr>
        <w:pStyle w:val="body"/>
        <w:spacing w:line="276" w:lineRule="auto"/>
        <w:ind w:firstLine="709"/>
        <w:rPr>
          <w:sz w:val="24"/>
          <w:szCs w:val="24"/>
        </w:rPr>
      </w:pPr>
      <w:r w:rsidRPr="002A3348">
        <w:rPr>
          <w:sz w:val="24"/>
          <w:szCs w:val="24"/>
        </w:rPr>
        <w:t>6.5.2. У обучающегося будут сформированы следующие умения работать с информацией как часть познавательных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воспринимать информацию (представленную в объяснении учителя или в учебнике), использовать ее в работе;</w:t>
      </w:r>
    </w:p>
    <w:p w:rsidR="007C46BE" w:rsidRPr="002A3348" w:rsidRDefault="007C46BE" w:rsidP="007C46BE">
      <w:pPr>
        <w:pStyle w:val="body"/>
        <w:spacing w:line="276" w:lineRule="auto"/>
        <w:ind w:firstLine="709"/>
        <w:rPr>
          <w:sz w:val="24"/>
          <w:szCs w:val="24"/>
        </w:rPr>
      </w:pPr>
      <w:r w:rsidRPr="002A3348">
        <w:rPr>
          <w:sz w:val="24"/>
          <w:szCs w:val="24"/>
        </w:rPr>
        <w:t>понимать и анализировать простейшую знаково-символическую информацию (схема, рисунок) и строить работу в соответствии с ней.</w:t>
      </w:r>
    </w:p>
    <w:p w:rsidR="007C46BE" w:rsidRPr="002A3348" w:rsidRDefault="007C46BE" w:rsidP="007C46BE">
      <w:pPr>
        <w:pStyle w:val="body"/>
        <w:spacing w:line="276" w:lineRule="auto"/>
        <w:ind w:firstLine="709"/>
        <w:rPr>
          <w:sz w:val="24"/>
          <w:szCs w:val="24"/>
        </w:rPr>
      </w:pPr>
      <w:r w:rsidRPr="002A3348">
        <w:rPr>
          <w:sz w:val="24"/>
          <w:szCs w:val="24"/>
        </w:rPr>
        <w:t>6.5.3. У обучающегося будут сформированы следующие умения общения как часть коммуникативных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lastRenderedPageBreak/>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w:t>
      </w:r>
    </w:p>
    <w:p w:rsidR="007C46BE" w:rsidRPr="002A3348" w:rsidRDefault="007C46BE" w:rsidP="007C46BE">
      <w:pPr>
        <w:pStyle w:val="body"/>
        <w:spacing w:line="276" w:lineRule="auto"/>
        <w:ind w:firstLine="709"/>
        <w:rPr>
          <w:sz w:val="24"/>
          <w:szCs w:val="24"/>
        </w:rPr>
      </w:pPr>
      <w:r w:rsidRPr="002A3348">
        <w:rPr>
          <w:sz w:val="24"/>
          <w:szCs w:val="24"/>
        </w:rPr>
        <w:t>строить несложные высказывания, сообщения в устной форме (по содержанию изученных тем).</w:t>
      </w:r>
    </w:p>
    <w:p w:rsidR="007C46BE" w:rsidRPr="002A3348" w:rsidRDefault="007C46BE" w:rsidP="007C46BE">
      <w:pPr>
        <w:pStyle w:val="body"/>
        <w:spacing w:line="276" w:lineRule="auto"/>
        <w:ind w:firstLine="709"/>
        <w:rPr>
          <w:sz w:val="24"/>
          <w:szCs w:val="24"/>
        </w:rPr>
      </w:pPr>
      <w:r w:rsidRPr="002A3348">
        <w:rPr>
          <w:sz w:val="24"/>
          <w:szCs w:val="24"/>
        </w:rPr>
        <w:t>6.5.4. У обучающегося будут сформированы следующие умения самоорганизации и самоконтроля как часть регулятивных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принимать и удерживать в процессе деятельности предложенную учебную задачу;</w:t>
      </w:r>
    </w:p>
    <w:p w:rsidR="007C46BE" w:rsidRPr="002A3348" w:rsidRDefault="007C46BE" w:rsidP="007C46BE">
      <w:pPr>
        <w:pStyle w:val="body"/>
        <w:spacing w:line="276" w:lineRule="auto"/>
        <w:ind w:firstLine="709"/>
        <w:rPr>
          <w:sz w:val="24"/>
          <w:szCs w:val="24"/>
        </w:rPr>
      </w:pPr>
      <w:r w:rsidRPr="002A3348">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7C46BE" w:rsidRPr="002A3348" w:rsidRDefault="007C46BE" w:rsidP="007C46BE">
      <w:pPr>
        <w:pStyle w:val="body"/>
        <w:spacing w:line="276" w:lineRule="auto"/>
        <w:ind w:firstLine="709"/>
        <w:rPr>
          <w:sz w:val="24"/>
          <w:szCs w:val="24"/>
        </w:rPr>
      </w:pPr>
      <w:r w:rsidRPr="002A3348">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7C46BE" w:rsidRPr="002A3348" w:rsidRDefault="007C46BE" w:rsidP="007C46BE">
      <w:pPr>
        <w:pStyle w:val="body"/>
        <w:spacing w:line="276" w:lineRule="auto"/>
        <w:ind w:firstLine="709"/>
        <w:rPr>
          <w:sz w:val="24"/>
          <w:szCs w:val="24"/>
        </w:rPr>
      </w:pPr>
      <w:r w:rsidRPr="002A3348">
        <w:rPr>
          <w:sz w:val="24"/>
          <w:szCs w:val="24"/>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7C46BE" w:rsidRPr="002A3348" w:rsidRDefault="007C46BE" w:rsidP="007C46BE">
      <w:pPr>
        <w:pStyle w:val="body"/>
        <w:spacing w:line="276" w:lineRule="auto"/>
        <w:ind w:firstLine="709"/>
        <w:rPr>
          <w:sz w:val="24"/>
          <w:szCs w:val="24"/>
        </w:rPr>
      </w:pPr>
      <w:r w:rsidRPr="002A3348">
        <w:rPr>
          <w:sz w:val="24"/>
          <w:szCs w:val="24"/>
        </w:rPr>
        <w:t>выполнять несложные действия контроля и оценки по предложенным критериям.</w:t>
      </w:r>
    </w:p>
    <w:p w:rsidR="007C46BE" w:rsidRPr="002A3348" w:rsidRDefault="007C46BE" w:rsidP="007C46BE">
      <w:pPr>
        <w:pStyle w:val="body"/>
        <w:spacing w:line="276" w:lineRule="auto"/>
        <w:ind w:firstLine="709"/>
        <w:rPr>
          <w:sz w:val="24"/>
          <w:szCs w:val="24"/>
        </w:rPr>
      </w:pPr>
      <w:r w:rsidRPr="002A3348">
        <w:rPr>
          <w:sz w:val="24"/>
          <w:szCs w:val="24"/>
        </w:rPr>
        <w:t>6.5.5. Совместная деятельность способствует формированию умений:</w:t>
      </w:r>
    </w:p>
    <w:p w:rsidR="007C46BE" w:rsidRPr="002A3348" w:rsidRDefault="007C46BE" w:rsidP="007C46BE">
      <w:pPr>
        <w:pStyle w:val="body"/>
        <w:spacing w:line="276" w:lineRule="auto"/>
        <w:ind w:firstLine="709"/>
        <w:rPr>
          <w:sz w:val="24"/>
          <w:szCs w:val="24"/>
        </w:rPr>
      </w:pPr>
      <w:r w:rsidRPr="002A3348">
        <w:rPr>
          <w:sz w:val="24"/>
          <w:szCs w:val="24"/>
        </w:rPr>
        <w:t>проявлять положительное отношение к включению в совместную работу, к простым видам сотрудничества;</w:t>
      </w:r>
    </w:p>
    <w:p w:rsidR="007C46BE" w:rsidRPr="002A3348" w:rsidRDefault="007C46BE" w:rsidP="007C46BE">
      <w:pPr>
        <w:pStyle w:val="body"/>
        <w:spacing w:line="276" w:lineRule="auto"/>
        <w:ind w:firstLine="709"/>
        <w:rPr>
          <w:sz w:val="24"/>
          <w:szCs w:val="24"/>
        </w:rPr>
      </w:pPr>
      <w:r w:rsidRPr="002A3348">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C46BE" w:rsidRPr="002A3348" w:rsidRDefault="007C46BE" w:rsidP="007C46BE">
      <w:pPr>
        <w:pStyle w:val="body"/>
        <w:spacing w:line="276" w:lineRule="auto"/>
        <w:ind w:firstLine="709"/>
        <w:rPr>
          <w:sz w:val="24"/>
          <w:szCs w:val="24"/>
        </w:rPr>
      </w:pPr>
    </w:p>
    <w:p w:rsidR="007C46BE" w:rsidRPr="002A3348" w:rsidRDefault="007C46BE" w:rsidP="007C46BE">
      <w:pPr>
        <w:pStyle w:val="body"/>
        <w:spacing w:line="276" w:lineRule="auto"/>
        <w:ind w:firstLine="709"/>
        <w:rPr>
          <w:sz w:val="24"/>
          <w:szCs w:val="24"/>
        </w:rPr>
      </w:pPr>
      <w:r w:rsidRPr="002A3348">
        <w:rPr>
          <w:sz w:val="24"/>
          <w:szCs w:val="24"/>
        </w:rPr>
        <w:t>7. Содержание обучения во 2 классе.</w:t>
      </w:r>
    </w:p>
    <w:p w:rsidR="007C46BE" w:rsidRPr="002A3348" w:rsidRDefault="007C46BE" w:rsidP="007C46BE">
      <w:pPr>
        <w:pStyle w:val="body"/>
        <w:spacing w:line="276" w:lineRule="auto"/>
        <w:ind w:firstLine="709"/>
        <w:rPr>
          <w:sz w:val="24"/>
          <w:szCs w:val="24"/>
        </w:rPr>
      </w:pPr>
      <w:r w:rsidRPr="002A3348">
        <w:rPr>
          <w:sz w:val="24"/>
          <w:szCs w:val="24"/>
        </w:rPr>
        <w:t>7.1. Технологии, профессии и производства.</w:t>
      </w:r>
    </w:p>
    <w:p w:rsidR="007C46BE" w:rsidRPr="002A3348" w:rsidRDefault="007C46BE" w:rsidP="007C46BE">
      <w:pPr>
        <w:pStyle w:val="body"/>
        <w:spacing w:line="276" w:lineRule="auto"/>
        <w:ind w:firstLine="709"/>
        <w:rPr>
          <w:sz w:val="24"/>
          <w:szCs w:val="24"/>
        </w:rPr>
      </w:pPr>
      <w:r w:rsidRPr="002A3348">
        <w:rPr>
          <w:sz w:val="24"/>
          <w:szCs w:val="24"/>
        </w:rPr>
        <w:t>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C46BE" w:rsidRPr="002A3348" w:rsidRDefault="007C46BE" w:rsidP="007C46BE">
      <w:pPr>
        <w:pStyle w:val="body"/>
        <w:spacing w:line="276" w:lineRule="auto"/>
        <w:ind w:firstLine="709"/>
        <w:rPr>
          <w:sz w:val="24"/>
          <w:szCs w:val="24"/>
        </w:rPr>
      </w:pPr>
      <w:r w:rsidRPr="002A3348">
        <w:rPr>
          <w:sz w:val="24"/>
          <w:szCs w:val="24"/>
        </w:rPr>
        <w:t>7.1.2.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w:t>
      </w:r>
    </w:p>
    <w:p w:rsidR="007C46BE" w:rsidRPr="002A3348" w:rsidRDefault="007C46BE" w:rsidP="007C46BE">
      <w:pPr>
        <w:pStyle w:val="body"/>
        <w:spacing w:line="276" w:lineRule="auto"/>
        <w:ind w:firstLine="709"/>
        <w:rPr>
          <w:sz w:val="24"/>
          <w:szCs w:val="24"/>
        </w:rPr>
      </w:pPr>
      <w:r w:rsidRPr="002A3348">
        <w:rPr>
          <w:sz w:val="24"/>
          <w:szCs w:val="24"/>
        </w:rPr>
        <w:t>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7C46BE" w:rsidRPr="002A3348" w:rsidRDefault="007C46BE" w:rsidP="007C46BE">
      <w:pPr>
        <w:pStyle w:val="body"/>
        <w:spacing w:line="276" w:lineRule="auto"/>
        <w:ind w:firstLine="709"/>
        <w:rPr>
          <w:sz w:val="24"/>
          <w:szCs w:val="24"/>
        </w:rPr>
      </w:pPr>
      <w:r w:rsidRPr="002A3348">
        <w:rPr>
          <w:sz w:val="24"/>
          <w:szCs w:val="24"/>
        </w:rPr>
        <w:t>7.2. Технологии ручной обработки материалов.</w:t>
      </w:r>
    </w:p>
    <w:p w:rsidR="007C46BE" w:rsidRPr="002A3348" w:rsidRDefault="007C46BE" w:rsidP="007C46BE">
      <w:pPr>
        <w:pStyle w:val="body"/>
        <w:spacing w:line="276" w:lineRule="auto"/>
        <w:ind w:firstLine="709"/>
        <w:rPr>
          <w:sz w:val="24"/>
          <w:szCs w:val="24"/>
        </w:rPr>
      </w:pPr>
      <w:r w:rsidRPr="002A3348">
        <w:rPr>
          <w:sz w:val="24"/>
          <w:szCs w:val="24"/>
        </w:rPr>
        <w:t>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C46BE" w:rsidRPr="002A3348" w:rsidRDefault="007C46BE" w:rsidP="007C46BE">
      <w:pPr>
        <w:pStyle w:val="body"/>
        <w:spacing w:line="276" w:lineRule="auto"/>
        <w:ind w:firstLine="709"/>
        <w:rPr>
          <w:sz w:val="24"/>
          <w:szCs w:val="24"/>
        </w:rPr>
      </w:pPr>
      <w:r w:rsidRPr="002A3348">
        <w:rPr>
          <w:sz w:val="24"/>
          <w:szCs w:val="24"/>
        </w:rPr>
        <w:lastRenderedPageBreak/>
        <w:t>7.2.2.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C46BE" w:rsidRPr="002A3348" w:rsidRDefault="007C46BE" w:rsidP="007C46BE">
      <w:pPr>
        <w:pStyle w:val="body"/>
        <w:spacing w:line="276" w:lineRule="auto"/>
        <w:ind w:firstLine="709"/>
        <w:rPr>
          <w:sz w:val="24"/>
          <w:szCs w:val="24"/>
        </w:rPr>
      </w:pPr>
      <w:r w:rsidRPr="002A3348">
        <w:rPr>
          <w:sz w:val="24"/>
          <w:szCs w:val="24"/>
        </w:rPr>
        <w:t>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rsidR="007C46BE" w:rsidRPr="002A3348" w:rsidRDefault="007C46BE" w:rsidP="007C46BE">
      <w:pPr>
        <w:pStyle w:val="body"/>
        <w:spacing w:line="276" w:lineRule="auto"/>
        <w:ind w:firstLine="709"/>
        <w:rPr>
          <w:sz w:val="24"/>
          <w:szCs w:val="24"/>
        </w:rPr>
      </w:pPr>
      <w:r w:rsidRPr="002A3348">
        <w:rPr>
          <w:sz w:val="24"/>
          <w:szCs w:val="24"/>
        </w:rPr>
        <w:t>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w:t>
      </w:r>
      <w:proofErr w:type="spellStart"/>
      <w:r w:rsidRPr="002A3348">
        <w:rPr>
          <w:sz w:val="24"/>
          <w:szCs w:val="24"/>
        </w:rPr>
        <w:t>биговка</w:t>
      </w:r>
      <w:proofErr w:type="spellEnd"/>
      <w:r w:rsidRPr="002A3348">
        <w:rPr>
          <w:sz w:val="24"/>
          <w:szCs w:val="24"/>
        </w:rPr>
        <w:t>). Подвижное соединение деталей на проволоку, толстую нитку.</w:t>
      </w:r>
    </w:p>
    <w:p w:rsidR="007C46BE" w:rsidRPr="002A3348" w:rsidRDefault="007C46BE" w:rsidP="007C46BE">
      <w:pPr>
        <w:pStyle w:val="body"/>
        <w:spacing w:line="276" w:lineRule="auto"/>
        <w:ind w:firstLine="709"/>
        <w:rPr>
          <w:sz w:val="24"/>
          <w:szCs w:val="24"/>
        </w:rPr>
      </w:pPr>
      <w:r w:rsidRPr="002A3348">
        <w:rPr>
          <w:sz w:val="24"/>
          <w:szCs w:val="24"/>
        </w:rPr>
        <w:t>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C46BE" w:rsidRPr="002A3348" w:rsidRDefault="007C46BE" w:rsidP="007C46BE">
      <w:pPr>
        <w:pStyle w:val="body"/>
        <w:spacing w:line="276" w:lineRule="auto"/>
        <w:ind w:firstLine="709"/>
        <w:rPr>
          <w:sz w:val="24"/>
          <w:szCs w:val="24"/>
        </w:rPr>
      </w:pPr>
      <w:r w:rsidRPr="002A3348">
        <w:rPr>
          <w:sz w:val="24"/>
          <w:szCs w:val="24"/>
        </w:rPr>
        <w:t>7.2.6. Использование дополнительных материалов (например, проволока, пряжа, бусины и другие).</w:t>
      </w:r>
    </w:p>
    <w:p w:rsidR="007C46BE" w:rsidRPr="002A3348" w:rsidRDefault="007C46BE" w:rsidP="007C46BE">
      <w:pPr>
        <w:pStyle w:val="body"/>
        <w:spacing w:line="276" w:lineRule="auto"/>
        <w:ind w:firstLine="709"/>
        <w:rPr>
          <w:sz w:val="24"/>
          <w:szCs w:val="24"/>
        </w:rPr>
      </w:pPr>
      <w:r w:rsidRPr="002A3348">
        <w:rPr>
          <w:sz w:val="24"/>
          <w:szCs w:val="24"/>
        </w:rPr>
        <w:t>7.3. Конструирование и моделирование.</w:t>
      </w:r>
    </w:p>
    <w:p w:rsidR="007C46BE" w:rsidRPr="002A3348" w:rsidRDefault="007C46BE" w:rsidP="007C46BE">
      <w:pPr>
        <w:pStyle w:val="body"/>
        <w:spacing w:line="276" w:lineRule="auto"/>
        <w:ind w:firstLine="709"/>
        <w:rPr>
          <w:sz w:val="24"/>
          <w:szCs w:val="24"/>
        </w:rPr>
      </w:pPr>
      <w:r w:rsidRPr="002A3348">
        <w:rPr>
          <w:sz w:val="24"/>
          <w:szCs w:val="24"/>
        </w:rPr>
        <w:t>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C46BE" w:rsidRPr="002A3348" w:rsidRDefault="007C46BE" w:rsidP="007C46BE">
      <w:pPr>
        <w:pStyle w:val="body"/>
        <w:spacing w:line="276" w:lineRule="auto"/>
        <w:ind w:firstLine="709"/>
        <w:rPr>
          <w:sz w:val="24"/>
          <w:szCs w:val="24"/>
        </w:rPr>
      </w:pPr>
      <w:r w:rsidRPr="002A3348">
        <w:rPr>
          <w:sz w:val="24"/>
          <w:szCs w:val="24"/>
        </w:rPr>
        <w:t>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7C46BE" w:rsidRPr="002A3348" w:rsidRDefault="007C46BE" w:rsidP="007C46BE">
      <w:pPr>
        <w:pStyle w:val="body"/>
        <w:spacing w:line="276" w:lineRule="auto"/>
        <w:ind w:firstLine="709"/>
        <w:rPr>
          <w:sz w:val="24"/>
          <w:szCs w:val="24"/>
        </w:rPr>
      </w:pPr>
      <w:r w:rsidRPr="002A3348">
        <w:rPr>
          <w:sz w:val="24"/>
          <w:szCs w:val="24"/>
        </w:rPr>
        <w:t>7.4. ИКТ.</w:t>
      </w:r>
    </w:p>
    <w:p w:rsidR="007C46BE" w:rsidRPr="002A3348" w:rsidRDefault="007C46BE" w:rsidP="007C46BE">
      <w:pPr>
        <w:pStyle w:val="body"/>
        <w:spacing w:line="276" w:lineRule="auto"/>
        <w:ind w:firstLine="709"/>
        <w:rPr>
          <w:sz w:val="24"/>
          <w:szCs w:val="24"/>
        </w:rPr>
      </w:pPr>
      <w:r w:rsidRPr="002A3348">
        <w:rPr>
          <w:sz w:val="24"/>
          <w:szCs w:val="24"/>
        </w:rPr>
        <w:t>7.4.1. Демонстрация учителем подготовленных материалов на информационных носителях.</w:t>
      </w:r>
    </w:p>
    <w:p w:rsidR="007C46BE" w:rsidRPr="002A3348" w:rsidRDefault="007C46BE" w:rsidP="007C46BE">
      <w:pPr>
        <w:pStyle w:val="body"/>
        <w:spacing w:line="276" w:lineRule="auto"/>
        <w:ind w:firstLine="709"/>
        <w:rPr>
          <w:sz w:val="24"/>
          <w:szCs w:val="24"/>
        </w:rPr>
      </w:pPr>
      <w:r w:rsidRPr="002A3348">
        <w:rPr>
          <w:sz w:val="24"/>
          <w:szCs w:val="24"/>
        </w:rPr>
        <w:t>7.4.2. Поиск информации. Интернет как источник информации.</w:t>
      </w:r>
    </w:p>
    <w:p w:rsidR="007C46BE" w:rsidRPr="002A3348" w:rsidRDefault="007C46BE" w:rsidP="007C46BE">
      <w:pPr>
        <w:pStyle w:val="body"/>
        <w:spacing w:line="276" w:lineRule="auto"/>
        <w:ind w:firstLine="709"/>
        <w:rPr>
          <w:sz w:val="24"/>
          <w:szCs w:val="24"/>
        </w:rPr>
      </w:pPr>
      <w:r w:rsidRPr="002A3348">
        <w:rPr>
          <w:sz w:val="24"/>
          <w:szCs w:val="24"/>
        </w:rPr>
        <w:t>7.5.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46BE" w:rsidRPr="002A3348" w:rsidRDefault="007C46BE" w:rsidP="007C46BE">
      <w:pPr>
        <w:pStyle w:val="body"/>
        <w:spacing w:line="276" w:lineRule="auto"/>
        <w:ind w:firstLine="709"/>
        <w:rPr>
          <w:sz w:val="24"/>
          <w:szCs w:val="24"/>
        </w:rPr>
      </w:pPr>
      <w:r w:rsidRPr="002A3348">
        <w:rPr>
          <w:sz w:val="24"/>
          <w:szCs w:val="24"/>
        </w:rPr>
        <w:t>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ориентироваться в терминах, используемых в технологии (в пределах изученного);</w:t>
      </w:r>
    </w:p>
    <w:p w:rsidR="007C46BE" w:rsidRPr="002A3348" w:rsidRDefault="007C46BE" w:rsidP="007C46BE">
      <w:pPr>
        <w:pStyle w:val="body"/>
        <w:spacing w:line="276" w:lineRule="auto"/>
        <w:ind w:firstLine="709"/>
        <w:rPr>
          <w:sz w:val="24"/>
          <w:szCs w:val="24"/>
        </w:rPr>
      </w:pPr>
      <w:r w:rsidRPr="002A3348">
        <w:rPr>
          <w:sz w:val="24"/>
          <w:szCs w:val="24"/>
        </w:rPr>
        <w:lastRenderedPageBreak/>
        <w:t>выполнять работу в соответствии с образцом, инструкцией, устной или письменной инструкцией;</w:t>
      </w:r>
    </w:p>
    <w:p w:rsidR="007C46BE" w:rsidRPr="002A3348" w:rsidRDefault="007C46BE" w:rsidP="007C46BE">
      <w:pPr>
        <w:pStyle w:val="body"/>
        <w:spacing w:line="276" w:lineRule="auto"/>
        <w:ind w:firstLine="709"/>
        <w:rPr>
          <w:sz w:val="24"/>
          <w:szCs w:val="24"/>
        </w:rPr>
      </w:pPr>
      <w:r w:rsidRPr="002A3348">
        <w:rPr>
          <w:sz w:val="24"/>
          <w:szCs w:val="24"/>
        </w:rPr>
        <w:t>выполнять действия анализа и синтеза, сравнения, группировки с учетом указанных критериев;</w:t>
      </w:r>
    </w:p>
    <w:p w:rsidR="007C46BE" w:rsidRPr="002A3348" w:rsidRDefault="007C46BE" w:rsidP="007C46BE">
      <w:pPr>
        <w:pStyle w:val="body"/>
        <w:spacing w:line="276" w:lineRule="auto"/>
        <w:ind w:firstLine="709"/>
        <w:rPr>
          <w:sz w:val="24"/>
          <w:szCs w:val="24"/>
        </w:rPr>
      </w:pPr>
      <w:r w:rsidRPr="002A3348">
        <w:rPr>
          <w:sz w:val="24"/>
          <w:szCs w:val="24"/>
        </w:rPr>
        <w:t>строить рассуждения, проводить умозаключения, проверять их в практической работе;</w:t>
      </w:r>
    </w:p>
    <w:p w:rsidR="007C46BE" w:rsidRPr="002A3348" w:rsidRDefault="007C46BE" w:rsidP="007C46BE">
      <w:pPr>
        <w:pStyle w:val="body"/>
        <w:spacing w:line="276" w:lineRule="auto"/>
        <w:ind w:firstLine="709"/>
        <w:rPr>
          <w:sz w:val="24"/>
          <w:szCs w:val="24"/>
        </w:rPr>
      </w:pPr>
      <w:r w:rsidRPr="002A3348">
        <w:rPr>
          <w:sz w:val="24"/>
          <w:szCs w:val="24"/>
        </w:rPr>
        <w:t>воспроизводить порядок действий при решении учебной (практической) задачи;</w:t>
      </w:r>
    </w:p>
    <w:p w:rsidR="007C46BE" w:rsidRPr="002A3348" w:rsidRDefault="007C46BE" w:rsidP="007C46BE">
      <w:pPr>
        <w:pStyle w:val="body"/>
        <w:spacing w:line="276" w:lineRule="auto"/>
        <w:ind w:firstLine="709"/>
        <w:rPr>
          <w:sz w:val="24"/>
          <w:szCs w:val="24"/>
        </w:rPr>
      </w:pPr>
      <w:r w:rsidRPr="002A3348">
        <w:rPr>
          <w:sz w:val="24"/>
          <w:szCs w:val="24"/>
        </w:rPr>
        <w:t>осуществлять решение простых задач в умственной и материализованной формах.</w:t>
      </w:r>
    </w:p>
    <w:p w:rsidR="007C46BE" w:rsidRPr="002A3348" w:rsidRDefault="007C46BE" w:rsidP="007C46BE">
      <w:pPr>
        <w:pStyle w:val="body"/>
        <w:spacing w:line="276" w:lineRule="auto"/>
        <w:ind w:firstLine="709"/>
        <w:rPr>
          <w:sz w:val="24"/>
          <w:szCs w:val="24"/>
        </w:rPr>
      </w:pPr>
      <w:r w:rsidRPr="002A3348">
        <w:rPr>
          <w:sz w:val="24"/>
          <w:szCs w:val="24"/>
        </w:rPr>
        <w:t>7.5.2. У обучающегося будут сформированы следующие умения работать с информацией как часть познавательных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получать информацию из учебника и других дидактических материалов, использовать ее в работе;</w:t>
      </w:r>
    </w:p>
    <w:p w:rsidR="007C46BE" w:rsidRPr="002A3348" w:rsidRDefault="007C46BE" w:rsidP="007C46BE">
      <w:pPr>
        <w:pStyle w:val="body"/>
        <w:spacing w:line="276" w:lineRule="auto"/>
        <w:ind w:firstLine="709"/>
        <w:rPr>
          <w:sz w:val="24"/>
          <w:szCs w:val="24"/>
        </w:rPr>
      </w:pPr>
      <w:r w:rsidRPr="002A3348">
        <w:rPr>
          <w:sz w:val="24"/>
          <w:szCs w:val="24"/>
        </w:rPr>
        <w:t>понимать и анализировать знаково-символическую информацию (чертеж, эскиз, рисунок, схема) и строить работу в соответствии с ней.</w:t>
      </w:r>
    </w:p>
    <w:p w:rsidR="007C46BE" w:rsidRPr="002A3348" w:rsidRDefault="007C46BE" w:rsidP="007C46BE">
      <w:pPr>
        <w:pStyle w:val="body"/>
        <w:spacing w:line="276" w:lineRule="auto"/>
        <w:ind w:firstLine="709"/>
        <w:rPr>
          <w:sz w:val="24"/>
          <w:szCs w:val="24"/>
        </w:rPr>
      </w:pPr>
      <w:r w:rsidRPr="002A3348">
        <w:rPr>
          <w:sz w:val="24"/>
          <w:szCs w:val="24"/>
        </w:rPr>
        <w:t>7.5.3. У обучающегося будут сформированы следующие умения общения как часть коммуникативных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w:t>
      </w:r>
    </w:p>
    <w:p w:rsidR="007C46BE" w:rsidRPr="002A3348" w:rsidRDefault="007C46BE" w:rsidP="007C46BE">
      <w:pPr>
        <w:pStyle w:val="body"/>
        <w:spacing w:line="276" w:lineRule="auto"/>
        <w:ind w:firstLine="709"/>
        <w:rPr>
          <w:sz w:val="24"/>
          <w:szCs w:val="24"/>
        </w:rPr>
      </w:pPr>
      <w:r w:rsidRPr="002A3348">
        <w:rPr>
          <w:sz w:val="24"/>
          <w:szCs w:val="24"/>
        </w:rPr>
        <w:t>делиться впечатлениями о прослушанном (прочитанном) тексте, рассказе учителя, о выполненной работе, созданном изделии.</w:t>
      </w:r>
    </w:p>
    <w:p w:rsidR="007C46BE" w:rsidRPr="002A3348" w:rsidRDefault="007C46BE" w:rsidP="007C46BE">
      <w:pPr>
        <w:pStyle w:val="body"/>
        <w:spacing w:line="276" w:lineRule="auto"/>
        <w:ind w:firstLine="709"/>
        <w:rPr>
          <w:sz w:val="24"/>
          <w:szCs w:val="24"/>
        </w:rPr>
      </w:pPr>
      <w:r w:rsidRPr="002A3348">
        <w:rPr>
          <w:sz w:val="24"/>
          <w:szCs w:val="24"/>
        </w:rPr>
        <w:t>7.5.4. У обучающегося будут сформированы следующие умения самоорганизации и самоконтроля как часть регулятивных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понимать и принимать учебную задачу;</w:t>
      </w:r>
    </w:p>
    <w:p w:rsidR="007C46BE" w:rsidRPr="002A3348" w:rsidRDefault="007C46BE" w:rsidP="007C46BE">
      <w:pPr>
        <w:pStyle w:val="body"/>
        <w:spacing w:line="276" w:lineRule="auto"/>
        <w:ind w:firstLine="709"/>
        <w:rPr>
          <w:sz w:val="24"/>
          <w:szCs w:val="24"/>
        </w:rPr>
      </w:pPr>
      <w:r w:rsidRPr="002A3348">
        <w:rPr>
          <w:sz w:val="24"/>
          <w:szCs w:val="24"/>
        </w:rPr>
        <w:t>организовывать свою деятельность;</w:t>
      </w:r>
    </w:p>
    <w:p w:rsidR="007C46BE" w:rsidRPr="002A3348" w:rsidRDefault="007C46BE" w:rsidP="007C46BE">
      <w:pPr>
        <w:pStyle w:val="body"/>
        <w:spacing w:line="276" w:lineRule="auto"/>
        <w:ind w:firstLine="709"/>
        <w:rPr>
          <w:sz w:val="24"/>
          <w:szCs w:val="24"/>
        </w:rPr>
      </w:pPr>
      <w:r w:rsidRPr="002A3348">
        <w:rPr>
          <w:sz w:val="24"/>
          <w:szCs w:val="24"/>
        </w:rPr>
        <w:t>понимать предлагаемый план действий, действовать по плану;</w:t>
      </w:r>
    </w:p>
    <w:p w:rsidR="007C46BE" w:rsidRPr="002A3348" w:rsidRDefault="007C46BE" w:rsidP="007C46BE">
      <w:pPr>
        <w:pStyle w:val="body"/>
        <w:spacing w:line="276" w:lineRule="auto"/>
        <w:ind w:firstLine="709"/>
        <w:rPr>
          <w:sz w:val="24"/>
          <w:szCs w:val="24"/>
        </w:rPr>
      </w:pPr>
      <w:r w:rsidRPr="002A3348">
        <w:rPr>
          <w:sz w:val="24"/>
          <w:szCs w:val="24"/>
        </w:rPr>
        <w:t>прогнозировать необходимые действия для получения практического результата, планировать работу;</w:t>
      </w:r>
    </w:p>
    <w:p w:rsidR="007C46BE" w:rsidRPr="002A3348" w:rsidRDefault="007C46BE" w:rsidP="007C46BE">
      <w:pPr>
        <w:pStyle w:val="body"/>
        <w:spacing w:line="276" w:lineRule="auto"/>
        <w:ind w:firstLine="709"/>
        <w:rPr>
          <w:sz w:val="24"/>
          <w:szCs w:val="24"/>
        </w:rPr>
      </w:pPr>
      <w:r w:rsidRPr="002A3348">
        <w:rPr>
          <w:sz w:val="24"/>
          <w:szCs w:val="24"/>
        </w:rPr>
        <w:t>выполнять действия контроля и оценки;</w:t>
      </w:r>
    </w:p>
    <w:p w:rsidR="007C46BE" w:rsidRPr="002A3348" w:rsidRDefault="007C46BE" w:rsidP="007C46BE">
      <w:pPr>
        <w:pStyle w:val="body"/>
        <w:spacing w:line="276" w:lineRule="auto"/>
        <w:ind w:firstLine="709"/>
        <w:rPr>
          <w:sz w:val="24"/>
          <w:szCs w:val="24"/>
        </w:rPr>
      </w:pPr>
      <w:r w:rsidRPr="002A3348">
        <w:rPr>
          <w:sz w:val="24"/>
          <w:szCs w:val="24"/>
        </w:rPr>
        <w:t>воспринимать советы, оценку учителя и других обучающихся, стараться учитывать их в работе.</w:t>
      </w:r>
    </w:p>
    <w:p w:rsidR="007C46BE" w:rsidRPr="002A3348" w:rsidRDefault="007C46BE" w:rsidP="007C46BE">
      <w:pPr>
        <w:pStyle w:val="body"/>
        <w:spacing w:line="276" w:lineRule="auto"/>
        <w:ind w:firstLine="709"/>
        <w:rPr>
          <w:sz w:val="24"/>
          <w:szCs w:val="24"/>
        </w:rPr>
      </w:pPr>
      <w:r w:rsidRPr="002A3348">
        <w:rPr>
          <w:sz w:val="24"/>
          <w:szCs w:val="24"/>
        </w:rPr>
        <w:t>7.5.5. У обучающегося будут сформированы следующие умения совместной деятельности:</w:t>
      </w:r>
    </w:p>
    <w:p w:rsidR="007C46BE" w:rsidRPr="002A3348" w:rsidRDefault="007C46BE" w:rsidP="007C46BE">
      <w:pPr>
        <w:pStyle w:val="body"/>
        <w:spacing w:line="276" w:lineRule="auto"/>
        <w:ind w:firstLine="709"/>
        <w:rPr>
          <w:sz w:val="24"/>
          <w:szCs w:val="24"/>
        </w:rPr>
      </w:pPr>
      <w:r w:rsidRPr="002A3348">
        <w:rPr>
          <w:sz w:val="24"/>
          <w:szCs w:val="24"/>
        </w:rPr>
        <w:t>выполнять элементарную совместную деятельность в процессе изготовления изделий, осуществлять взаимопомощь;</w:t>
      </w:r>
    </w:p>
    <w:p w:rsidR="007C46BE" w:rsidRPr="002A3348" w:rsidRDefault="007C46BE" w:rsidP="007C46BE">
      <w:pPr>
        <w:pStyle w:val="body"/>
        <w:spacing w:line="276" w:lineRule="auto"/>
        <w:ind w:firstLine="709"/>
        <w:rPr>
          <w:sz w:val="24"/>
          <w:szCs w:val="24"/>
        </w:rPr>
      </w:pPr>
      <w:r w:rsidRPr="002A3348">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C46BE" w:rsidRPr="002A3348" w:rsidRDefault="007C46BE" w:rsidP="007C46BE">
      <w:pPr>
        <w:pStyle w:val="body"/>
        <w:spacing w:line="276" w:lineRule="auto"/>
        <w:ind w:firstLine="709"/>
        <w:rPr>
          <w:sz w:val="24"/>
          <w:szCs w:val="24"/>
        </w:rPr>
      </w:pPr>
    </w:p>
    <w:p w:rsidR="007C46BE" w:rsidRPr="002A3348" w:rsidRDefault="007C46BE" w:rsidP="007C46BE">
      <w:pPr>
        <w:pStyle w:val="body"/>
        <w:spacing w:line="276" w:lineRule="auto"/>
        <w:ind w:firstLine="709"/>
        <w:rPr>
          <w:sz w:val="24"/>
          <w:szCs w:val="24"/>
        </w:rPr>
      </w:pPr>
      <w:r w:rsidRPr="002A3348">
        <w:rPr>
          <w:sz w:val="24"/>
          <w:szCs w:val="24"/>
        </w:rPr>
        <w:t>8. Содержание обучения в 3 классе.</w:t>
      </w:r>
    </w:p>
    <w:p w:rsidR="007C46BE" w:rsidRPr="002A3348" w:rsidRDefault="007C46BE" w:rsidP="007C46BE">
      <w:pPr>
        <w:pStyle w:val="body"/>
        <w:spacing w:line="276" w:lineRule="auto"/>
        <w:ind w:firstLine="709"/>
        <w:rPr>
          <w:sz w:val="24"/>
          <w:szCs w:val="24"/>
        </w:rPr>
      </w:pPr>
      <w:r w:rsidRPr="002A3348">
        <w:rPr>
          <w:sz w:val="24"/>
          <w:szCs w:val="24"/>
        </w:rPr>
        <w:t>8.1. Технологии, профессии и производства.</w:t>
      </w:r>
    </w:p>
    <w:p w:rsidR="007C46BE" w:rsidRPr="002A3348" w:rsidRDefault="007C46BE" w:rsidP="007C46BE">
      <w:pPr>
        <w:pStyle w:val="body"/>
        <w:spacing w:line="276" w:lineRule="auto"/>
        <w:ind w:firstLine="709"/>
        <w:rPr>
          <w:sz w:val="24"/>
          <w:szCs w:val="24"/>
        </w:rPr>
      </w:pPr>
      <w:r w:rsidRPr="002A3348">
        <w:rPr>
          <w:sz w:val="24"/>
          <w:szCs w:val="24"/>
        </w:rPr>
        <w:t>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C46BE" w:rsidRPr="002A3348" w:rsidRDefault="007C46BE" w:rsidP="007C46BE">
      <w:pPr>
        <w:pStyle w:val="body"/>
        <w:spacing w:line="276" w:lineRule="auto"/>
        <w:ind w:firstLine="709"/>
        <w:rPr>
          <w:sz w:val="24"/>
          <w:szCs w:val="24"/>
        </w:rPr>
      </w:pPr>
      <w:r w:rsidRPr="002A3348">
        <w:rPr>
          <w:sz w:val="24"/>
          <w:szCs w:val="24"/>
        </w:rPr>
        <w:t xml:space="preserve">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w:t>
      </w:r>
      <w:r w:rsidRPr="002A3348">
        <w:rPr>
          <w:sz w:val="24"/>
          <w:szCs w:val="24"/>
        </w:rPr>
        <w:lastRenderedPageBreak/>
        <w:t>профессии, связанные с обработкой материалов, аналогичных используемым на уроках труда (технологии).</w:t>
      </w:r>
    </w:p>
    <w:p w:rsidR="007C46BE" w:rsidRPr="002A3348" w:rsidRDefault="007C46BE" w:rsidP="007C46BE">
      <w:pPr>
        <w:pStyle w:val="body"/>
        <w:spacing w:line="276" w:lineRule="auto"/>
        <w:ind w:firstLine="709"/>
        <w:rPr>
          <w:sz w:val="24"/>
          <w:szCs w:val="24"/>
        </w:rPr>
      </w:pPr>
      <w:r w:rsidRPr="002A3348">
        <w:rPr>
          <w:sz w:val="24"/>
          <w:szCs w:val="24"/>
        </w:rPr>
        <w:t>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7C46BE" w:rsidRPr="002A3348" w:rsidRDefault="007C46BE" w:rsidP="007C46BE">
      <w:pPr>
        <w:pStyle w:val="body"/>
        <w:spacing w:line="276" w:lineRule="auto"/>
        <w:ind w:firstLine="709"/>
        <w:rPr>
          <w:sz w:val="24"/>
          <w:szCs w:val="24"/>
        </w:rPr>
      </w:pPr>
      <w:r w:rsidRPr="002A3348">
        <w:rPr>
          <w:sz w:val="24"/>
          <w:szCs w:val="24"/>
        </w:rPr>
        <w:t>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7C46BE" w:rsidRPr="002A3348" w:rsidRDefault="007C46BE" w:rsidP="007C46BE">
      <w:pPr>
        <w:pStyle w:val="body"/>
        <w:spacing w:line="276" w:lineRule="auto"/>
        <w:ind w:firstLine="709"/>
        <w:rPr>
          <w:sz w:val="24"/>
          <w:szCs w:val="24"/>
        </w:rPr>
      </w:pPr>
      <w:r w:rsidRPr="002A3348">
        <w:rPr>
          <w:sz w:val="24"/>
          <w:szCs w:val="24"/>
        </w:rPr>
        <w:t>8.1.5. Бережное и внимательное отношение к природе как источнику сырьевых ресурсов и идей для технологий будущего.</w:t>
      </w:r>
    </w:p>
    <w:p w:rsidR="007C46BE" w:rsidRPr="002A3348" w:rsidRDefault="007C46BE" w:rsidP="007C46BE">
      <w:pPr>
        <w:pStyle w:val="body"/>
        <w:spacing w:line="276" w:lineRule="auto"/>
        <w:ind w:firstLine="709"/>
        <w:rPr>
          <w:sz w:val="24"/>
          <w:szCs w:val="24"/>
        </w:rPr>
      </w:pPr>
      <w:r w:rsidRPr="002A3348">
        <w:rPr>
          <w:sz w:val="24"/>
          <w:szCs w:val="24"/>
        </w:rPr>
        <w:t>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7C46BE" w:rsidRPr="002A3348" w:rsidRDefault="007C46BE" w:rsidP="007C46BE">
      <w:pPr>
        <w:pStyle w:val="body"/>
        <w:spacing w:line="276" w:lineRule="auto"/>
        <w:ind w:firstLine="709"/>
        <w:rPr>
          <w:sz w:val="24"/>
          <w:szCs w:val="24"/>
        </w:rPr>
      </w:pPr>
      <w:r w:rsidRPr="002A3348">
        <w:rPr>
          <w:sz w:val="24"/>
          <w:szCs w:val="24"/>
        </w:rPr>
        <w:t>8.2. Технологии ручной обработки материалов.</w:t>
      </w:r>
    </w:p>
    <w:p w:rsidR="007C46BE" w:rsidRPr="002A3348" w:rsidRDefault="007C46BE" w:rsidP="007C46BE">
      <w:pPr>
        <w:pStyle w:val="body"/>
        <w:spacing w:line="276" w:lineRule="auto"/>
        <w:ind w:firstLine="709"/>
        <w:rPr>
          <w:sz w:val="24"/>
          <w:szCs w:val="24"/>
        </w:rPr>
      </w:pPr>
      <w:r w:rsidRPr="002A3348">
        <w:rPr>
          <w:sz w:val="24"/>
          <w:szCs w:val="24"/>
        </w:rPr>
        <w:t>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7C46BE" w:rsidRPr="002A3348" w:rsidRDefault="007C46BE" w:rsidP="007C46BE">
      <w:pPr>
        <w:pStyle w:val="body"/>
        <w:spacing w:line="276" w:lineRule="auto"/>
        <w:ind w:firstLine="709"/>
        <w:rPr>
          <w:sz w:val="24"/>
          <w:szCs w:val="24"/>
        </w:rPr>
      </w:pPr>
      <w:r w:rsidRPr="002A3348">
        <w:rPr>
          <w:sz w:val="24"/>
          <w:szCs w:val="24"/>
        </w:rPr>
        <w:t>8.2.2. Инструменты и приспособления (циркуль, угольник, канцелярский нож, шило и другие), знание приемов их рационального и безопасного использования.</w:t>
      </w:r>
    </w:p>
    <w:p w:rsidR="007C46BE" w:rsidRPr="002A3348" w:rsidRDefault="007C46BE" w:rsidP="007C46BE">
      <w:pPr>
        <w:pStyle w:val="body"/>
        <w:spacing w:line="276" w:lineRule="auto"/>
        <w:ind w:firstLine="709"/>
        <w:rPr>
          <w:sz w:val="24"/>
          <w:szCs w:val="24"/>
        </w:rPr>
      </w:pPr>
      <w:r w:rsidRPr="002A3348">
        <w:rPr>
          <w:sz w:val="24"/>
          <w:szCs w:val="24"/>
        </w:rPr>
        <w:t>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7C46BE" w:rsidRPr="002A3348" w:rsidRDefault="007C46BE" w:rsidP="007C46BE">
      <w:pPr>
        <w:pStyle w:val="body"/>
        <w:spacing w:line="276" w:lineRule="auto"/>
        <w:ind w:firstLine="709"/>
        <w:rPr>
          <w:sz w:val="24"/>
          <w:szCs w:val="24"/>
        </w:rPr>
      </w:pPr>
      <w:r w:rsidRPr="002A3348">
        <w:rPr>
          <w:sz w:val="24"/>
          <w:szCs w:val="24"/>
        </w:rPr>
        <w:t>8.2.4.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rsidR="007C46BE" w:rsidRPr="002A3348" w:rsidRDefault="007C46BE" w:rsidP="007C46BE">
      <w:pPr>
        <w:pStyle w:val="body"/>
        <w:spacing w:line="276" w:lineRule="auto"/>
        <w:ind w:firstLine="709"/>
        <w:rPr>
          <w:sz w:val="24"/>
          <w:szCs w:val="24"/>
        </w:rPr>
      </w:pPr>
      <w:r w:rsidRPr="002A3348">
        <w:rPr>
          <w:sz w:val="24"/>
          <w:szCs w:val="24"/>
        </w:rPr>
        <w:t>8.2.5. Выполнение рицовки на картоне с помощью канцелярского ножа, выполнение отверстий шилом.</w:t>
      </w:r>
    </w:p>
    <w:p w:rsidR="007C46BE" w:rsidRPr="002A3348" w:rsidRDefault="007C46BE" w:rsidP="007C46BE">
      <w:pPr>
        <w:pStyle w:val="body"/>
        <w:spacing w:line="276" w:lineRule="auto"/>
        <w:ind w:firstLine="709"/>
        <w:rPr>
          <w:sz w:val="24"/>
          <w:szCs w:val="24"/>
        </w:rPr>
      </w:pPr>
      <w:r w:rsidRPr="002A3348">
        <w:rPr>
          <w:sz w:val="24"/>
          <w:szCs w:val="24"/>
        </w:rPr>
        <w:t>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w:t>
      </w:r>
    </w:p>
    <w:p w:rsidR="007C46BE" w:rsidRPr="002A3348" w:rsidRDefault="007C46BE" w:rsidP="007C46BE">
      <w:pPr>
        <w:pStyle w:val="body"/>
        <w:spacing w:line="276" w:lineRule="auto"/>
        <w:ind w:firstLine="709"/>
        <w:rPr>
          <w:sz w:val="24"/>
          <w:szCs w:val="24"/>
        </w:rPr>
      </w:pPr>
      <w:r w:rsidRPr="002A3348">
        <w:rPr>
          <w:sz w:val="24"/>
          <w:szCs w:val="24"/>
        </w:rPr>
        <w:t>8.2.7. Использование дополнительных материалов. Комбинирование разных материалов в одном изделии.</w:t>
      </w:r>
    </w:p>
    <w:p w:rsidR="007C46BE" w:rsidRPr="002A3348" w:rsidRDefault="007C46BE" w:rsidP="007C46BE">
      <w:pPr>
        <w:pStyle w:val="body"/>
        <w:spacing w:line="276" w:lineRule="auto"/>
        <w:ind w:firstLine="709"/>
        <w:rPr>
          <w:sz w:val="24"/>
          <w:szCs w:val="24"/>
        </w:rPr>
      </w:pPr>
      <w:r w:rsidRPr="002A3348">
        <w:rPr>
          <w:sz w:val="24"/>
          <w:szCs w:val="24"/>
        </w:rPr>
        <w:t>8.3. Конструирование и моделирование.</w:t>
      </w:r>
    </w:p>
    <w:p w:rsidR="007C46BE" w:rsidRPr="002A3348" w:rsidRDefault="007C46BE" w:rsidP="007C46BE">
      <w:pPr>
        <w:pStyle w:val="body"/>
        <w:spacing w:line="276" w:lineRule="auto"/>
        <w:ind w:firstLine="709"/>
        <w:rPr>
          <w:sz w:val="24"/>
          <w:szCs w:val="24"/>
        </w:rPr>
      </w:pPr>
      <w:r w:rsidRPr="002A3348">
        <w:rPr>
          <w:sz w:val="24"/>
          <w:szCs w:val="24"/>
        </w:rPr>
        <w:lastRenderedPageBreak/>
        <w:t>8.3.1.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конструкции.</w:t>
      </w:r>
    </w:p>
    <w:p w:rsidR="007C46BE" w:rsidRPr="002A3348" w:rsidRDefault="007C46BE" w:rsidP="007C46BE">
      <w:pPr>
        <w:pStyle w:val="body"/>
        <w:spacing w:line="276" w:lineRule="auto"/>
        <w:ind w:firstLine="709"/>
        <w:rPr>
          <w:sz w:val="24"/>
          <w:szCs w:val="24"/>
        </w:rPr>
      </w:pPr>
      <w:r w:rsidRPr="002A3348">
        <w:rPr>
          <w:sz w:val="24"/>
          <w:szCs w:val="24"/>
        </w:rPr>
        <w:t>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7C46BE" w:rsidRPr="002A3348" w:rsidRDefault="007C46BE" w:rsidP="007C46BE">
      <w:pPr>
        <w:pStyle w:val="body"/>
        <w:spacing w:line="276" w:lineRule="auto"/>
        <w:ind w:firstLine="709"/>
        <w:rPr>
          <w:sz w:val="24"/>
          <w:szCs w:val="24"/>
        </w:rPr>
      </w:pPr>
      <w:r w:rsidRPr="002A3348">
        <w:rPr>
          <w:sz w:val="24"/>
          <w:szCs w:val="24"/>
        </w:rPr>
        <w:t>8.4. ИКТ.</w:t>
      </w:r>
    </w:p>
    <w:p w:rsidR="007C46BE" w:rsidRPr="002A3348" w:rsidRDefault="007C46BE" w:rsidP="007C46BE">
      <w:pPr>
        <w:pStyle w:val="body"/>
        <w:spacing w:line="276" w:lineRule="auto"/>
        <w:ind w:firstLine="709"/>
        <w:rPr>
          <w:sz w:val="24"/>
          <w:szCs w:val="24"/>
        </w:rPr>
      </w:pPr>
      <w:r w:rsidRPr="002A3348">
        <w:rPr>
          <w:sz w:val="24"/>
          <w:szCs w:val="24"/>
        </w:rPr>
        <w:t xml:space="preserve">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w:t>
      </w:r>
      <w:proofErr w:type="spellStart"/>
      <w:r w:rsidRPr="002A3348">
        <w:rPr>
          <w:sz w:val="24"/>
          <w:szCs w:val="24"/>
        </w:rPr>
        <w:t>Microsoft</w:t>
      </w:r>
      <w:proofErr w:type="spellEnd"/>
      <w:r w:rsidRPr="002A3348">
        <w:rPr>
          <w:sz w:val="24"/>
          <w:szCs w:val="24"/>
        </w:rPr>
        <w:t xml:space="preserve"> </w:t>
      </w:r>
      <w:proofErr w:type="spellStart"/>
      <w:r w:rsidRPr="002A3348">
        <w:rPr>
          <w:sz w:val="24"/>
          <w:szCs w:val="24"/>
        </w:rPr>
        <w:t>Word</w:t>
      </w:r>
      <w:proofErr w:type="spellEnd"/>
      <w:r w:rsidRPr="002A3348">
        <w:rPr>
          <w:sz w:val="24"/>
          <w:szCs w:val="24"/>
        </w:rPr>
        <w:t xml:space="preserve"> или другим.</w:t>
      </w:r>
    </w:p>
    <w:p w:rsidR="007C46BE" w:rsidRPr="002A3348" w:rsidRDefault="007C46BE" w:rsidP="007C46BE">
      <w:pPr>
        <w:pStyle w:val="body"/>
        <w:spacing w:line="276" w:lineRule="auto"/>
        <w:ind w:firstLine="709"/>
        <w:rPr>
          <w:sz w:val="24"/>
          <w:szCs w:val="24"/>
        </w:rPr>
      </w:pPr>
      <w:r w:rsidRPr="002A3348">
        <w:rPr>
          <w:sz w:val="24"/>
          <w:szCs w:val="24"/>
        </w:rPr>
        <w:t>8.5.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46BE" w:rsidRPr="002A3348" w:rsidRDefault="007C46BE" w:rsidP="007C46BE">
      <w:pPr>
        <w:pStyle w:val="body"/>
        <w:spacing w:line="276" w:lineRule="auto"/>
        <w:ind w:firstLine="709"/>
        <w:rPr>
          <w:sz w:val="24"/>
          <w:szCs w:val="24"/>
        </w:rPr>
      </w:pPr>
      <w:r w:rsidRPr="002A3348">
        <w:rPr>
          <w:sz w:val="24"/>
          <w:szCs w:val="24"/>
        </w:rPr>
        <w:t>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7C46BE" w:rsidRPr="002A3348" w:rsidRDefault="007C46BE" w:rsidP="007C46BE">
      <w:pPr>
        <w:pStyle w:val="body"/>
        <w:spacing w:line="276" w:lineRule="auto"/>
        <w:ind w:firstLine="709"/>
        <w:rPr>
          <w:sz w:val="24"/>
          <w:szCs w:val="24"/>
        </w:rPr>
      </w:pPr>
      <w:r w:rsidRPr="002A3348">
        <w:rPr>
          <w:sz w:val="24"/>
          <w:szCs w:val="24"/>
        </w:rPr>
        <w:t>осуществлять анализ предложенных образцов с выделением существенных и несущественных признаков;</w:t>
      </w:r>
    </w:p>
    <w:p w:rsidR="007C46BE" w:rsidRPr="002A3348" w:rsidRDefault="007C46BE" w:rsidP="007C46BE">
      <w:pPr>
        <w:pStyle w:val="body"/>
        <w:spacing w:line="276" w:lineRule="auto"/>
        <w:ind w:firstLine="709"/>
        <w:rPr>
          <w:sz w:val="24"/>
          <w:szCs w:val="24"/>
        </w:rPr>
      </w:pPr>
      <w:r w:rsidRPr="002A3348">
        <w:rPr>
          <w:sz w:val="24"/>
          <w:szCs w:val="24"/>
        </w:rPr>
        <w:t>выполнять работу в соответствии с инструкцией, устной или письменной, а также графически представленной в схеме, таблице;</w:t>
      </w:r>
    </w:p>
    <w:p w:rsidR="007C46BE" w:rsidRPr="002A3348" w:rsidRDefault="007C46BE" w:rsidP="007C46BE">
      <w:pPr>
        <w:pStyle w:val="body"/>
        <w:spacing w:line="276" w:lineRule="auto"/>
        <w:ind w:firstLine="709"/>
        <w:rPr>
          <w:sz w:val="24"/>
          <w:szCs w:val="24"/>
        </w:rPr>
      </w:pPr>
      <w:r w:rsidRPr="002A3348">
        <w:rPr>
          <w:sz w:val="24"/>
          <w:szCs w:val="24"/>
        </w:rPr>
        <w:t>определять способы доработки конструкций с учетом предложенных условий;</w:t>
      </w:r>
    </w:p>
    <w:p w:rsidR="007C46BE" w:rsidRPr="002A3348" w:rsidRDefault="007C46BE" w:rsidP="007C46BE">
      <w:pPr>
        <w:pStyle w:val="body"/>
        <w:spacing w:line="276" w:lineRule="auto"/>
        <w:ind w:firstLine="709"/>
        <w:rPr>
          <w:sz w:val="24"/>
          <w:szCs w:val="24"/>
        </w:rPr>
      </w:pPr>
      <w:r w:rsidRPr="002A3348">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C46BE" w:rsidRPr="002A3348" w:rsidRDefault="007C46BE" w:rsidP="007C46BE">
      <w:pPr>
        <w:pStyle w:val="body"/>
        <w:spacing w:line="276" w:lineRule="auto"/>
        <w:ind w:firstLine="709"/>
        <w:rPr>
          <w:sz w:val="24"/>
          <w:szCs w:val="24"/>
        </w:rPr>
      </w:pPr>
      <w:r w:rsidRPr="002A3348">
        <w:rPr>
          <w:sz w:val="24"/>
          <w:szCs w:val="24"/>
        </w:rPr>
        <w:t>читать и воспроизводить простой чертеж (эскиз) развертки изделия;</w:t>
      </w:r>
    </w:p>
    <w:p w:rsidR="007C46BE" w:rsidRPr="002A3348" w:rsidRDefault="007C46BE" w:rsidP="007C46BE">
      <w:pPr>
        <w:pStyle w:val="body"/>
        <w:spacing w:line="276" w:lineRule="auto"/>
        <w:ind w:firstLine="709"/>
        <w:rPr>
          <w:sz w:val="24"/>
          <w:szCs w:val="24"/>
        </w:rPr>
      </w:pPr>
      <w:r w:rsidRPr="002A3348">
        <w:rPr>
          <w:sz w:val="24"/>
          <w:szCs w:val="24"/>
        </w:rPr>
        <w:t>восстанавливать нарушенную последовательность выполнения изделия.</w:t>
      </w:r>
    </w:p>
    <w:p w:rsidR="007C46BE" w:rsidRPr="002A3348" w:rsidRDefault="007C46BE" w:rsidP="007C46BE">
      <w:pPr>
        <w:pStyle w:val="body"/>
        <w:spacing w:line="276" w:lineRule="auto"/>
        <w:ind w:firstLine="709"/>
        <w:rPr>
          <w:sz w:val="24"/>
          <w:szCs w:val="24"/>
        </w:rPr>
      </w:pPr>
      <w:r w:rsidRPr="002A3348">
        <w:rPr>
          <w:sz w:val="24"/>
          <w:szCs w:val="24"/>
        </w:rPr>
        <w:t>8.5.2. У обучающегося будут сформированы следующие умения работать с информацией как часть познавательных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7C46BE" w:rsidRPr="002A3348" w:rsidRDefault="007C46BE" w:rsidP="007C46BE">
      <w:pPr>
        <w:pStyle w:val="body"/>
        <w:spacing w:line="276" w:lineRule="auto"/>
        <w:ind w:firstLine="709"/>
        <w:rPr>
          <w:sz w:val="24"/>
          <w:szCs w:val="24"/>
        </w:rPr>
      </w:pPr>
      <w:r w:rsidRPr="002A3348">
        <w:rPr>
          <w:sz w:val="24"/>
          <w:szCs w:val="24"/>
        </w:rPr>
        <w:t>на основе анализа информации производить выбор наиболее эффективных способов работы;</w:t>
      </w:r>
    </w:p>
    <w:p w:rsidR="007C46BE" w:rsidRPr="002A3348" w:rsidRDefault="007C46BE" w:rsidP="007C46BE">
      <w:pPr>
        <w:pStyle w:val="body"/>
        <w:spacing w:line="276" w:lineRule="auto"/>
        <w:ind w:firstLine="709"/>
        <w:rPr>
          <w:sz w:val="24"/>
          <w:szCs w:val="24"/>
        </w:rPr>
      </w:pPr>
      <w:r w:rsidRPr="002A3348">
        <w:rPr>
          <w:sz w:val="24"/>
          <w:szCs w:val="24"/>
        </w:rPr>
        <w:t>осуществлять поиск необходимой информации для выполнения учебных заданий с использованием учебной литературы;</w:t>
      </w:r>
    </w:p>
    <w:p w:rsidR="007C46BE" w:rsidRPr="002A3348" w:rsidRDefault="007C46BE" w:rsidP="007C46BE">
      <w:pPr>
        <w:pStyle w:val="body"/>
        <w:spacing w:line="276" w:lineRule="auto"/>
        <w:ind w:firstLine="709"/>
        <w:rPr>
          <w:sz w:val="24"/>
          <w:szCs w:val="24"/>
        </w:rPr>
      </w:pPr>
      <w:r w:rsidRPr="002A3348">
        <w:rPr>
          <w:sz w:val="24"/>
          <w:szCs w:val="24"/>
        </w:rPr>
        <w:lastRenderedPageBreak/>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7C46BE" w:rsidRPr="002A3348" w:rsidRDefault="007C46BE" w:rsidP="007C46BE">
      <w:pPr>
        <w:pStyle w:val="body"/>
        <w:spacing w:line="276" w:lineRule="auto"/>
        <w:ind w:firstLine="709"/>
        <w:rPr>
          <w:sz w:val="24"/>
          <w:szCs w:val="24"/>
        </w:rPr>
      </w:pPr>
      <w:r w:rsidRPr="002A3348">
        <w:rPr>
          <w:sz w:val="24"/>
          <w:szCs w:val="24"/>
        </w:rPr>
        <w:t>8.5.3. У обучающегося будут сформированы следующие умения общения как часть коммуникативных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строить монологическое высказывание, владеть диалогической формой коммуникации;</w:t>
      </w:r>
    </w:p>
    <w:p w:rsidR="007C46BE" w:rsidRPr="002A3348" w:rsidRDefault="007C46BE" w:rsidP="007C46BE">
      <w:pPr>
        <w:pStyle w:val="body"/>
        <w:spacing w:line="276" w:lineRule="auto"/>
        <w:ind w:firstLine="709"/>
        <w:rPr>
          <w:sz w:val="24"/>
          <w:szCs w:val="24"/>
        </w:rPr>
      </w:pPr>
      <w:r w:rsidRPr="002A3348">
        <w:rPr>
          <w:sz w:val="24"/>
          <w:szCs w:val="24"/>
        </w:rPr>
        <w:t>строить рассуждения в форме связи простых суждений об объекте, его строении, свойствах и способах создания;</w:t>
      </w:r>
    </w:p>
    <w:p w:rsidR="007C46BE" w:rsidRPr="002A3348" w:rsidRDefault="007C46BE" w:rsidP="007C46BE">
      <w:pPr>
        <w:pStyle w:val="body"/>
        <w:spacing w:line="276" w:lineRule="auto"/>
        <w:ind w:firstLine="709"/>
        <w:rPr>
          <w:sz w:val="24"/>
          <w:szCs w:val="24"/>
        </w:rPr>
      </w:pPr>
      <w:r w:rsidRPr="002A3348">
        <w:rPr>
          <w:sz w:val="24"/>
          <w:szCs w:val="24"/>
        </w:rPr>
        <w:t>описывать предметы рукотворного мира, оценивать их достоинства;</w:t>
      </w:r>
    </w:p>
    <w:p w:rsidR="007C46BE" w:rsidRPr="002A3348" w:rsidRDefault="007C46BE" w:rsidP="007C46BE">
      <w:pPr>
        <w:pStyle w:val="body"/>
        <w:spacing w:line="276" w:lineRule="auto"/>
        <w:ind w:firstLine="709"/>
        <w:rPr>
          <w:sz w:val="24"/>
          <w:szCs w:val="24"/>
        </w:rPr>
      </w:pPr>
      <w:r w:rsidRPr="002A3348">
        <w:rPr>
          <w:sz w:val="24"/>
          <w:szCs w:val="24"/>
        </w:rPr>
        <w:t>формулировать собственное мнение, аргументировать выбор вариантов и способов выполнения задания.</w:t>
      </w:r>
    </w:p>
    <w:p w:rsidR="007C46BE" w:rsidRPr="002A3348" w:rsidRDefault="007C46BE" w:rsidP="007C46BE">
      <w:pPr>
        <w:pStyle w:val="body"/>
        <w:spacing w:line="276" w:lineRule="auto"/>
        <w:ind w:firstLine="709"/>
        <w:rPr>
          <w:sz w:val="24"/>
          <w:szCs w:val="24"/>
        </w:rPr>
      </w:pPr>
      <w:r w:rsidRPr="002A3348">
        <w:rPr>
          <w:sz w:val="24"/>
          <w:szCs w:val="24"/>
        </w:rPr>
        <w:t>8.5.4. У обучающегося будут сформированы следующие умения самоорганизации и самоконтроля как часть регулятивных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принимать и сохранять учебную задачу, осуществлять поиск средств для ее решения;</w:t>
      </w:r>
    </w:p>
    <w:p w:rsidR="007C46BE" w:rsidRPr="002A3348" w:rsidRDefault="007C46BE" w:rsidP="007C46BE">
      <w:pPr>
        <w:pStyle w:val="body"/>
        <w:spacing w:line="276" w:lineRule="auto"/>
        <w:ind w:firstLine="709"/>
        <w:rPr>
          <w:sz w:val="24"/>
          <w:szCs w:val="24"/>
        </w:rPr>
      </w:pPr>
      <w:r w:rsidRPr="002A3348">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7C46BE" w:rsidRPr="002A3348" w:rsidRDefault="007C46BE" w:rsidP="007C46BE">
      <w:pPr>
        <w:pStyle w:val="body"/>
        <w:spacing w:line="276" w:lineRule="auto"/>
        <w:ind w:firstLine="709"/>
        <w:rPr>
          <w:sz w:val="24"/>
          <w:szCs w:val="24"/>
        </w:rPr>
      </w:pPr>
      <w:r w:rsidRPr="002A3348">
        <w:rPr>
          <w:sz w:val="24"/>
          <w:szCs w:val="24"/>
        </w:rPr>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7C46BE" w:rsidRPr="002A3348" w:rsidRDefault="007C46BE" w:rsidP="007C46BE">
      <w:pPr>
        <w:pStyle w:val="body"/>
        <w:spacing w:line="276" w:lineRule="auto"/>
        <w:ind w:firstLine="709"/>
        <w:rPr>
          <w:sz w:val="24"/>
          <w:szCs w:val="24"/>
        </w:rPr>
      </w:pPr>
      <w:r w:rsidRPr="002A3348">
        <w:rPr>
          <w:sz w:val="24"/>
          <w:szCs w:val="24"/>
        </w:rPr>
        <w:t xml:space="preserve">проявлять волевую </w:t>
      </w:r>
      <w:proofErr w:type="spellStart"/>
      <w:r w:rsidRPr="002A3348">
        <w:rPr>
          <w:sz w:val="24"/>
          <w:szCs w:val="24"/>
        </w:rPr>
        <w:t>саморегуляцию</w:t>
      </w:r>
      <w:proofErr w:type="spellEnd"/>
      <w:r w:rsidRPr="002A3348">
        <w:rPr>
          <w:sz w:val="24"/>
          <w:szCs w:val="24"/>
        </w:rPr>
        <w:t xml:space="preserve"> при выполнении задания.</w:t>
      </w:r>
    </w:p>
    <w:p w:rsidR="007C46BE" w:rsidRPr="002A3348" w:rsidRDefault="007C46BE" w:rsidP="007C46BE">
      <w:pPr>
        <w:pStyle w:val="body"/>
        <w:spacing w:line="276" w:lineRule="auto"/>
        <w:ind w:firstLine="709"/>
        <w:rPr>
          <w:sz w:val="24"/>
          <w:szCs w:val="24"/>
        </w:rPr>
      </w:pPr>
      <w:r w:rsidRPr="002A3348">
        <w:rPr>
          <w:sz w:val="24"/>
          <w:szCs w:val="24"/>
        </w:rPr>
        <w:t>8.5.5. У обучающегося будут сформированы следующие умения совместной деятельности:</w:t>
      </w:r>
    </w:p>
    <w:p w:rsidR="007C46BE" w:rsidRPr="002A3348" w:rsidRDefault="007C46BE" w:rsidP="007C46BE">
      <w:pPr>
        <w:pStyle w:val="body"/>
        <w:spacing w:line="276" w:lineRule="auto"/>
        <w:ind w:firstLine="709"/>
        <w:rPr>
          <w:sz w:val="24"/>
          <w:szCs w:val="24"/>
        </w:rPr>
      </w:pPr>
      <w:r w:rsidRPr="002A3348">
        <w:rPr>
          <w:sz w:val="24"/>
          <w:szCs w:val="24"/>
        </w:rPr>
        <w:t>выбирать себе партнеров по совместной деятельности не только по симпатии, но и по деловым качествам;</w:t>
      </w:r>
    </w:p>
    <w:p w:rsidR="007C46BE" w:rsidRPr="002A3348" w:rsidRDefault="007C46BE" w:rsidP="007C46BE">
      <w:pPr>
        <w:pStyle w:val="body"/>
        <w:spacing w:line="276" w:lineRule="auto"/>
        <w:ind w:firstLine="709"/>
        <w:rPr>
          <w:sz w:val="24"/>
          <w:szCs w:val="24"/>
        </w:rPr>
      </w:pPr>
      <w:r w:rsidRPr="002A3348">
        <w:rPr>
          <w:sz w:val="24"/>
          <w:szCs w:val="24"/>
        </w:rPr>
        <w:t>справедливо распределять работу, договариваться, приходить к общему решению, отвечать за общий результат работы;</w:t>
      </w:r>
    </w:p>
    <w:p w:rsidR="007C46BE" w:rsidRPr="002A3348" w:rsidRDefault="007C46BE" w:rsidP="007C46BE">
      <w:pPr>
        <w:pStyle w:val="body"/>
        <w:spacing w:line="276" w:lineRule="auto"/>
        <w:ind w:firstLine="709"/>
        <w:rPr>
          <w:sz w:val="24"/>
          <w:szCs w:val="24"/>
        </w:rPr>
      </w:pPr>
      <w:r w:rsidRPr="002A3348">
        <w:rPr>
          <w:sz w:val="24"/>
          <w:szCs w:val="24"/>
        </w:rPr>
        <w:t>выполнять роли лидера, подчиненного, соблюдать равноправие и дружелюбие;</w:t>
      </w:r>
    </w:p>
    <w:p w:rsidR="007C46BE" w:rsidRPr="002A3348" w:rsidRDefault="007C46BE" w:rsidP="007C46BE">
      <w:pPr>
        <w:pStyle w:val="body"/>
        <w:spacing w:line="276" w:lineRule="auto"/>
        <w:ind w:firstLine="709"/>
        <w:rPr>
          <w:sz w:val="24"/>
          <w:szCs w:val="24"/>
        </w:rPr>
      </w:pPr>
      <w:r w:rsidRPr="002A3348">
        <w:rPr>
          <w:sz w:val="24"/>
          <w:szCs w:val="24"/>
        </w:rPr>
        <w:t>осуществлять взаимопомощь, проявлять ответственность при выполнении своей части работы.</w:t>
      </w:r>
    </w:p>
    <w:p w:rsidR="007C46BE" w:rsidRPr="002A3348" w:rsidRDefault="007C46BE" w:rsidP="007C46BE">
      <w:pPr>
        <w:pStyle w:val="body"/>
        <w:spacing w:line="276" w:lineRule="auto"/>
        <w:ind w:firstLine="709"/>
        <w:rPr>
          <w:sz w:val="24"/>
          <w:szCs w:val="24"/>
        </w:rPr>
      </w:pPr>
    </w:p>
    <w:p w:rsidR="007C46BE" w:rsidRPr="002A3348" w:rsidRDefault="007C46BE" w:rsidP="007C46BE">
      <w:pPr>
        <w:pStyle w:val="body"/>
        <w:spacing w:line="276" w:lineRule="auto"/>
        <w:ind w:firstLine="709"/>
        <w:rPr>
          <w:sz w:val="24"/>
          <w:szCs w:val="24"/>
        </w:rPr>
      </w:pPr>
      <w:r w:rsidRPr="002A3348">
        <w:rPr>
          <w:sz w:val="24"/>
          <w:szCs w:val="24"/>
        </w:rPr>
        <w:t>9. Содержание обучения в 4 классе.</w:t>
      </w:r>
    </w:p>
    <w:p w:rsidR="007C46BE" w:rsidRPr="002A3348" w:rsidRDefault="007C46BE" w:rsidP="007C46BE">
      <w:pPr>
        <w:pStyle w:val="body"/>
        <w:spacing w:line="276" w:lineRule="auto"/>
        <w:ind w:firstLine="709"/>
        <w:rPr>
          <w:sz w:val="24"/>
          <w:szCs w:val="24"/>
        </w:rPr>
      </w:pPr>
      <w:r w:rsidRPr="002A3348">
        <w:rPr>
          <w:sz w:val="24"/>
          <w:szCs w:val="24"/>
        </w:rPr>
        <w:t>9.1. Технологии, профессии и производства.</w:t>
      </w:r>
    </w:p>
    <w:p w:rsidR="007C46BE" w:rsidRPr="002A3348" w:rsidRDefault="007C46BE" w:rsidP="007C46BE">
      <w:pPr>
        <w:pStyle w:val="body"/>
        <w:spacing w:line="276" w:lineRule="auto"/>
        <w:ind w:firstLine="709"/>
        <w:rPr>
          <w:sz w:val="24"/>
          <w:szCs w:val="24"/>
        </w:rPr>
      </w:pPr>
      <w:r w:rsidRPr="002A3348">
        <w:rPr>
          <w:sz w:val="24"/>
          <w:szCs w:val="24"/>
        </w:rPr>
        <w:t>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7C46BE" w:rsidRPr="002A3348" w:rsidRDefault="007C46BE" w:rsidP="007C46BE">
      <w:pPr>
        <w:pStyle w:val="body"/>
        <w:spacing w:line="276" w:lineRule="auto"/>
        <w:ind w:firstLine="709"/>
        <w:rPr>
          <w:sz w:val="24"/>
          <w:szCs w:val="24"/>
        </w:rPr>
      </w:pPr>
      <w:r w:rsidRPr="002A3348">
        <w:rPr>
          <w:sz w:val="24"/>
          <w:szCs w:val="24"/>
        </w:rPr>
        <w:t>9.1.2. Мир профессий. Профессии, связанные с опасностями (пожарные, космонавты, химики и другие).</w:t>
      </w:r>
    </w:p>
    <w:p w:rsidR="007C46BE" w:rsidRPr="002A3348" w:rsidRDefault="007C46BE" w:rsidP="007C46BE">
      <w:pPr>
        <w:pStyle w:val="body"/>
        <w:spacing w:line="276" w:lineRule="auto"/>
        <w:ind w:firstLine="709"/>
        <w:rPr>
          <w:sz w:val="24"/>
          <w:szCs w:val="24"/>
        </w:rPr>
      </w:pPr>
      <w:r w:rsidRPr="002A3348">
        <w:rPr>
          <w:sz w:val="24"/>
          <w:szCs w:val="24"/>
        </w:rPr>
        <w:t>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7C46BE" w:rsidRPr="002A3348" w:rsidRDefault="007C46BE" w:rsidP="007C46BE">
      <w:pPr>
        <w:pStyle w:val="body"/>
        <w:spacing w:line="276" w:lineRule="auto"/>
        <w:ind w:firstLine="709"/>
        <w:rPr>
          <w:sz w:val="24"/>
          <w:szCs w:val="24"/>
        </w:rPr>
      </w:pPr>
      <w:r w:rsidRPr="002A3348">
        <w:rPr>
          <w:sz w:val="24"/>
          <w:szCs w:val="24"/>
        </w:rPr>
        <w:t>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rsidR="007C46BE" w:rsidRPr="002A3348" w:rsidRDefault="007C46BE" w:rsidP="007C46BE">
      <w:pPr>
        <w:pStyle w:val="body"/>
        <w:spacing w:line="276" w:lineRule="auto"/>
        <w:ind w:firstLine="709"/>
        <w:rPr>
          <w:sz w:val="24"/>
          <w:szCs w:val="24"/>
        </w:rPr>
      </w:pPr>
      <w:r w:rsidRPr="002A3348">
        <w:rPr>
          <w:sz w:val="24"/>
          <w:szCs w:val="24"/>
        </w:rPr>
        <w:lastRenderedPageBreak/>
        <w:t>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7C46BE" w:rsidRPr="002A3348" w:rsidRDefault="007C46BE" w:rsidP="007C46BE">
      <w:pPr>
        <w:pStyle w:val="body"/>
        <w:spacing w:line="276" w:lineRule="auto"/>
        <w:ind w:firstLine="709"/>
        <w:rPr>
          <w:sz w:val="24"/>
          <w:szCs w:val="24"/>
        </w:rPr>
      </w:pPr>
      <w:r w:rsidRPr="002A3348">
        <w:rPr>
          <w:sz w:val="24"/>
          <w:szCs w:val="24"/>
        </w:rPr>
        <w:t>9.2. Технологии ручной обработки материалов.</w:t>
      </w:r>
    </w:p>
    <w:p w:rsidR="007C46BE" w:rsidRPr="002A3348" w:rsidRDefault="007C46BE" w:rsidP="007C46BE">
      <w:pPr>
        <w:pStyle w:val="body"/>
        <w:spacing w:line="276" w:lineRule="auto"/>
        <w:ind w:firstLine="709"/>
        <w:rPr>
          <w:sz w:val="24"/>
          <w:szCs w:val="24"/>
        </w:rPr>
      </w:pPr>
      <w:r w:rsidRPr="002A3348">
        <w:rPr>
          <w:sz w:val="24"/>
          <w:szCs w:val="24"/>
        </w:rPr>
        <w:t>9.2.1. Синтетические материалы - ткани, полимеры (пластик, поролон). Их свойства. Создание синтетических материалов с заданными свойствами.</w:t>
      </w:r>
    </w:p>
    <w:p w:rsidR="007C46BE" w:rsidRPr="002A3348" w:rsidRDefault="007C46BE" w:rsidP="007C46BE">
      <w:pPr>
        <w:pStyle w:val="body"/>
        <w:spacing w:line="276" w:lineRule="auto"/>
        <w:ind w:firstLine="709"/>
        <w:rPr>
          <w:sz w:val="24"/>
          <w:szCs w:val="24"/>
        </w:rPr>
      </w:pPr>
      <w:r w:rsidRPr="002A3348">
        <w:rPr>
          <w:sz w:val="24"/>
          <w:szCs w:val="24"/>
        </w:rPr>
        <w:t>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7C46BE" w:rsidRPr="002A3348" w:rsidRDefault="007C46BE" w:rsidP="007C46BE">
      <w:pPr>
        <w:pStyle w:val="body"/>
        <w:spacing w:line="276" w:lineRule="auto"/>
        <w:ind w:firstLine="709"/>
        <w:rPr>
          <w:sz w:val="24"/>
          <w:szCs w:val="24"/>
        </w:rPr>
      </w:pPr>
      <w:r w:rsidRPr="002A3348">
        <w:rPr>
          <w:sz w:val="24"/>
          <w:szCs w:val="24"/>
        </w:rPr>
        <w:t>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C46BE" w:rsidRPr="002A3348" w:rsidRDefault="007C46BE" w:rsidP="007C46BE">
      <w:pPr>
        <w:pStyle w:val="body"/>
        <w:spacing w:line="276" w:lineRule="auto"/>
        <w:ind w:firstLine="709"/>
        <w:rPr>
          <w:sz w:val="24"/>
          <w:szCs w:val="24"/>
        </w:rPr>
      </w:pPr>
      <w:r w:rsidRPr="002A3348">
        <w:rPr>
          <w:sz w:val="24"/>
          <w:szCs w:val="24"/>
        </w:rPr>
        <w:t>9.2.4. Совершенствование умений выполнять разные способы разметки с помощью чертежных инструментов. Освоение доступных художественных техник.</w:t>
      </w:r>
    </w:p>
    <w:p w:rsidR="007C46BE" w:rsidRPr="002A3348" w:rsidRDefault="007C46BE" w:rsidP="007C46BE">
      <w:pPr>
        <w:pStyle w:val="body"/>
        <w:spacing w:line="276" w:lineRule="auto"/>
        <w:ind w:firstLine="709"/>
        <w:rPr>
          <w:sz w:val="24"/>
          <w:szCs w:val="24"/>
        </w:rPr>
      </w:pPr>
      <w:r w:rsidRPr="002A3348">
        <w:rPr>
          <w:sz w:val="24"/>
          <w:szCs w:val="24"/>
        </w:rPr>
        <w:t>9.2.5. 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C46BE" w:rsidRPr="002A3348" w:rsidRDefault="007C46BE" w:rsidP="007C46BE">
      <w:pPr>
        <w:pStyle w:val="body"/>
        <w:spacing w:line="276" w:lineRule="auto"/>
        <w:ind w:firstLine="709"/>
        <w:rPr>
          <w:sz w:val="24"/>
          <w:szCs w:val="24"/>
        </w:rPr>
      </w:pPr>
      <w:r w:rsidRPr="002A3348">
        <w:rPr>
          <w:sz w:val="24"/>
          <w:szCs w:val="24"/>
        </w:rPr>
        <w:t>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7C46BE" w:rsidRPr="002A3348" w:rsidRDefault="007C46BE" w:rsidP="007C46BE">
      <w:pPr>
        <w:pStyle w:val="body"/>
        <w:spacing w:line="276" w:lineRule="auto"/>
        <w:ind w:firstLine="709"/>
        <w:rPr>
          <w:sz w:val="24"/>
          <w:szCs w:val="24"/>
        </w:rPr>
      </w:pPr>
      <w:r w:rsidRPr="002A3348">
        <w:rPr>
          <w:sz w:val="24"/>
          <w:szCs w:val="24"/>
        </w:rPr>
        <w:t>9.2.7. Комбинированное использование разных материалов.</w:t>
      </w:r>
    </w:p>
    <w:p w:rsidR="007C46BE" w:rsidRPr="002A3348" w:rsidRDefault="007C46BE" w:rsidP="007C46BE">
      <w:pPr>
        <w:pStyle w:val="body"/>
        <w:spacing w:line="276" w:lineRule="auto"/>
        <w:ind w:firstLine="709"/>
        <w:rPr>
          <w:sz w:val="24"/>
          <w:szCs w:val="24"/>
        </w:rPr>
      </w:pPr>
      <w:r w:rsidRPr="002A3348">
        <w:rPr>
          <w:sz w:val="24"/>
          <w:szCs w:val="24"/>
        </w:rPr>
        <w:t>9.3. Конструирование и моделирование.</w:t>
      </w:r>
    </w:p>
    <w:p w:rsidR="007C46BE" w:rsidRPr="002A3348" w:rsidRDefault="007C46BE" w:rsidP="007C46BE">
      <w:pPr>
        <w:pStyle w:val="body"/>
        <w:spacing w:line="276" w:lineRule="auto"/>
        <w:ind w:firstLine="709"/>
        <w:rPr>
          <w:sz w:val="24"/>
          <w:szCs w:val="24"/>
        </w:rPr>
      </w:pPr>
      <w:r w:rsidRPr="002A3348">
        <w:rPr>
          <w:sz w:val="24"/>
          <w:szCs w:val="24"/>
        </w:rPr>
        <w:t>9.3.1. Современные требования к техническим устройствам (</w:t>
      </w:r>
      <w:proofErr w:type="spellStart"/>
      <w:r w:rsidRPr="002A3348">
        <w:rPr>
          <w:sz w:val="24"/>
          <w:szCs w:val="24"/>
        </w:rPr>
        <w:t>экологичность</w:t>
      </w:r>
      <w:proofErr w:type="spellEnd"/>
      <w:r w:rsidRPr="002A3348">
        <w:rPr>
          <w:sz w:val="24"/>
          <w:szCs w:val="24"/>
        </w:rPr>
        <w:t>, безопасность, эргономичность и другие).</w:t>
      </w:r>
    </w:p>
    <w:p w:rsidR="007C46BE" w:rsidRPr="002A3348" w:rsidRDefault="007C46BE" w:rsidP="007C46BE">
      <w:pPr>
        <w:pStyle w:val="body"/>
        <w:spacing w:line="276" w:lineRule="auto"/>
        <w:ind w:firstLine="709"/>
        <w:rPr>
          <w:sz w:val="24"/>
          <w:szCs w:val="24"/>
        </w:rPr>
      </w:pPr>
      <w:r w:rsidRPr="002A3348">
        <w:rPr>
          <w:sz w:val="24"/>
          <w:szCs w:val="24"/>
        </w:rPr>
        <w:t>9.3.2.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7C46BE" w:rsidRPr="002A3348" w:rsidRDefault="007C46BE" w:rsidP="007C46BE">
      <w:pPr>
        <w:pStyle w:val="body"/>
        <w:spacing w:line="276" w:lineRule="auto"/>
        <w:ind w:firstLine="709"/>
        <w:rPr>
          <w:sz w:val="24"/>
          <w:szCs w:val="24"/>
        </w:rPr>
      </w:pPr>
      <w:r w:rsidRPr="002A3348">
        <w:rPr>
          <w:sz w:val="24"/>
          <w:szCs w:val="24"/>
        </w:rPr>
        <w:t>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C46BE" w:rsidRPr="002A3348" w:rsidRDefault="007C46BE" w:rsidP="007C46BE">
      <w:pPr>
        <w:pStyle w:val="body"/>
        <w:spacing w:line="276" w:lineRule="auto"/>
        <w:ind w:firstLine="709"/>
        <w:rPr>
          <w:sz w:val="24"/>
          <w:szCs w:val="24"/>
        </w:rPr>
      </w:pPr>
      <w:r w:rsidRPr="002A3348">
        <w:rPr>
          <w:sz w:val="24"/>
          <w:szCs w:val="24"/>
        </w:rPr>
        <w:t>9.4. ИКТ.</w:t>
      </w:r>
    </w:p>
    <w:p w:rsidR="007C46BE" w:rsidRPr="002A3348" w:rsidRDefault="007C46BE" w:rsidP="007C46BE">
      <w:pPr>
        <w:pStyle w:val="body"/>
        <w:spacing w:line="276" w:lineRule="auto"/>
        <w:ind w:firstLine="709"/>
        <w:rPr>
          <w:sz w:val="24"/>
          <w:szCs w:val="24"/>
        </w:rPr>
      </w:pPr>
      <w:r w:rsidRPr="002A3348">
        <w:rPr>
          <w:sz w:val="24"/>
          <w:szCs w:val="24"/>
        </w:rPr>
        <w:t>9.4.1. Работа с доступной информацией в Интернете и на цифровых носителях информации.</w:t>
      </w:r>
    </w:p>
    <w:p w:rsidR="007C46BE" w:rsidRPr="002A3348" w:rsidRDefault="007C46BE" w:rsidP="007C46BE">
      <w:pPr>
        <w:pStyle w:val="body"/>
        <w:spacing w:line="276" w:lineRule="auto"/>
        <w:ind w:firstLine="709"/>
        <w:rPr>
          <w:sz w:val="24"/>
          <w:szCs w:val="24"/>
        </w:rPr>
      </w:pPr>
      <w:r w:rsidRPr="002A3348">
        <w:rPr>
          <w:sz w:val="24"/>
          <w:szCs w:val="24"/>
        </w:rPr>
        <w:lastRenderedPageBreak/>
        <w:t xml:space="preserve">9.4.2. Электронные и </w:t>
      </w:r>
      <w:proofErr w:type="spellStart"/>
      <w:r w:rsidRPr="002A3348">
        <w:rPr>
          <w:sz w:val="24"/>
          <w:szCs w:val="24"/>
        </w:rPr>
        <w:t>медиаресурсы</w:t>
      </w:r>
      <w:proofErr w:type="spellEnd"/>
      <w:r w:rsidRPr="002A3348">
        <w:rPr>
          <w:sz w:val="24"/>
          <w:szCs w:val="24"/>
        </w:rPr>
        <w:t xml:space="preserve">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7C46BE" w:rsidRPr="002A3348" w:rsidRDefault="007C46BE" w:rsidP="007C46BE">
      <w:pPr>
        <w:pStyle w:val="body"/>
        <w:spacing w:line="276" w:lineRule="auto"/>
        <w:ind w:firstLine="709"/>
        <w:rPr>
          <w:sz w:val="24"/>
          <w:szCs w:val="24"/>
        </w:rPr>
      </w:pPr>
      <w:r w:rsidRPr="002A3348">
        <w:rPr>
          <w:sz w:val="24"/>
          <w:szCs w:val="24"/>
        </w:rPr>
        <w:t>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46BE" w:rsidRPr="002A3348" w:rsidRDefault="007C46BE" w:rsidP="007C46BE">
      <w:pPr>
        <w:pStyle w:val="body"/>
        <w:spacing w:line="276" w:lineRule="auto"/>
        <w:ind w:firstLine="709"/>
        <w:rPr>
          <w:sz w:val="24"/>
          <w:szCs w:val="24"/>
        </w:rPr>
      </w:pPr>
      <w:r w:rsidRPr="002A3348">
        <w:rPr>
          <w:sz w:val="24"/>
          <w:szCs w:val="24"/>
        </w:rPr>
        <w:t>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7C46BE" w:rsidRPr="002A3348" w:rsidRDefault="007C46BE" w:rsidP="007C46BE">
      <w:pPr>
        <w:pStyle w:val="body"/>
        <w:spacing w:line="276" w:lineRule="auto"/>
        <w:ind w:firstLine="709"/>
        <w:rPr>
          <w:sz w:val="24"/>
          <w:szCs w:val="24"/>
        </w:rPr>
      </w:pPr>
      <w:r w:rsidRPr="002A3348">
        <w:rPr>
          <w:sz w:val="24"/>
          <w:szCs w:val="24"/>
        </w:rPr>
        <w:t>анализировать конструкции предложенных образцов изделий;</w:t>
      </w:r>
    </w:p>
    <w:p w:rsidR="007C46BE" w:rsidRPr="002A3348" w:rsidRDefault="007C46BE" w:rsidP="007C46BE">
      <w:pPr>
        <w:pStyle w:val="body"/>
        <w:spacing w:line="276" w:lineRule="auto"/>
        <w:ind w:firstLine="709"/>
        <w:rPr>
          <w:sz w:val="24"/>
          <w:szCs w:val="24"/>
        </w:rPr>
      </w:pPr>
      <w:r w:rsidRPr="002A3348">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C46BE" w:rsidRPr="002A3348" w:rsidRDefault="007C46BE" w:rsidP="007C46BE">
      <w:pPr>
        <w:pStyle w:val="body"/>
        <w:spacing w:line="276" w:lineRule="auto"/>
        <w:ind w:firstLine="709"/>
        <w:rPr>
          <w:sz w:val="24"/>
          <w:szCs w:val="24"/>
        </w:rPr>
      </w:pPr>
      <w:r w:rsidRPr="002A3348">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7C46BE" w:rsidRPr="002A3348" w:rsidRDefault="007C46BE" w:rsidP="007C46BE">
      <w:pPr>
        <w:pStyle w:val="body"/>
        <w:spacing w:line="276" w:lineRule="auto"/>
        <w:ind w:firstLine="709"/>
        <w:rPr>
          <w:sz w:val="24"/>
          <w:szCs w:val="24"/>
        </w:rPr>
      </w:pPr>
      <w:r w:rsidRPr="002A3348">
        <w:rPr>
          <w:sz w:val="24"/>
          <w:szCs w:val="24"/>
        </w:rPr>
        <w:t>решать простые задачи на преобразование конструкции;</w:t>
      </w:r>
    </w:p>
    <w:p w:rsidR="007C46BE" w:rsidRPr="002A3348" w:rsidRDefault="007C46BE" w:rsidP="007C46BE">
      <w:pPr>
        <w:pStyle w:val="body"/>
        <w:spacing w:line="276" w:lineRule="auto"/>
        <w:ind w:firstLine="709"/>
        <w:rPr>
          <w:sz w:val="24"/>
          <w:szCs w:val="24"/>
        </w:rPr>
      </w:pPr>
      <w:r w:rsidRPr="002A3348">
        <w:rPr>
          <w:sz w:val="24"/>
          <w:szCs w:val="24"/>
        </w:rPr>
        <w:t>выполнять работу в соответствии с инструкцией (устной или письменной);</w:t>
      </w:r>
    </w:p>
    <w:p w:rsidR="007C46BE" w:rsidRPr="002A3348" w:rsidRDefault="007C46BE" w:rsidP="007C46BE">
      <w:pPr>
        <w:pStyle w:val="body"/>
        <w:spacing w:line="276" w:lineRule="auto"/>
        <w:ind w:firstLine="709"/>
        <w:rPr>
          <w:sz w:val="24"/>
          <w:szCs w:val="24"/>
        </w:rPr>
      </w:pPr>
      <w:r w:rsidRPr="002A3348">
        <w:rPr>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7C46BE" w:rsidRPr="002A3348" w:rsidRDefault="007C46BE" w:rsidP="007C46BE">
      <w:pPr>
        <w:pStyle w:val="body"/>
        <w:spacing w:line="276" w:lineRule="auto"/>
        <w:ind w:firstLine="709"/>
        <w:rPr>
          <w:sz w:val="24"/>
          <w:szCs w:val="24"/>
        </w:rPr>
      </w:pPr>
      <w:r w:rsidRPr="002A3348">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C46BE" w:rsidRPr="002A3348" w:rsidRDefault="007C46BE" w:rsidP="007C46BE">
      <w:pPr>
        <w:pStyle w:val="body"/>
        <w:spacing w:line="276" w:lineRule="auto"/>
        <w:ind w:firstLine="709"/>
        <w:rPr>
          <w:sz w:val="24"/>
          <w:szCs w:val="24"/>
        </w:rPr>
      </w:pPr>
      <w:r w:rsidRPr="002A3348">
        <w:rPr>
          <w:sz w:val="24"/>
          <w:szCs w:val="24"/>
        </w:rPr>
        <w:t>выполнять действия анализа и синтеза, сравнения, классификации предметов (изделий) с учетом данных критериев;</w:t>
      </w:r>
    </w:p>
    <w:p w:rsidR="007C46BE" w:rsidRPr="002A3348" w:rsidRDefault="007C46BE" w:rsidP="007C46BE">
      <w:pPr>
        <w:pStyle w:val="body"/>
        <w:spacing w:line="276" w:lineRule="auto"/>
        <w:ind w:firstLine="709"/>
        <w:rPr>
          <w:sz w:val="24"/>
          <w:szCs w:val="24"/>
        </w:rPr>
      </w:pPr>
      <w:r w:rsidRPr="002A3348">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7C46BE" w:rsidRPr="002A3348" w:rsidRDefault="007C46BE" w:rsidP="007C46BE">
      <w:pPr>
        <w:pStyle w:val="body"/>
        <w:spacing w:line="276" w:lineRule="auto"/>
        <w:ind w:firstLine="709"/>
        <w:rPr>
          <w:sz w:val="24"/>
          <w:szCs w:val="24"/>
        </w:rPr>
      </w:pPr>
      <w:r w:rsidRPr="002A3348">
        <w:rPr>
          <w:sz w:val="24"/>
          <w:szCs w:val="24"/>
        </w:rPr>
        <w:t>9.5.2. У обучающегося будут сформированы следующие умения работать с информацией как часть познавательных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7C46BE" w:rsidRPr="002A3348" w:rsidRDefault="007C46BE" w:rsidP="007C46BE">
      <w:pPr>
        <w:pStyle w:val="body"/>
        <w:spacing w:line="276" w:lineRule="auto"/>
        <w:ind w:firstLine="709"/>
        <w:rPr>
          <w:sz w:val="24"/>
          <w:szCs w:val="24"/>
        </w:rPr>
      </w:pPr>
      <w:r w:rsidRPr="002A3348">
        <w:rPr>
          <w:sz w:val="24"/>
          <w:szCs w:val="24"/>
        </w:rPr>
        <w:t>на основе анализа информации производить выбор наиболее эффективных способов работы;</w:t>
      </w:r>
    </w:p>
    <w:p w:rsidR="007C46BE" w:rsidRPr="002A3348" w:rsidRDefault="007C46BE" w:rsidP="007C46BE">
      <w:pPr>
        <w:pStyle w:val="body"/>
        <w:spacing w:line="276" w:lineRule="auto"/>
        <w:ind w:firstLine="709"/>
        <w:rPr>
          <w:sz w:val="24"/>
          <w:szCs w:val="24"/>
        </w:rPr>
      </w:pPr>
      <w:r w:rsidRPr="002A3348">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7C46BE" w:rsidRPr="002A3348" w:rsidRDefault="007C46BE" w:rsidP="007C46BE">
      <w:pPr>
        <w:pStyle w:val="body"/>
        <w:spacing w:line="276" w:lineRule="auto"/>
        <w:ind w:firstLine="709"/>
        <w:rPr>
          <w:sz w:val="24"/>
          <w:szCs w:val="24"/>
        </w:rPr>
      </w:pPr>
      <w:r w:rsidRPr="002A3348">
        <w:rPr>
          <w:sz w:val="24"/>
          <w:szCs w:val="24"/>
        </w:rPr>
        <w:t>осуществлять поиск дополнительной информации по тематике творческих и проектных работ;</w:t>
      </w:r>
    </w:p>
    <w:p w:rsidR="007C46BE" w:rsidRPr="002A3348" w:rsidRDefault="007C46BE" w:rsidP="007C46BE">
      <w:pPr>
        <w:pStyle w:val="body"/>
        <w:spacing w:line="276" w:lineRule="auto"/>
        <w:ind w:firstLine="709"/>
        <w:rPr>
          <w:sz w:val="24"/>
          <w:szCs w:val="24"/>
        </w:rPr>
      </w:pPr>
      <w:r w:rsidRPr="002A3348">
        <w:rPr>
          <w:sz w:val="24"/>
          <w:szCs w:val="24"/>
        </w:rPr>
        <w:t>использовать рисунки из ресурса компьютера в оформлении изделий и другие;</w:t>
      </w:r>
    </w:p>
    <w:p w:rsidR="007C46BE" w:rsidRPr="002A3348" w:rsidRDefault="007C46BE" w:rsidP="007C46BE">
      <w:pPr>
        <w:pStyle w:val="body"/>
        <w:spacing w:line="276" w:lineRule="auto"/>
        <w:ind w:firstLine="709"/>
        <w:rPr>
          <w:sz w:val="24"/>
          <w:szCs w:val="24"/>
        </w:rPr>
      </w:pPr>
      <w:r w:rsidRPr="002A3348">
        <w:rPr>
          <w:sz w:val="24"/>
          <w:szCs w:val="24"/>
        </w:rPr>
        <w:t>использовать средства ИКТ для решения учебных и практических задач, в том числе Интернет, под руководством учителя.</w:t>
      </w:r>
    </w:p>
    <w:p w:rsidR="007C46BE" w:rsidRPr="002A3348" w:rsidRDefault="007C46BE" w:rsidP="007C46BE">
      <w:pPr>
        <w:pStyle w:val="body"/>
        <w:spacing w:line="276" w:lineRule="auto"/>
        <w:ind w:firstLine="709"/>
        <w:rPr>
          <w:sz w:val="24"/>
          <w:szCs w:val="24"/>
        </w:rPr>
      </w:pPr>
      <w:r w:rsidRPr="002A3348">
        <w:rPr>
          <w:sz w:val="24"/>
          <w:szCs w:val="24"/>
        </w:rPr>
        <w:t>9.5.3. У обучающегося будут сформированы следующие умения общения как часть коммуникативных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lastRenderedPageBreak/>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C46BE" w:rsidRPr="002A3348" w:rsidRDefault="007C46BE" w:rsidP="007C46BE">
      <w:pPr>
        <w:pStyle w:val="body"/>
        <w:spacing w:line="276" w:lineRule="auto"/>
        <w:ind w:firstLine="709"/>
        <w:rPr>
          <w:sz w:val="24"/>
          <w:szCs w:val="24"/>
        </w:rPr>
      </w:pPr>
      <w:r w:rsidRPr="002A3348">
        <w:rPr>
          <w:sz w:val="24"/>
          <w:szCs w:val="24"/>
        </w:rPr>
        <w:t>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w:t>
      </w:r>
    </w:p>
    <w:p w:rsidR="007C46BE" w:rsidRPr="002A3348" w:rsidRDefault="007C46BE" w:rsidP="007C46BE">
      <w:pPr>
        <w:pStyle w:val="body"/>
        <w:spacing w:line="276" w:lineRule="auto"/>
        <w:ind w:firstLine="709"/>
        <w:rPr>
          <w:sz w:val="24"/>
          <w:szCs w:val="24"/>
        </w:rPr>
      </w:pPr>
      <w:r w:rsidRPr="002A3348">
        <w:rPr>
          <w:sz w:val="24"/>
          <w:szCs w:val="24"/>
        </w:rPr>
        <w:t>создавать тексты-рассуждения: раскрывать последовательность операций при работе с разными материалами;</w:t>
      </w:r>
    </w:p>
    <w:p w:rsidR="007C46BE" w:rsidRPr="002A3348" w:rsidRDefault="007C46BE" w:rsidP="007C46BE">
      <w:pPr>
        <w:pStyle w:val="body"/>
        <w:spacing w:line="276" w:lineRule="auto"/>
        <w:ind w:firstLine="709"/>
        <w:rPr>
          <w:sz w:val="24"/>
          <w:szCs w:val="24"/>
        </w:rPr>
      </w:pPr>
      <w:r w:rsidRPr="002A3348">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C46BE" w:rsidRPr="002A3348" w:rsidRDefault="007C46BE" w:rsidP="007C46BE">
      <w:pPr>
        <w:pStyle w:val="body"/>
        <w:spacing w:line="276" w:lineRule="auto"/>
        <w:ind w:firstLine="709"/>
        <w:rPr>
          <w:sz w:val="24"/>
          <w:szCs w:val="24"/>
        </w:rPr>
      </w:pPr>
      <w:r w:rsidRPr="002A3348">
        <w:rPr>
          <w:sz w:val="24"/>
          <w:szCs w:val="24"/>
        </w:rPr>
        <w:t>9.5.4. У обучающегося будут сформированы следующие умения самоорганизации и самоконтроля как часть регулятивных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понимать и принимать учебную задачу, самостоятельно определять цели учебно-познавательной деятельности;</w:t>
      </w:r>
    </w:p>
    <w:p w:rsidR="007C46BE" w:rsidRPr="002A3348" w:rsidRDefault="007C46BE" w:rsidP="007C46BE">
      <w:pPr>
        <w:pStyle w:val="body"/>
        <w:spacing w:line="276" w:lineRule="auto"/>
        <w:ind w:firstLine="709"/>
        <w:rPr>
          <w:sz w:val="24"/>
          <w:szCs w:val="24"/>
        </w:rPr>
      </w:pPr>
      <w:r w:rsidRPr="002A3348">
        <w:rPr>
          <w:sz w:val="24"/>
          <w:szCs w:val="24"/>
        </w:rPr>
        <w:t>планировать практическую работу в соответствии с поставленной целью и выполнять ее в соответствии с планом;</w:t>
      </w:r>
    </w:p>
    <w:p w:rsidR="007C46BE" w:rsidRPr="002A3348" w:rsidRDefault="007C46BE" w:rsidP="007C46BE">
      <w:pPr>
        <w:pStyle w:val="body"/>
        <w:spacing w:line="276" w:lineRule="auto"/>
        <w:ind w:firstLine="709"/>
        <w:rPr>
          <w:sz w:val="24"/>
          <w:szCs w:val="24"/>
        </w:rPr>
      </w:pPr>
      <w:r w:rsidRPr="002A3348">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7C46BE" w:rsidRPr="002A3348" w:rsidRDefault="007C46BE" w:rsidP="007C46BE">
      <w:pPr>
        <w:pStyle w:val="body"/>
        <w:spacing w:line="276" w:lineRule="auto"/>
        <w:ind w:firstLine="709"/>
        <w:rPr>
          <w:sz w:val="24"/>
          <w:szCs w:val="24"/>
        </w:rPr>
      </w:pPr>
      <w:r w:rsidRPr="002A3348">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C46BE" w:rsidRPr="002A3348" w:rsidRDefault="007C46BE" w:rsidP="007C46BE">
      <w:pPr>
        <w:pStyle w:val="body"/>
        <w:spacing w:line="276" w:lineRule="auto"/>
        <w:ind w:firstLine="709"/>
        <w:rPr>
          <w:sz w:val="24"/>
          <w:szCs w:val="24"/>
        </w:rPr>
      </w:pPr>
      <w:r w:rsidRPr="002A3348">
        <w:rPr>
          <w:sz w:val="24"/>
          <w:szCs w:val="24"/>
        </w:rPr>
        <w:t xml:space="preserve">проявлять волевую </w:t>
      </w:r>
      <w:proofErr w:type="spellStart"/>
      <w:r w:rsidRPr="002A3348">
        <w:rPr>
          <w:sz w:val="24"/>
          <w:szCs w:val="24"/>
        </w:rPr>
        <w:t>саморегуляцию</w:t>
      </w:r>
      <w:proofErr w:type="spellEnd"/>
      <w:r w:rsidRPr="002A3348">
        <w:rPr>
          <w:sz w:val="24"/>
          <w:szCs w:val="24"/>
        </w:rPr>
        <w:t xml:space="preserve"> при выполнении задания.</w:t>
      </w:r>
    </w:p>
    <w:p w:rsidR="007C46BE" w:rsidRPr="002A3348" w:rsidRDefault="007C46BE" w:rsidP="007C46BE">
      <w:pPr>
        <w:pStyle w:val="body"/>
        <w:spacing w:line="276" w:lineRule="auto"/>
        <w:ind w:firstLine="709"/>
        <w:rPr>
          <w:sz w:val="24"/>
          <w:szCs w:val="24"/>
        </w:rPr>
      </w:pPr>
      <w:r w:rsidRPr="002A3348">
        <w:rPr>
          <w:sz w:val="24"/>
          <w:szCs w:val="24"/>
        </w:rPr>
        <w:t>9.5.5. У обучающегося будут сформированы следующие умения совместной деятельности:</w:t>
      </w:r>
    </w:p>
    <w:p w:rsidR="007C46BE" w:rsidRPr="002A3348" w:rsidRDefault="007C46BE" w:rsidP="007C46BE">
      <w:pPr>
        <w:pStyle w:val="body"/>
        <w:spacing w:line="276" w:lineRule="auto"/>
        <w:ind w:firstLine="709"/>
        <w:rPr>
          <w:sz w:val="24"/>
          <w:szCs w:val="24"/>
        </w:rPr>
      </w:pPr>
      <w:r w:rsidRPr="002A3348">
        <w:rPr>
          <w:sz w:val="24"/>
          <w:szCs w:val="24"/>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7C46BE" w:rsidRPr="002A3348" w:rsidRDefault="007C46BE" w:rsidP="007C46BE">
      <w:pPr>
        <w:pStyle w:val="body"/>
        <w:spacing w:line="276" w:lineRule="auto"/>
        <w:ind w:firstLine="709"/>
        <w:rPr>
          <w:sz w:val="24"/>
          <w:szCs w:val="24"/>
        </w:rPr>
      </w:pPr>
      <w:r w:rsidRPr="002A3348">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C46BE" w:rsidRPr="002A3348" w:rsidRDefault="007C46BE" w:rsidP="007C46BE">
      <w:pPr>
        <w:pStyle w:val="body"/>
        <w:spacing w:line="276" w:lineRule="auto"/>
        <w:ind w:firstLine="709"/>
        <w:rPr>
          <w:sz w:val="24"/>
          <w:szCs w:val="24"/>
        </w:rPr>
      </w:pPr>
      <w:r w:rsidRPr="002A3348">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7C46BE" w:rsidRPr="002A3348" w:rsidRDefault="007C46BE" w:rsidP="007C46BE">
      <w:pPr>
        <w:pStyle w:val="body"/>
        <w:spacing w:line="276" w:lineRule="auto"/>
        <w:ind w:firstLine="709"/>
        <w:rPr>
          <w:sz w:val="24"/>
          <w:szCs w:val="24"/>
        </w:rPr>
      </w:pPr>
    </w:p>
    <w:p w:rsidR="007C46BE" w:rsidRPr="002A3348" w:rsidRDefault="007C46BE" w:rsidP="007C46BE">
      <w:pPr>
        <w:pStyle w:val="body"/>
        <w:spacing w:line="276" w:lineRule="auto"/>
        <w:ind w:firstLine="709"/>
        <w:rPr>
          <w:sz w:val="24"/>
          <w:szCs w:val="24"/>
        </w:rPr>
      </w:pPr>
      <w:r w:rsidRPr="002A3348">
        <w:rPr>
          <w:sz w:val="24"/>
          <w:szCs w:val="24"/>
        </w:rPr>
        <w:t>10. Планируемые результаты освоения программы по труду (технологии) на уровне начального общего образования.</w:t>
      </w:r>
    </w:p>
    <w:p w:rsidR="007C46BE" w:rsidRPr="002A3348" w:rsidRDefault="007C46BE" w:rsidP="007C46BE">
      <w:pPr>
        <w:pStyle w:val="body"/>
        <w:spacing w:line="276" w:lineRule="auto"/>
        <w:ind w:firstLine="709"/>
        <w:rPr>
          <w:sz w:val="24"/>
          <w:szCs w:val="24"/>
        </w:rPr>
      </w:pPr>
      <w:r w:rsidRPr="002A3348">
        <w:rPr>
          <w:sz w:val="24"/>
          <w:szCs w:val="24"/>
        </w:rPr>
        <w:t>10.1. 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46BE" w:rsidRPr="002A3348" w:rsidRDefault="007C46BE" w:rsidP="007C46BE">
      <w:pPr>
        <w:pStyle w:val="body"/>
        <w:spacing w:line="276" w:lineRule="auto"/>
        <w:ind w:firstLine="709"/>
        <w:rPr>
          <w:sz w:val="24"/>
          <w:szCs w:val="24"/>
        </w:rPr>
      </w:pPr>
      <w:r w:rsidRPr="002A3348">
        <w:rPr>
          <w:sz w:val="24"/>
          <w:szCs w:val="24"/>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7C46BE" w:rsidRPr="002A3348" w:rsidRDefault="007C46BE" w:rsidP="007C46BE">
      <w:pPr>
        <w:pStyle w:val="body"/>
        <w:spacing w:line="276" w:lineRule="auto"/>
        <w:ind w:firstLine="709"/>
        <w:rPr>
          <w:sz w:val="24"/>
          <w:szCs w:val="24"/>
        </w:rPr>
      </w:pPr>
      <w:r w:rsidRPr="002A3348">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7C46BE" w:rsidRPr="002A3348" w:rsidRDefault="007C46BE" w:rsidP="007C46BE">
      <w:pPr>
        <w:pStyle w:val="body"/>
        <w:spacing w:line="276" w:lineRule="auto"/>
        <w:ind w:firstLine="709"/>
        <w:rPr>
          <w:sz w:val="24"/>
          <w:szCs w:val="24"/>
        </w:rPr>
      </w:pPr>
      <w:r w:rsidRPr="002A3348">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C46BE" w:rsidRPr="002A3348" w:rsidRDefault="007C46BE" w:rsidP="007C46BE">
      <w:pPr>
        <w:pStyle w:val="body"/>
        <w:spacing w:line="276" w:lineRule="auto"/>
        <w:ind w:firstLine="709"/>
        <w:rPr>
          <w:sz w:val="24"/>
          <w:szCs w:val="24"/>
        </w:rPr>
      </w:pPr>
      <w:r w:rsidRPr="002A3348">
        <w:rPr>
          <w:sz w:val="24"/>
          <w:szCs w:val="24"/>
        </w:rPr>
        <w:lastRenderedPageBreak/>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7C46BE" w:rsidRPr="002A3348" w:rsidRDefault="007C46BE" w:rsidP="007C46BE">
      <w:pPr>
        <w:pStyle w:val="body"/>
        <w:spacing w:line="276" w:lineRule="auto"/>
        <w:ind w:firstLine="709"/>
        <w:rPr>
          <w:sz w:val="24"/>
          <w:szCs w:val="24"/>
        </w:rPr>
      </w:pPr>
      <w:r w:rsidRPr="002A3348">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7C46BE" w:rsidRPr="002A3348" w:rsidRDefault="007C46BE" w:rsidP="007C46BE">
      <w:pPr>
        <w:pStyle w:val="body"/>
        <w:spacing w:line="276" w:lineRule="auto"/>
        <w:ind w:firstLine="709"/>
        <w:rPr>
          <w:sz w:val="24"/>
          <w:szCs w:val="24"/>
        </w:rPr>
      </w:pPr>
      <w:r w:rsidRPr="002A3348">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7C46BE" w:rsidRPr="002A3348" w:rsidRDefault="007C46BE" w:rsidP="007C46BE">
      <w:pPr>
        <w:pStyle w:val="body"/>
        <w:spacing w:line="276" w:lineRule="auto"/>
        <w:ind w:firstLine="709"/>
        <w:rPr>
          <w:sz w:val="24"/>
          <w:szCs w:val="24"/>
        </w:rPr>
      </w:pPr>
      <w:r w:rsidRPr="002A3348">
        <w:rPr>
          <w:sz w:val="24"/>
          <w:szCs w:val="24"/>
        </w:rPr>
        <w:t xml:space="preserve">проявление устойчивых волевых качеств и способность к </w:t>
      </w:r>
      <w:proofErr w:type="spellStart"/>
      <w:r w:rsidRPr="002A3348">
        <w:rPr>
          <w:sz w:val="24"/>
          <w:szCs w:val="24"/>
        </w:rPr>
        <w:t>саморегуляции</w:t>
      </w:r>
      <w:proofErr w:type="spellEnd"/>
      <w:r w:rsidRPr="002A3348">
        <w:rPr>
          <w:sz w:val="24"/>
          <w:szCs w:val="24"/>
        </w:rPr>
        <w:t>: организованность, аккуратность, трудолюбие, ответственность, умение справляться с доступными проблемами;</w:t>
      </w:r>
    </w:p>
    <w:p w:rsidR="007C46BE" w:rsidRPr="002A3348" w:rsidRDefault="007C46BE" w:rsidP="007C46BE">
      <w:pPr>
        <w:pStyle w:val="body"/>
        <w:spacing w:line="276" w:lineRule="auto"/>
        <w:ind w:firstLine="709"/>
        <w:rPr>
          <w:sz w:val="24"/>
          <w:szCs w:val="24"/>
        </w:rPr>
      </w:pPr>
      <w:r w:rsidRPr="002A3348">
        <w:rPr>
          <w:sz w:val="24"/>
          <w:szCs w:val="24"/>
        </w:rPr>
        <w:t>готовность вступать в сотрудничество с другими людьми с учетом этики общения, проявление толерантности и доброжелательности.</w:t>
      </w:r>
    </w:p>
    <w:p w:rsidR="007C46BE" w:rsidRPr="002A3348" w:rsidRDefault="007C46BE" w:rsidP="007C46BE">
      <w:pPr>
        <w:pStyle w:val="body"/>
        <w:spacing w:line="276" w:lineRule="auto"/>
        <w:ind w:firstLine="709"/>
        <w:rPr>
          <w:sz w:val="24"/>
          <w:szCs w:val="24"/>
        </w:rPr>
      </w:pPr>
      <w:r w:rsidRPr="002A3348">
        <w:rPr>
          <w:sz w:val="24"/>
          <w:szCs w:val="24"/>
        </w:rPr>
        <w:t>10.2.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C46BE" w:rsidRPr="002A3348" w:rsidRDefault="007C46BE" w:rsidP="007C46BE">
      <w:pPr>
        <w:pStyle w:val="body"/>
        <w:spacing w:line="276" w:lineRule="auto"/>
        <w:ind w:firstLine="709"/>
        <w:rPr>
          <w:sz w:val="24"/>
          <w:szCs w:val="24"/>
        </w:rPr>
      </w:pPr>
      <w:r w:rsidRPr="002A3348">
        <w:rPr>
          <w:sz w:val="24"/>
          <w:szCs w:val="24"/>
        </w:rPr>
        <w:t>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7C46BE" w:rsidRPr="002A3348" w:rsidRDefault="007C46BE" w:rsidP="007C46BE">
      <w:pPr>
        <w:pStyle w:val="body"/>
        <w:spacing w:line="276" w:lineRule="auto"/>
        <w:ind w:firstLine="709"/>
        <w:rPr>
          <w:sz w:val="24"/>
          <w:szCs w:val="24"/>
        </w:rPr>
      </w:pPr>
      <w:r w:rsidRPr="002A3348">
        <w:rPr>
          <w:sz w:val="24"/>
          <w:szCs w:val="24"/>
        </w:rPr>
        <w:t>осуществлять анализ объектов и изделий с выделением существенных и несущественных признаков;</w:t>
      </w:r>
    </w:p>
    <w:p w:rsidR="007C46BE" w:rsidRPr="002A3348" w:rsidRDefault="007C46BE" w:rsidP="007C46BE">
      <w:pPr>
        <w:pStyle w:val="body"/>
        <w:spacing w:line="276" w:lineRule="auto"/>
        <w:ind w:firstLine="709"/>
        <w:rPr>
          <w:sz w:val="24"/>
          <w:szCs w:val="24"/>
        </w:rPr>
      </w:pPr>
      <w:r w:rsidRPr="002A3348">
        <w:rPr>
          <w:sz w:val="24"/>
          <w:szCs w:val="24"/>
        </w:rPr>
        <w:t>сравнивать группы объектов (изделий), выделять в них общее и различия;</w:t>
      </w:r>
    </w:p>
    <w:p w:rsidR="007C46BE" w:rsidRPr="002A3348" w:rsidRDefault="007C46BE" w:rsidP="007C46BE">
      <w:pPr>
        <w:pStyle w:val="body"/>
        <w:spacing w:line="276" w:lineRule="auto"/>
        <w:ind w:firstLine="709"/>
        <w:rPr>
          <w:sz w:val="24"/>
          <w:szCs w:val="24"/>
        </w:rPr>
      </w:pPr>
      <w:r w:rsidRPr="002A3348">
        <w:rPr>
          <w:sz w:val="24"/>
          <w:szCs w:val="24"/>
        </w:rPr>
        <w:t>проводить обобщения (технико-технологического и декоративно-художественного характера) по изучаемой тематике;</w:t>
      </w:r>
    </w:p>
    <w:p w:rsidR="007C46BE" w:rsidRPr="002A3348" w:rsidRDefault="007C46BE" w:rsidP="007C46BE">
      <w:pPr>
        <w:pStyle w:val="body"/>
        <w:spacing w:line="276" w:lineRule="auto"/>
        <w:ind w:firstLine="709"/>
        <w:rPr>
          <w:sz w:val="24"/>
          <w:szCs w:val="24"/>
        </w:rPr>
      </w:pPr>
      <w:r w:rsidRPr="002A3348">
        <w:rPr>
          <w:sz w:val="24"/>
          <w:szCs w:val="24"/>
        </w:rPr>
        <w:t>использовать схемы, модели и простейшие чертежи в собственной практической творческой деятельности;</w:t>
      </w:r>
    </w:p>
    <w:p w:rsidR="007C46BE" w:rsidRPr="002A3348" w:rsidRDefault="007C46BE" w:rsidP="007C46BE">
      <w:pPr>
        <w:pStyle w:val="body"/>
        <w:spacing w:line="276" w:lineRule="auto"/>
        <w:ind w:firstLine="709"/>
        <w:rPr>
          <w:sz w:val="24"/>
          <w:szCs w:val="24"/>
        </w:rPr>
      </w:pPr>
      <w:r w:rsidRPr="002A3348">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C46BE" w:rsidRPr="002A3348" w:rsidRDefault="007C46BE" w:rsidP="007C46BE">
      <w:pPr>
        <w:pStyle w:val="body"/>
        <w:spacing w:line="276" w:lineRule="auto"/>
        <w:ind w:firstLine="709"/>
        <w:rPr>
          <w:sz w:val="24"/>
          <w:szCs w:val="24"/>
        </w:rPr>
      </w:pPr>
      <w:r w:rsidRPr="002A3348">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C46BE" w:rsidRPr="002A3348" w:rsidRDefault="007C46BE" w:rsidP="007C46BE">
      <w:pPr>
        <w:pStyle w:val="body"/>
        <w:spacing w:line="276" w:lineRule="auto"/>
        <w:ind w:firstLine="709"/>
        <w:rPr>
          <w:sz w:val="24"/>
          <w:szCs w:val="24"/>
        </w:rPr>
      </w:pPr>
      <w:r w:rsidRPr="002A3348">
        <w:rPr>
          <w:sz w:val="24"/>
          <w:szCs w:val="24"/>
        </w:rPr>
        <w:t>10.2.2. У обучающегося будут сформированы умения работать с информацией как часть познавательных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7C46BE" w:rsidRPr="002A3348" w:rsidRDefault="007C46BE" w:rsidP="007C46BE">
      <w:pPr>
        <w:pStyle w:val="body"/>
        <w:spacing w:line="276" w:lineRule="auto"/>
        <w:ind w:firstLine="709"/>
        <w:rPr>
          <w:sz w:val="24"/>
          <w:szCs w:val="24"/>
        </w:rPr>
      </w:pPr>
      <w:r w:rsidRPr="002A3348">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C46BE" w:rsidRPr="002A3348" w:rsidRDefault="007C46BE" w:rsidP="007C46BE">
      <w:pPr>
        <w:pStyle w:val="body"/>
        <w:spacing w:line="276" w:lineRule="auto"/>
        <w:ind w:firstLine="709"/>
        <w:rPr>
          <w:sz w:val="24"/>
          <w:szCs w:val="24"/>
        </w:rPr>
      </w:pPr>
      <w:r w:rsidRPr="002A3348">
        <w:rPr>
          <w:sz w:val="24"/>
          <w:szCs w:val="24"/>
        </w:rPr>
        <w:lastRenderedPageBreak/>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7C46BE" w:rsidRPr="002A3348" w:rsidRDefault="007C46BE" w:rsidP="007C46BE">
      <w:pPr>
        <w:pStyle w:val="body"/>
        <w:spacing w:line="276" w:lineRule="auto"/>
        <w:ind w:firstLine="709"/>
        <w:rPr>
          <w:sz w:val="24"/>
          <w:szCs w:val="24"/>
        </w:rPr>
      </w:pPr>
      <w:r w:rsidRPr="002A3348">
        <w:rPr>
          <w:sz w:val="24"/>
          <w:szCs w:val="24"/>
        </w:rPr>
        <w:t>следовать при выполнении работы инструкциям учителя или представленным в других информационных источниках.</w:t>
      </w:r>
    </w:p>
    <w:p w:rsidR="007C46BE" w:rsidRPr="002A3348" w:rsidRDefault="007C46BE" w:rsidP="007C46BE">
      <w:pPr>
        <w:pStyle w:val="body"/>
        <w:spacing w:line="276" w:lineRule="auto"/>
        <w:ind w:firstLine="709"/>
        <w:rPr>
          <w:sz w:val="24"/>
          <w:szCs w:val="24"/>
        </w:rPr>
      </w:pPr>
      <w:r w:rsidRPr="002A3348">
        <w:rPr>
          <w:sz w:val="24"/>
          <w:szCs w:val="24"/>
        </w:rPr>
        <w:t>10.2.3. У обучающегося будут сформированы умения общения как часть коммуникативных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C46BE" w:rsidRPr="002A3348" w:rsidRDefault="007C46BE" w:rsidP="007C46BE">
      <w:pPr>
        <w:pStyle w:val="body"/>
        <w:spacing w:line="276" w:lineRule="auto"/>
        <w:ind w:firstLine="709"/>
        <w:rPr>
          <w:sz w:val="24"/>
          <w:szCs w:val="24"/>
        </w:rPr>
      </w:pPr>
      <w:r w:rsidRPr="002A3348">
        <w:rPr>
          <w:sz w:val="24"/>
          <w:szCs w:val="24"/>
        </w:rPr>
        <w:t>создавать тексты-описания на основе рассматривания изделий декоративно-прикладного искусства народов России;</w:t>
      </w:r>
    </w:p>
    <w:p w:rsidR="007C46BE" w:rsidRPr="002A3348" w:rsidRDefault="007C46BE" w:rsidP="007C46BE">
      <w:pPr>
        <w:pStyle w:val="body"/>
        <w:spacing w:line="276" w:lineRule="auto"/>
        <w:ind w:firstLine="709"/>
        <w:rPr>
          <w:sz w:val="24"/>
          <w:szCs w:val="24"/>
        </w:rPr>
      </w:pPr>
      <w:r w:rsidRPr="002A3348">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C46BE" w:rsidRPr="002A3348" w:rsidRDefault="007C46BE" w:rsidP="007C46BE">
      <w:pPr>
        <w:pStyle w:val="body"/>
        <w:spacing w:line="276" w:lineRule="auto"/>
        <w:ind w:firstLine="709"/>
        <w:rPr>
          <w:sz w:val="24"/>
          <w:szCs w:val="24"/>
        </w:rPr>
      </w:pPr>
      <w:r w:rsidRPr="002A3348">
        <w:rPr>
          <w:sz w:val="24"/>
          <w:szCs w:val="24"/>
        </w:rPr>
        <w:t>объяснять последовательность совершаемых действий при создании изделия.</w:t>
      </w:r>
    </w:p>
    <w:p w:rsidR="007C46BE" w:rsidRPr="002A3348" w:rsidRDefault="007C46BE" w:rsidP="007C46BE">
      <w:pPr>
        <w:pStyle w:val="body"/>
        <w:spacing w:line="276" w:lineRule="auto"/>
        <w:ind w:firstLine="709"/>
        <w:rPr>
          <w:sz w:val="24"/>
          <w:szCs w:val="24"/>
        </w:rPr>
      </w:pPr>
      <w:r w:rsidRPr="002A3348">
        <w:rPr>
          <w:sz w:val="24"/>
          <w:szCs w:val="24"/>
        </w:rPr>
        <w:t>10.2.4. У обучающегося будут сформированы умения самоорганизации и самоконтроля как часть регулятивных универсальных учебных действий:</w:t>
      </w:r>
    </w:p>
    <w:p w:rsidR="007C46BE" w:rsidRPr="002A3348" w:rsidRDefault="007C46BE" w:rsidP="007C46BE">
      <w:pPr>
        <w:pStyle w:val="body"/>
        <w:spacing w:line="276" w:lineRule="auto"/>
        <w:ind w:firstLine="709"/>
        <w:rPr>
          <w:sz w:val="24"/>
          <w:szCs w:val="24"/>
        </w:rPr>
      </w:pPr>
      <w:r w:rsidRPr="002A3348">
        <w:rPr>
          <w:sz w:val="24"/>
          <w:szCs w:val="24"/>
        </w:rPr>
        <w:t>рационально организовывать свою работу (подготовка рабочего места, поддержание и наведение порядка, уборка после работы);</w:t>
      </w:r>
    </w:p>
    <w:p w:rsidR="007C46BE" w:rsidRPr="002A3348" w:rsidRDefault="007C46BE" w:rsidP="007C46BE">
      <w:pPr>
        <w:pStyle w:val="body"/>
        <w:spacing w:line="276" w:lineRule="auto"/>
        <w:ind w:firstLine="709"/>
        <w:rPr>
          <w:sz w:val="24"/>
          <w:szCs w:val="24"/>
        </w:rPr>
      </w:pPr>
      <w:r w:rsidRPr="002A3348">
        <w:rPr>
          <w:sz w:val="24"/>
          <w:szCs w:val="24"/>
        </w:rPr>
        <w:t>выполнять правила безопасности труда при выполнении работы;</w:t>
      </w:r>
    </w:p>
    <w:p w:rsidR="007C46BE" w:rsidRPr="002A3348" w:rsidRDefault="007C46BE" w:rsidP="007C46BE">
      <w:pPr>
        <w:pStyle w:val="body"/>
        <w:spacing w:line="276" w:lineRule="auto"/>
        <w:ind w:firstLine="709"/>
        <w:rPr>
          <w:sz w:val="24"/>
          <w:szCs w:val="24"/>
        </w:rPr>
      </w:pPr>
      <w:r w:rsidRPr="002A3348">
        <w:rPr>
          <w:sz w:val="24"/>
          <w:szCs w:val="24"/>
        </w:rPr>
        <w:t>планировать работу, соотносить свои действия с поставленной целью;</w:t>
      </w:r>
    </w:p>
    <w:p w:rsidR="007C46BE" w:rsidRPr="002A3348" w:rsidRDefault="007C46BE" w:rsidP="007C46BE">
      <w:pPr>
        <w:pStyle w:val="body"/>
        <w:spacing w:line="276" w:lineRule="auto"/>
        <w:ind w:firstLine="709"/>
        <w:rPr>
          <w:sz w:val="24"/>
          <w:szCs w:val="24"/>
        </w:rPr>
      </w:pPr>
      <w:r w:rsidRPr="002A3348">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C46BE" w:rsidRPr="002A3348" w:rsidRDefault="007C46BE" w:rsidP="007C46BE">
      <w:pPr>
        <w:pStyle w:val="body"/>
        <w:spacing w:line="276" w:lineRule="auto"/>
        <w:ind w:firstLine="709"/>
        <w:rPr>
          <w:sz w:val="24"/>
          <w:szCs w:val="24"/>
        </w:rPr>
      </w:pPr>
      <w:r w:rsidRPr="002A3348">
        <w:rPr>
          <w:sz w:val="24"/>
          <w:szCs w:val="24"/>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7C46BE" w:rsidRPr="002A3348" w:rsidRDefault="007C46BE" w:rsidP="007C46BE">
      <w:pPr>
        <w:pStyle w:val="body"/>
        <w:spacing w:line="276" w:lineRule="auto"/>
        <w:ind w:firstLine="709"/>
        <w:rPr>
          <w:sz w:val="24"/>
          <w:szCs w:val="24"/>
        </w:rPr>
      </w:pPr>
      <w:r w:rsidRPr="002A3348">
        <w:rPr>
          <w:sz w:val="24"/>
          <w:szCs w:val="24"/>
        </w:rPr>
        <w:t xml:space="preserve">проявлять волевую </w:t>
      </w:r>
      <w:proofErr w:type="spellStart"/>
      <w:r w:rsidRPr="002A3348">
        <w:rPr>
          <w:sz w:val="24"/>
          <w:szCs w:val="24"/>
        </w:rPr>
        <w:t>саморегуляцию</w:t>
      </w:r>
      <w:proofErr w:type="spellEnd"/>
      <w:r w:rsidRPr="002A3348">
        <w:rPr>
          <w:sz w:val="24"/>
          <w:szCs w:val="24"/>
        </w:rPr>
        <w:t xml:space="preserve"> при выполнении работы.</w:t>
      </w:r>
    </w:p>
    <w:p w:rsidR="007C46BE" w:rsidRPr="002A3348" w:rsidRDefault="007C46BE" w:rsidP="007C46BE">
      <w:pPr>
        <w:pStyle w:val="body"/>
        <w:spacing w:line="276" w:lineRule="auto"/>
        <w:ind w:firstLine="709"/>
        <w:rPr>
          <w:sz w:val="24"/>
          <w:szCs w:val="24"/>
        </w:rPr>
      </w:pPr>
      <w:r w:rsidRPr="002A3348">
        <w:rPr>
          <w:sz w:val="24"/>
          <w:szCs w:val="24"/>
        </w:rPr>
        <w:t>10.2.5. У обучающегося будут сформированы умения совместной деятельности:</w:t>
      </w:r>
    </w:p>
    <w:p w:rsidR="007C46BE" w:rsidRPr="002A3348" w:rsidRDefault="007C46BE" w:rsidP="007C46BE">
      <w:pPr>
        <w:pStyle w:val="body"/>
        <w:spacing w:line="276" w:lineRule="auto"/>
        <w:ind w:firstLine="709"/>
        <w:rPr>
          <w:sz w:val="24"/>
          <w:szCs w:val="24"/>
        </w:rPr>
      </w:pPr>
      <w:r w:rsidRPr="002A3348">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7C46BE" w:rsidRPr="002A3348" w:rsidRDefault="007C46BE" w:rsidP="007C46BE">
      <w:pPr>
        <w:pStyle w:val="body"/>
        <w:spacing w:line="276" w:lineRule="auto"/>
        <w:ind w:firstLine="709"/>
        <w:rPr>
          <w:sz w:val="24"/>
          <w:szCs w:val="24"/>
        </w:rPr>
      </w:pPr>
      <w:r w:rsidRPr="002A3348">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C46BE" w:rsidRPr="002A3348" w:rsidRDefault="007C46BE" w:rsidP="007C46BE">
      <w:pPr>
        <w:pStyle w:val="body"/>
        <w:spacing w:line="276" w:lineRule="auto"/>
        <w:ind w:firstLine="709"/>
        <w:rPr>
          <w:sz w:val="24"/>
          <w:szCs w:val="24"/>
        </w:rPr>
      </w:pPr>
      <w:r w:rsidRPr="002A3348">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C46BE" w:rsidRPr="002A3348" w:rsidRDefault="007C46BE" w:rsidP="007C46BE">
      <w:pPr>
        <w:pStyle w:val="body"/>
        <w:spacing w:line="276" w:lineRule="auto"/>
        <w:ind w:firstLine="709"/>
        <w:rPr>
          <w:sz w:val="24"/>
          <w:szCs w:val="24"/>
        </w:rPr>
      </w:pPr>
      <w:r w:rsidRPr="002A3348">
        <w:rPr>
          <w:sz w:val="24"/>
          <w:szCs w:val="24"/>
        </w:rPr>
        <w:t>10.3. К концу обучения в 1 классе обучающийся получит следующие предметные результаты по отдельным темам программы по труду (технологии):</w:t>
      </w:r>
    </w:p>
    <w:p w:rsidR="007C46BE" w:rsidRPr="002A3348" w:rsidRDefault="007C46BE" w:rsidP="007C46BE">
      <w:pPr>
        <w:pStyle w:val="body"/>
        <w:spacing w:line="276" w:lineRule="auto"/>
        <w:ind w:firstLine="709"/>
        <w:rPr>
          <w:sz w:val="24"/>
          <w:szCs w:val="24"/>
        </w:rPr>
      </w:pPr>
      <w:r w:rsidRPr="002A3348">
        <w:rPr>
          <w:sz w:val="24"/>
          <w:szCs w:val="24"/>
        </w:rPr>
        <w:t>правильно организовывать свой труд: своевременно подготавливать и убирать рабочее место, поддерживать порядок на нем в процессе труда;</w:t>
      </w:r>
    </w:p>
    <w:p w:rsidR="007C46BE" w:rsidRPr="002A3348" w:rsidRDefault="007C46BE" w:rsidP="007C46BE">
      <w:pPr>
        <w:pStyle w:val="body"/>
        <w:spacing w:line="276" w:lineRule="auto"/>
        <w:ind w:firstLine="709"/>
        <w:rPr>
          <w:sz w:val="24"/>
          <w:szCs w:val="24"/>
        </w:rPr>
      </w:pPr>
      <w:r w:rsidRPr="002A3348">
        <w:rPr>
          <w:sz w:val="24"/>
          <w:szCs w:val="24"/>
        </w:rPr>
        <w:t>применять правила безопасной работы ножницами, иглой и аккуратной работы с клеем;</w:t>
      </w:r>
    </w:p>
    <w:p w:rsidR="007C46BE" w:rsidRPr="002A3348" w:rsidRDefault="007C46BE" w:rsidP="007C46BE">
      <w:pPr>
        <w:pStyle w:val="body"/>
        <w:spacing w:line="276" w:lineRule="auto"/>
        <w:ind w:firstLine="709"/>
        <w:rPr>
          <w:sz w:val="24"/>
          <w:szCs w:val="24"/>
        </w:rPr>
      </w:pPr>
      <w:r w:rsidRPr="002A3348">
        <w:rPr>
          <w:sz w:val="24"/>
          <w:szCs w:val="24"/>
        </w:rPr>
        <w:lastRenderedPageBreak/>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7C46BE" w:rsidRPr="002A3348" w:rsidRDefault="007C46BE" w:rsidP="007C46BE">
      <w:pPr>
        <w:pStyle w:val="body"/>
        <w:spacing w:line="276" w:lineRule="auto"/>
        <w:ind w:firstLine="709"/>
        <w:rPr>
          <w:sz w:val="24"/>
          <w:szCs w:val="24"/>
        </w:rPr>
      </w:pPr>
      <w:r w:rsidRPr="002A3348">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7C46BE" w:rsidRPr="002A3348" w:rsidRDefault="007C46BE" w:rsidP="007C46BE">
      <w:pPr>
        <w:pStyle w:val="body"/>
        <w:spacing w:line="276" w:lineRule="auto"/>
        <w:ind w:firstLine="709"/>
        <w:rPr>
          <w:sz w:val="24"/>
          <w:szCs w:val="24"/>
        </w:rPr>
      </w:pPr>
      <w:r w:rsidRPr="002A3348">
        <w:rPr>
          <w:sz w:val="24"/>
          <w:szCs w:val="24"/>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2A3348">
        <w:rPr>
          <w:sz w:val="24"/>
          <w:szCs w:val="24"/>
        </w:rPr>
        <w:t>сминание</w:t>
      </w:r>
      <w:proofErr w:type="spellEnd"/>
      <w:r w:rsidRPr="002A3348">
        <w:rPr>
          <w:sz w:val="24"/>
          <w:szCs w:val="24"/>
        </w:rPr>
        <w:t>, резание, лепка и другие), выполнять доступные технологические приемы ручной обработки материалов при изготовлении изделий;</w:t>
      </w:r>
    </w:p>
    <w:p w:rsidR="007C46BE" w:rsidRPr="002A3348" w:rsidRDefault="007C46BE" w:rsidP="007C46BE">
      <w:pPr>
        <w:pStyle w:val="body"/>
        <w:spacing w:line="276" w:lineRule="auto"/>
        <w:ind w:firstLine="709"/>
        <w:rPr>
          <w:sz w:val="24"/>
          <w:szCs w:val="24"/>
        </w:rPr>
      </w:pPr>
      <w:r w:rsidRPr="002A3348">
        <w:rPr>
          <w:sz w:val="24"/>
          <w:szCs w:val="24"/>
        </w:rPr>
        <w:t>ориентироваться в наименованиях основных технологических операций: разметка деталей, выделение деталей, сборка изделия;</w:t>
      </w:r>
    </w:p>
    <w:p w:rsidR="007C46BE" w:rsidRPr="002A3348" w:rsidRDefault="007C46BE" w:rsidP="007C46BE">
      <w:pPr>
        <w:pStyle w:val="body"/>
        <w:spacing w:line="276" w:lineRule="auto"/>
        <w:ind w:firstLine="709"/>
        <w:rPr>
          <w:sz w:val="24"/>
          <w:szCs w:val="24"/>
        </w:rPr>
      </w:pPr>
      <w:r w:rsidRPr="002A3348">
        <w:rPr>
          <w:sz w:val="24"/>
          <w:szCs w:val="24"/>
        </w:rPr>
        <w:t>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rsidR="007C46BE" w:rsidRPr="002A3348" w:rsidRDefault="007C46BE" w:rsidP="007C46BE">
      <w:pPr>
        <w:pStyle w:val="body"/>
        <w:spacing w:line="276" w:lineRule="auto"/>
        <w:ind w:firstLine="709"/>
        <w:rPr>
          <w:sz w:val="24"/>
          <w:szCs w:val="24"/>
        </w:rPr>
      </w:pPr>
      <w:r w:rsidRPr="002A3348">
        <w:rPr>
          <w:sz w:val="24"/>
          <w:szCs w:val="24"/>
        </w:rPr>
        <w:t>оформлять изделия строчкой прямого стежка;</w:t>
      </w:r>
    </w:p>
    <w:p w:rsidR="007C46BE" w:rsidRPr="002A3348" w:rsidRDefault="007C46BE" w:rsidP="007C46BE">
      <w:pPr>
        <w:pStyle w:val="body"/>
        <w:spacing w:line="276" w:lineRule="auto"/>
        <w:ind w:firstLine="709"/>
        <w:rPr>
          <w:sz w:val="24"/>
          <w:szCs w:val="24"/>
        </w:rPr>
      </w:pPr>
      <w:r w:rsidRPr="002A3348">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7C46BE" w:rsidRPr="002A3348" w:rsidRDefault="007C46BE" w:rsidP="007C46BE">
      <w:pPr>
        <w:pStyle w:val="body"/>
        <w:spacing w:line="276" w:lineRule="auto"/>
        <w:ind w:firstLine="709"/>
        <w:rPr>
          <w:sz w:val="24"/>
          <w:szCs w:val="24"/>
        </w:rPr>
      </w:pPr>
      <w:r w:rsidRPr="002A3348">
        <w:rPr>
          <w:sz w:val="24"/>
          <w:szCs w:val="24"/>
        </w:rPr>
        <w:t>выполнять задания с использованием подготовленного плана;</w:t>
      </w:r>
    </w:p>
    <w:p w:rsidR="007C46BE" w:rsidRPr="002A3348" w:rsidRDefault="007C46BE" w:rsidP="007C46BE">
      <w:pPr>
        <w:pStyle w:val="body"/>
        <w:spacing w:line="276" w:lineRule="auto"/>
        <w:ind w:firstLine="709"/>
        <w:rPr>
          <w:sz w:val="24"/>
          <w:szCs w:val="24"/>
        </w:rPr>
      </w:pPr>
      <w:r w:rsidRPr="002A3348">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C46BE" w:rsidRPr="002A3348" w:rsidRDefault="007C46BE" w:rsidP="007C46BE">
      <w:pPr>
        <w:pStyle w:val="body"/>
        <w:spacing w:line="276" w:lineRule="auto"/>
        <w:ind w:firstLine="709"/>
        <w:rPr>
          <w:sz w:val="24"/>
          <w:szCs w:val="24"/>
        </w:rPr>
      </w:pPr>
      <w:r w:rsidRPr="002A3348">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C46BE" w:rsidRPr="002A3348" w:rsidRDefault="007C46BE" w:rsidP="007C46BE">
      <w:pPr>
        <w:pStyle w:val="body"/>
        <w:spacing w:line="276" w:lineRule="auto"/>
        <w:ind w:firstLine="709"/>
        <w:rPr>
          <w:sz w:val="24"/>
          <w:szCs w:val="24"/>
        </w:rPr>
      </w:pPr>
      <w:r w:rsidRPr="002A3348">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7C46BE" w:rsidRPr="002A3348" w:rsidRDefault="007C46BE" w:rsidP="007C46BE">
      <w:pPr>
        <w:pStyle w:val="body"/>
        <w:spacing w:line="276" w:lineRule="auto"/>
        <w:ind w:firstLine="709"/>
        <w:rPr>
          <w:sz w:val="24"/>
          <w:szCs w:val="24"/>
        </w:rPr>
      </w:pPr>
      <w:r w:rsidRPr="002A3348">
        <w:rPr>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7C46BE" w:rsidRPr="002A3348" w:rsidRDefault="007C46BE" w:rsidP="007C46BE">
      <w:pPr>
        <w:pStyle w:val="body"/>
        <w:spacing w:line="276" w:lineRule="auto"/>
        <w:ind w:firstLine="709"/>
        <w:rPr>
          <w:sz w:val="24"/>
          <w:szCs w:val="24"/>
        </w:rPr>
      </w:pPr>
      <w:r w:rsidRPr="002A3348">
        <w:rPr>
          <w:sz w:val="24"/>
          <w:szCs w:val="24"/>
        </w:rPr>
        <w:t>различать материалы и инструменты по их назначению;</w:t>
      </w:r>
    </w:p>
    <w:p w:rsidR="007C46BE" w:rsidRPr="002A3348" w:rsidRDefault="007C46BE" w:rsidP="007C46BE">
      <w:pPr>
        <w:pStyle w:val="body"/>
        <w:spacing w:line="276" w:lineRule="auto"/>
        <w:ind w:firstLine="709"/>
        <w:rPr>
          <w:sz w:val="24"/>
          <w:szCs w:val="24"/>
        </w:rPr>
      </w:pPr>
      <w:r w:rsidRPr="002A3348">
        <w:rPr>
          <w:sz w:val="24"/>
          <w:szCs w:val="24"/>
        </w:rPr>
        <w:t>называть и выполнять последовательность изготовления несложных изделий: разметка, резание, сборка, отделка;</w:t>
      </w:r>
    </w:p>
    <w:p w:rsidR="007C46BE" w:rsidRPr="002A3348" w:rsidRDefault="007C46BE" w:rsidP="007C46BE">
      <w:pPr>
        <w:pStyle w:val="body"/>
        <w:spacing w:line="276" w:lineRule="auto"/>
        <w:ind w:firstLine="709"/>
        <w:rPr>
          <w:sz w:val="24"/>
          <w:szCs w:val="24"/>
        </w:rPr>
      </w:pPr>
      <w:r w:rsidRPr="002A3348">
        <w:rPr>
          <w:sz w:val="24"/>
          <w:szCs w:val="24"/>
        </w:rPr>
        <w:t xml:space="preserve">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2A3348">
        <w:rPr>
          <w:sz w:val="24"/>
          <w:szCs w:val="24"/>
        </w:rPr>
        <w:t>сминанием</w:t>
      </w:r>
      <w:proofErr w:type="spellEnd"/>
      <w:r w:rsidRPr="002A3348">
        <w:rPr>
          <w:sz w:val="24"/>
          <w:szCs w:val="24"/>
        </w:rPr>
        <w:t>,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w:t>
      </w:r>
    </w:p>
    <w:p w:rsidR="007C46BE" w:rsidRPr="002A3348" w:rsidRDefault="007C46BE" w:rsidP="007C46BE">
      <w:pPr>
        <w:pStyle w:val="body"/>
        <w:spacing w:line="276" w:lineRule="auto"/>
        <w:ind w:firstLine="709"/>
        <w:rPr>
          <w:sz w:val="24"/>
          <w:szCs w:val="24"/>
        </w:rPr>
      </w:pPr>
      <w:r w:rsidRPr="002A3348">
        <w:rPr>
          <w:sz w:val="24"/>
          <w:szCs w:val="24"/>
        </w:rPr>
        <w:t>использовать для сушки плоских изделий пресс;</w:t>
      </w:r>
    </w:p>
    <w:p w:rsidR="007C46BE" w:rsidRPr="002A3348" w:rsidRDefault="007C46BE" w:rsidP="007C46BE">
      <w:pPr>
        <w:pStyle w:val="body"/>
        <w:spacing w:line="276" w:lineRule="auto"/>
        <w:ind w:firstLine="709"/>
        <w:rPr>
          <w:sz w:val="24"/>
          <w:szCs w:val="24"/>
        </w:rPr>
      </w:pPr>
      <w:r w:rsidRPr="002A3348">
        <w:rPr>
          <w:sz w:val="24"/>
          <w:szCs w:val="24"/>
        </w:rPr>
        <w:t>с помощью учителя выполнять практическую работу и осуществлять самоконтроль с использованием инструкционной карты, образца, шаблона;</w:t>
      </w:r>
    </w:p>
    <w:p w:rsidR="007C46BE" w:rsidRPr="002A3348" w:rsidRDefault="007C46BE" w:rsidP="007C46BE">
      <w:pPr>
        <w:pStyle w:val="body"/>
        <w:spacing w:line="276" w:lineRule="auto"/>
        <w:ind w:firstLine="709"/>
        <w:rPr>
          <w:sz w:val="24"/>
          <w:szCs w:val="24"/>
        </w:rPr>
      </w:pPr>
      <w:r w:rsidRPr="002A3348">
        <w:rPr>
          <w:sz w:val="24"/>
          <w:szCs w:val="24"/>
        </w:rPr>
        <w:t>различать разборные и неразборные конструкции несложных изделий;</w:t>
      </w:r>
    </w:p>
    <w:p w:rsidR="007C46BE" w:rsidRPr="002A3348" w:rsidRDefault="007C46BE" w:rsidP="007C46BE">
      <w:pPr>
        <w:pStyle w:val="body"/>
        <w:spacing w:line="276" w:lineRule="auto"/>
        <w:ind w:firstLine="709"/>
        <w:rPr>
          <w:sz w:val="24"/>
          <w:szCs w:val="24"/>
        </w:rPr>
      </w:pPr>
      <w:r w:rsidRPr="002A3348">
        <w:rPr>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C46BE" w:rsidRPr="002A3348" w:rsidRDefault="007C46BE" w:rsidP="007C46BE">
      <w:pPr>
        <w:pStyle w:val="body"/>
        <w:spacing w:line="276" w:lineRule="auto"/>
        <w:ind w:firstLine="709"/>
        <w:rPr>
          <w:sz w:val="24"/>
          <w:szCs w:val="24"/>
        </w:rPr>
      </w:pPr>
      <w:r w:rsidRPr="002A3348">
        <w:rPr>
          <w:sz w:val="24"/>
          <w:szCs w:val="24"/>
        </w:rPr>
        <w:lastRenderedPageBreak/>
        <w:t>осуществлять элементарное сотрудничество, участвовать в коллективных работах под руководством учителя;</w:t>
      </w:r>
    </w:p>
    <w:p w:rsidR="007C46BE" w:rsidRPr="002A3348" w:rsidRDefault="007C46BE" w:rsidP="007C46BE">
      <w:pPr>
        <w:pStyle w:val="body"/>
        <w:spacing w:line="276" w:lineRule="auto"/>
        <w:ind w:firstLine="709"/>
        <w:rPr>
          <w:sz w:val="24"/>
          <w:szCs w:val="24"/>
        </w:rPr>
      </w:pPr>
      <w:r w:rsidRPr="002A3348">
        <w:rPr>
          <w:sz w:val="24"/>
          <w:szCs w:val="24"/>
        </w:rPr>
        <w:t>выполнять несложные коллективные работы проектного характера;</w:t>
      </w:r>
    </w:p>
    <w:p w:rsidR="007C46BE" w:rsidRPr="002A3348" w:rsidRDefault="007C46BE" w:rsidP="007C46BE">
      <w:pPr>
        <w:pStyle w:val="body"/>
        <w:spacing w:line="276" w:lineRule="auto"/>
        <w:ind w:firstLine="709"/>
        <w:rPr>
          <w:sz w:val="24"/>
          <w:szCs w:val="24"/>
        </w:rPr>
      </w:pPr>
      <w:r w:rsidRPr="002A3348">
        <w:rPr>
          <w:sz w:val="24"/>
          <w:szCs w:val="24"/>
        </w:rPr>
        <w:t>называть профессии, связанные с изучаемыми материалами и производствами, их социальное значение.</w:t>
      </w:r>
    </w:p>
    <w:p w:rsidR="007C46BE" w:rsidRPr="002A3348" w:rsidRDefault="007C46BE" w:rsidP="007C46BE">
      <w:pPr>
        <w:pStyle w:val="body"/>
        <w:spacing w:line="276" w:lineRule="auto"/>
        <w:ind w:firstLine="709"/>
        <w:rPr>
          <w:sz w:val="24"/>
          <w:szCs w:val="24"/>
        </w:rPr>
      </w:pPr>
      <w:r w:rsidRPr="002A3348">
        <w:rPr>
          <w:sz w:val="24"/>
          <w:szCs w:val="24"/>
        </w:rPr>
        <w:t>10.4. К концу обучения во 2 классе обучающийся получит следующие предметные результаты по отдельным темам программы по труду (технологии):</w:t>
      </w:r>
    </w:p>
    <w:p w:rsidR="007C46BE" w:rsidRPr="002A3348" w:rsidRDefault="007C46BE" w:rsidP="007C46BE">
      <w:pPr>
        <w:pStyle w:val="body"/>
        <w:spacing w:line="276" w:lineRule="auto"/>
        <w:ind w:firstLine="709"/>
        <w:rPr>
          <w:sz w:val="24"/>
          <w:szCs w:val="24"/>
        </w:rPr>
      </w:pPr>
      <w:r w:rsidRPr="002A3348">
        <w:rPr>
          <w:sz w:val="24"/>
          <w:szCs w:val="24"/>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rsidR="007C46BE" w:rsidRPr="002A3348" w:rsidRDefault="007C46BE" w:rsidP="007C46BE">
      <w:pPr>
        <w:pStyle w:val="body"/>
        <w:spacing w:line="276" w:lineRule="auto"/>
        <w:ind w:firstLine="709"/>
        <w:rPr>
          <w:sz w:val="24"/>
          <w:szCs w:val="24"/>
        </w:rPr>
      </w:pPr>
      <w:r w:rsidRPr="002A3348">
        <w:rPr>
          <w:sz w:val="24"/>
          <w:szCs w:val="24"/>
        </w:rPr>
        <w:t>выполнять задания по самостоятельно составленному плану;</w:t>
      </w:r>
    </w:p>
    <w:p w:rsidR="007C46BE" w:rsidRPr="002A3348" w:rsidRDefault="007C46BE" w:rsidP="007C46BE">
      <w:pPr>
        <w:pStyle w:val="body"/>
        <w:spacing w:line="276" w:lineRule="auto"/>
        <w:ind w:firstLine="709"/>
        <w:rPr>
          <w:sz w:val="24"/>
          <w:szCs w:val="24"/>
        </w:rPr>
      </w:pPr>
      <w:r w:rsidRPr="002A3348">
        <w:rPr>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C46BE" w:rsidRPr="002A3348" w:rsidRDefault="007C46BE" w:rsidP="007C46BE">
      <w:pPr>
        <w:pStyle w:val="body"/>
        <w:spacing w:line="276" w:lineRule="auto"/>
        <w:ind w:firstLine="709"/>
        <w:rPr>
          <w:sz w:val="24"/>
          <w:szCs w:val="24"/>
        </w:rPr>
      </w:pPr>
      <w:r w:rsidRPr="002A3348">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7C46BE" w:rsidRPr="002A3348" w:rsidRDefault="007C46BE" w:rsidP="007C46BE">
      <w:pPr>
        <w:pStyle w:val="body"/>
        <w:spacing w:line="276" w:lineRule="auto"/>
        <w:ind w:firstLine="709"/>
        <w:rPr>
          <w:sz w:val="24"/>
          <w:szCs w:val="24"/>
        </w:rPr>
      </w:pPr>
      <w:r w:rsidRPr="002A3348">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7C46BE" w:rsidRPr="002A3348" w:rsidRDefault="007C46BE" w:rsidP="007C46BE">
      <w:pPr>
        <w:pStyle w:val="body"/>
        <w:spacing w:line="276" w:lineRule="auto"/>
        <w:ind w:firstLine="709"/>
        <w:rPr>
          <w:sz w:val="24"/>
          <w:szCs w:val="24"/>
        </w:rPr>
      </w:pPr>
      <w:r w:rsidRPr="002A3348">
        <w:rPr>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7C46BE" w:rsidRPr="002A3348" w:rsidRDefault="007C46BE" w:rsidP="007C46BE">
      <w:pPr>
        <w:pStyle w:val="body"/>
        <w:spacing w:line="276" w:lineRule="auto"/>
        <w:ind w:firstLine="709"/>
        <w:rPr>
          <w:sz w:val="24"/>
          <w:szCs w:val="24"/>
        </w:rPr>
      </w:pPr>
      <w:r w:rsidRPr="002A3348">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7C46BE" w:rsidRPr="002A3348" w:rsidRDefault="007C46BE" w:rsidP="007C46BE">
      <w:pPr>
        <w:pStyle w:val="body"/>
        <w:spacing w:line="276" w:lineRule="auto"/>
        <w:ind w:firstLine="709"/>
        <w:rPr>
          <w:sz w:val="24"/>
          <w:szCs w:val="24"/>
        </w:rPr>
      </w:pPr>
      <w:r w:rsidRPr="002A3348">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7C46BE" w:rsidRPr="002A3348" w:rsidRDefault="007C46BE" w:rsidP="007C46BE">
      <w:pPr>
        <w:pStyle w:val="body"/>
        <w:spacing w:line="276" w:lineRule="auto"/>
        <w:ind w:firstLine="709"/>
        <w:rPr>
          <w:sz w:val="24"/>
          <w:szCs w:val="24"/>
        </w:rPr>
      </w:pPr>
      <w:r w:rsidRPr="002A3348">
        <w:rPr>
          <w:sz w:val="24"/>
          <w:szCs w:val="24"/>
        </w:rPr>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rsidR="007C46BE" w:rsidRPr="002A3348" w:rsidRDefault="007C46BE" w:rsidP="007C46BE">
      <w:pPr>
        <w:pStyle w:val="body"/>
        <w:spacing w:line="276" w:lineRule="auto"/>
        <w:ind w:firstLine="709"/>
        <w:rPr>
          <w:sz w:val="24"/>
          <w:szCs w:val="24"/>
        </w:rPr>
      </w:pPr>
      <w:r w:rsidRPr="002A3348">
        <w:rPr>
          <w:sz w:val="24"/>
          <w:szCs w:val="24"/>
        </w:rPr>
        <w:t xml:space="preserve">выполнять </w:t>
      </w:r>
      <w:proofErr w:type="spellStart"/>
      <w:r w:rsidRPr="002A3348">
        <w:rPr>
          <w:sz w:val="24"/>
          <w:szCs w:val="24"/>
        </w:rPr>
        <w:t>биговку</w:t>
      </w:r>
      <w:proofErr w:type="spellEnd"/>
      <w:r w:rsidRPr="002A3348">
        <w:rPr>
          <w:sz w:val="24"/>
          <w:szCs w:val="24"/>
        </w:rPr>
        <w:t>;</w:t>
      </w:r>
    </w:p>
    <w:p w:rsidR="007C46BE" w:rsidRPr="002A3348" w:rsidRDefault="007C46BE" w:rsidP="007C46BE">
      <w:pPr>
        <w:pStyle w:val="body"/>
        <w:spacing w:line="276" w:lineRule="auto"/>
        <w:ind w:firstLine="709"/>
        <w:rPr>
          <w:sz w:val="24"/>
          <w:szCs w:val="24"/>
        </w:rPr>
      </w:pPr>
      <w:r w:rsidRPr="002A3348">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7C46BE" w:rsidRPr="002A3348" w:rsidRDefault="007C46BE" w:rsidP="007C46BE">
      <w:pPr>
        <w:pStyle w:val="body"/>
        <w:spacing w:line="276" w:lineRule="auto"/>
        <w:ind w:firstLine="709"/>
        <w:rPr>
          <w:sz w:val="24"/>
          <w:szCs w:val="24"/>
        </w:rPr>
      </w:pPr>
      <w:r w:rsidRPr="002A3348">
        <w:rPr>
          <w:sz w:val="24"/>
          <w:szCs w:val="24"/>
        </w:rPr>
        <w:t>оформлять изделия и соединять детали освоенными ручными строчками;</w:t>
      </w:r>
    </w:p>
    <w:p w:rsidR="007C46BE" w:rsidRPr="002A3348" w:rsidRDefault="007C46BE" w:rsidP="007C46BE">
      <w:pPr>
        <w:pStyle w:val="body"/>
        <w:spacing w:line="276" w:lineRule="auto"/>
        <w:ind w:firstLine="709"/>
        <w:rPr>
          <w:sz w:val="24"/>
          <w:szCs w:val="24"/>
        </w:rPr>
      </w:pPr>
      <w:r w:rsidRPr="002A3348">
        <w:rPr>
          <w:sz w:val="24"/>
          <w:szCs w:val="24"/>
        </w:rPr>
        <w:t>понимать смысл понятия "развертка" (трехмерного предмета), соотносить объемную конструкцию с изображениями ее развертки;</w:t>
      </w:r>
    </w:p>
    <w:p w:rsidR="007C46BE" w:rsidRPr="002A3348" w:rsidRDefault="007C46BE" w:rsidP="007C46BE">
      <w:pPr>
        <w:pStyle w:val="body"/>
        <w:spacing w:line="276" w:lineRule="auto"/>
        <w:ind w:firstLine="709"/>
        <w:rPr>
          <w:sz w:val="24"/>
          <w:szCs w:val="24"/>
        </w:rPr>
      </w:pPr>
      <w:r w:rsidRPr="002A3348">
        <w:rPr>
          <w:sz w:val="24"/>
          <w:szCs w:val="24"/>
        </w:rPr>
        <w:t>отличать макет от модели, строить трехмерный макет из готовой развертки;</w:t>
      </w:r>
    </w:p>
    <w:p w:rsidR="007C46BE" w:rsidRPr="002A3348" w:rsidRDefault="007C46BE" w:rsidP="007C46BE">
      <w:pPr>
        <w:pStyle w:val="body"/>
        <w:spacing w:line="276" w:lineRule="auto"/>
        <w:ind w:firstLine="709"/>
        <w:rPr>
          <w:sz w:val="24"/>
          <w:szCs w:val="24"/>
        </w:rPr>
      </w:pPr>
      <w:r w:rsidRPr="002A3348">
        <w:rPr>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7C46BE" w:rsidRPr="002A3348" w:rsidRDefault="007C46BE" w:rsidP="007C46BE">
      <w:pPr>
        <w:pStyle w:val="body"/>
        <w:spacing w:line="276" w:lineRule="auto"/>
        <w:ind w:firstLine="709"/>
        <w:rPr>
          <w:sz w:val="24"/>
          <w:szCs w:val="24"/>
        </w:rPr>
      </w:pPr>
      <w:r w:rsidRPr="002A3348">
        <w:rPr>
          <w:sz w:val="24"/>
          <w:szCs w:val="24"/>
        </w:rPr>
        <w:t>конструировать и моделировать изделия из различных материалов по модели, простейшему чертежу или эскизу;</w:t>
      </w:r>
    </w:p>
    <w:p w:rsidR="007C46BE" w:rsidRPr="002A3348" w:rsidRDefault="007C46BE" w:rsidP="007C46BE">
      <w:pPr>
        <w:pStyle w:val="body"/>
        <w:spacing w:line="276" w:lineRule="auto"/>
        <w:ind w:firstLine="709"/>
        <w:rPr>
          <w:sz w:val="24"/>
          <w:szCs w:val="24"/>
        </w:rPr>
      </w:pPr>
      <w:r w:rsidRPr="002A3348">
        <w:rPr>
          <w:sz w:val="24"/>
          <w:szCs w:val="24"/>
        </w:rPr>
        <w:t>решать несложные конструкторско-технологические задачи;</w:t>
      </w:r>
    </w:p>
    <w:p w:rsidR="007C46BE" w:rsidRPr="002A3348" w:rsidRDefault="007C46BE" w:rsidP="007C46BE">
      <w:pPr>
        <w:pStyle w:val="body"/>
        <w:spacing w:line="276" w:lineRule="auto"/>
        <w:ind w:firstLine="709"/>
        <w:rPr>
          <w:sz w:val="24"/>
          <w:szCs w:val="24"/>
        </w:rPr>
      </w:pPr>
      <w:r w:rsidRPr="002A3348">
        <w:rPr>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C46BE" w:rsidRPr="002A3348" w:rsidRDefault="007C46BE" w:rsidP="007C46BE">
      <w:pPr>
        <w:pStyle w:val="body"/>
        <w:spacing w:line="276" w:lineRule="auto"/>
        <w:ind w:firstLine="709"/>
        <w:rPr>
          <w:sz w:val="24"/>
          <w:szCs w:val="24"/>
        </w:rPr>
      </w:pPr>
      <w:r w:rsidRPr="002A3348">
        <w:rPr>
          <w:sz w:val="24"/>
          <w:szCs w:val="24"/>
        </w:rPr>
        <w:t>выполнять работу в малых группах, осуществлять сотрудничество;</w:t>
      </w:r>
    </w:p>
    <w:p w:rsidR="007C46BE" w:rsidRPr="002A3348" w:rsidRDefault="007C46BE" w:rsidP="007C46BE">
      <w:pPr>
        <w:pStyle w:val="body"/>
        <w:spacing w:line="276" w:lineRule="auto"/>
        <w:ind w:firstLine="709"/>
        <w:rPr>
          <w:sz w:val="24"/>
          <w:szCs w:val="24"/>
        </w:rPr>
      </w:pPr>
      <w:r w:rsidRPr="002A3348">
        <w:rPr>
          <w:sz w:val="24"/>
          <w:szCs w:val="24"/>
        </w:rPr>
        <w:lastRenderedPageBreak/>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C46BE" w:rsidRPr="002A3348" w:rsidRDefault="007C46BE" w:rsidP="007C46BE">
      <w:pPr>
        <w:pStyle w:val="body"/>
        <w:spacing w:line="276" w:lineRule="auto"/>
        <w:ind w:firstLine="709"/>
        <w:rPr>
          <w:sz w:val="24"/>
          <w:szCs w:val="24"/>
        </w:rPr>
      </w:pPr>
      <w:r w:rsidRPr="002A3348">
        <w:rPr>
          <w:sz w:val="24"/>
          <w:szCs w:val="24"/>
        </w:rPr>
        <w:t>знать профессии людей, работающих в сфере обслуживания.</w:t>
      </w:r>
    </w:p>
    <w:p w:rsidR="007C46BE" w:rsidRPr="002A3348" w:rsidRDefault="007C46BE" w:rsidP="007C46BE">
      <w:pPr>
        <w:pStyle w:val="body"/>
        <w:spacing w:line="276" w:lineRule="auto"/>
        <w:ind w:firstLine="709"/>
        <w:rPr>
          <w:sz w:val="24"/>
          <w:szCs w:val="24"/>
        </w:rPr>
      </w:pPr>
      <w:r w:rsidRPr="002A3348">
        <w:rPr>
          <w:sz w:val="24"/>
          <w:szCs w:val="24"/>
        </w:rPr>
        <w:t>10.5. К концу обучения в 3 классе обучающийся получит следующие предметные результаты по отдельным темам программы по труду (технологии):</w:t>
      </w:r>
    </w:p>
    <w:p w:rsidR="007C46BE" w:rsidRPr="002A3348" w:rsidRDefault="007C46BE" w:rsidP="007C46BE">
      <w:pPr>
        <w:pStyle w:val="body"/>
        <w:spacing w:line="276" w:lineRule="auto"/>
        <w:ind w:firstLine="709"/>
        <w:rPr>
          <w:sz w:val="24"/>
          <w:szCs w:val="24"/>
        </w:rPr>
      </w:pPr>
      <w:r w:rsidRPr="002A3348">
        <w:rPr>
          <w:sz w:val="24"/>
          <w:szCs w:val="24"/>
        </w:rPr>
        <w:t>понимать смысл понятий "чертеж развертки", "канцелярский нож", "шило", "искусственный материал";</w:t>
      </w:r>
    </w:p>
    <w:p w:rsidR="007C46BE" w:rsidRPr="002A3348" w:rsidRDefault="007C46BE" w:rsidP="007C46BE">
      <w:pPr>
        <w:pStyle w:val="body"/>
        <w:spacing w:line="276" w:lineRule="auto"/>
        <w:ind w:firstLine="709"/>
        <w:rPr>
          <w:sz w:val="24"/>
          <w:szCs w:val="24"/>
        </w:rPr>
      </w:pPr>
      <w:r w:rsidRPr="002A3348">
        <w:rPr>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C46BE" w:rsidRPr="002A3348" w:rsidRDefault="007C46BE" w:rsidP="007C46BE">
      <w:pPr>
        <w:pStyle w:val="body"/>
        <w:spacing w:line="276" w:lineRule="auto"/>
        <w:ind w:firstLine="709"/>
        <w:rPr>
          <w:sz w:val="24"/>
          <w:szCs w:val="24"/>
        </w:rPr>
      </w:pPr>
      <w:r w:rsidRPr="002A3348">
        <w:rPr>
          <w:sz w:val="24"/>
          <w:szCs w:val="24"/>
        </w:rPr>
        <w:t>узнавать и называть по характерным особенностям образцов или по описанию изученные и распространенные в крае ремесла;</w:t>
      </w:r>
    </w:p>
    <w:p w:rsidR="007C46BE" w:rsidRPr="002A3348" w:rsidRDefault="007C46BE" w:rsidP="007C46BE">
      <w:pPr>
        <w:pStyle w:val="body"/>
        <w:spacing w:line="276" w:lineRule="auto"/>
        <w:ind w:firstLine="709"/>
        <w:rPr>
          <w:sz w:val="24"/>
          <w:szCs w:val="24"/>
        </w:rPr>
      </w:pPr>
      <w:r w:rsidRPr="002A3348">
        <w:rPr>
          <w:sz w:val="24"/>
          <w:szCs w:val="24"/>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7C46BE" w:rsidRPr="002A3348" w:rsidRDefault="007C46BE" w:rsidP="007C46BE">
      <w:pPr>
        <w:pStyle w:val="body"/>
        <w:spacing w:line="276" w:lineRule="auto"/>
        <w:ind w:firstLine="709"/>
        <w:rPr>
          <w:sz w:val="24"/>
          <w:szCs w:val="24"/>
        </w:rPr>
      </w:pPr>
      <w:r w:rsidRPr="002A3348">
        <w:rPr>
          <w:sz w:val="24"/>
          <w:szCs w:val="24"/>
        </w:rPr>
        <w:t>читать чертеж развертки и выполнять разметку разверток с помощью чертежных инструментов (линейка, угольник, циркуль);</w:t>
      </w:r>
    </w:p>
    <w:p w:rsidR="007C46BE" w:rsidRPr="002A3348" w:rsidRDefault="007C46BE" w:rsidP="007C46BE">
      <w:pPr>
        <w:pStyle w:val="body"/>
        <w:spacing w:line="276" w:lineRule="auto"/>
        <w:ind w:firstLine="709"/>
        <w:rPr>
          <w:sz w:val="24"/>
          <w:szCs w:val="24"/>
        </w:rPr>
      </w:pPr>
      <w:r w:rsidRPr="002A3348">
        <w:rPr>
          <w:sz w:val="24"/>
          <w:szCs w:val="24"/>
        </w:rPr>
        <w:t>узнавать и называть линии чертежа (осевая и центровая);</w:t>
      </w:r>
    </w:p>
    <w:p w:rsidR="007C46BE" w:rsidRPr="002A3348" w:rsidRDefault="007C46BE" w:rsidP="007C46BE">
      <w:pPr>
        <w:pStyle w:val="body"/>
        <w:spacing w:line="276" w:lineRule="auto"/>
        <w:ind w:firstLine="709"/>
        <w:rPr>
          <w:sz w:val="24"/>
          <w:szCs w:val="24"/>
        </w:rPr>
      </w:pPr>
      <w:r w:rsidRPr="002A3348">
        <w:rPr>
          <w:sz w:val="24"/>
          <w:szCs w:val="24"/>
        </w:rPr>
        <w:t>безопасно пользоваться канцелярским ножом, шилом;</w:t>
      </w:r>
    </w:p>
    <w:p w:rsidR="007C46BE" w:rsidRPr="002A3348" w:rsidRDefault="007C46BE" w:rsidP="007C46BE">
      <w:pPr>
        <w:pStyle w:val="body"/>
        <w:spacing w:line="276" w:lineRule="auto"/>
        <w:ind w:firstLine="709"/>
        <w:rPr>
          <w:sz w:val="24"/>
          <w:szCs w:val="24"/>
        </w:rPr>
      </w:pPr>
      <w:r w:rsidRPr="002A3348">
        <w:rPr>
          <w:sz w:val="24"/>
          <w:szCs w:val="24"/>
        </w:rPr>
        <w:t>выполнять рицовку;</w:t>
      </w:r>
    </w:p>
    <w:p w:rsidR="007C46BE" w:rsidRPr="002A3348" w:rsidRDefault="007C46BE" w:rsidP="007C46BE">
      <w:pPr>
        <w:pStyle w:val="body"/>
        <w:spacing w:line="276" w:lineRule="auto"/>
        <w:ind w:firstLine="709"/>
        <w:rPr>
          <w:sz w:val="24"/>
          <w:szCs w:val="24"/>
        </w:rPr>
      </w:pPr>
      <w:r w:rsidRPr="002A3348">
        <w:rPr>
          <w:sz w:val="24"/>
          <w:szCs w:val="24"/>
        </w:rPr>
        <w:t>выполнять соединение деталей и отделку изделия освоенными ручными строчками;</w:t>
      </w:r>
    </w:p>
    <w:p w:rsidR="007C46BE" w:rsidRPr="002A3348" w:rsidRDefault="007C46BE" w:rsidP="007C46BE">
      <w:pPr>
        <w:pStyle w:val="body"/>
        <w:spacing w:line="276" w:lineRule="auto"/>
        <w:ind w:firstLine="709"/>
        <w:rPr>
          <w:sz w:val="24"/>
          <w:szCs w:val="24"/>
        </w:rPr>
      </w:pPr>
      <w:r w:rsidRPr="002A3348">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7C46BE" w:rsidRPr="002A3348" w:rsidRDefault="007C46BE" w:rsidP="007C46BE">
      <w:pPr>
        <w:pStyle w:val="body"/>
        <w:spacing w:line="276" w:lineRule="auto"/>
        <w:ind w:firstLine="709"/>
        <w:rPr>
          <w:sz w:val="24"/>
          <w:szCs w:val="24"/>
        </w:rPr>
      </w:pPr>
      <w:r w:rsidRPr="002A3348">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C46BE" w:rsidRPr="002A3348" w:rsidRDefault="007C46BE" w:rsidP="007C46BE">
      <w:pPr>
        <w:pStyle w:val="body"/>
        <w:spacing w:line="276" w:lineRule="auto"/>
        <w:ind w:firstLine="709"/>
        <w:rPr>
          <w:sz w:val="24"/>
          <w:szCs w:val="24"/>
        </w:rPr>
      </w:pPr>
      <w:r w:rsidRPr="002A3348">
        <w:rPr>
          <w:sz w:val="24"/>
          <w:szCs w:val="24"/>
        </w:rPr>
        <w:t>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rsidR="007C46BE" w:rsidRPr="002A3348" w:rsidRDefault="007C46BE" w:rsidP="007C46BE">
      <w:pPr>
        <w:pStyle w:val="body"/>
        <w:spacing w:line="276" w:lineRule="auto"/>
        <w:ind w:firstLine="709"/>
        <w:rPr>
          <w:sz w:val="24"/>
          <w:szCs w:val="24"/>
        </w:rPr>
      </w:pPr>
      <w:r w:rsidRPr="002A3348">
        <w:rPr>
          <w:sz w:val="24"/>
          <w:szCs w:val="24"/>
        </w:rPr>
        <w:t>изменять конструкцию изделия по заданным условиям;</w:t>
      </w:r>
    </w:p>
    <w:p w:rsidR="007C46BE" w:rsidRPr="002A3348" w:rsidRDefault="007C46BE" w:rsidP="007C46BE">
      <w:pPr>
        <w:pStyle w:val="body"/>
        <w:spacing w:line="276" w:lineRule="auto"/>
        <w:ind w:firstLine="709"/>
        <w:rPr>
          <w:sz w:val="24"/>
          <w:szCs w:val="24"/>
        </w:rPr>
      </w:pPr>
      <w:r w:rsidRPr="002A3348">
        <w:rPr>
          <w:sz w:val="24"/>
          <w:szCs w:val="24"/>
        </w:rPr>
        <w:t>выбирать способ соединения и соединительный материал в зависимости от требований конструкции;</w:t>
      </w:r>
    </w:p>
    <w:p w:rsidR="007C46BE" w:rsidRPr="002A3348" w:rsidRDefault="007C46BE" w:rsidP="007C46BE">
      <w:pPr>
        <w:pStyle w:val="body"/>
        <w:spacing w:line="276" w:lineRule="auto"/>
        <w:ind w:firstLine="709"/>
        <w:rPr>
          <w:sz w:val="24"/>
          <w:szCs w:val="24"/>
        </w:rPr>
      </w:pPr>
      <w:r w:rsidRPr="002A3348">
        <w:rPr>
          <w:sz w:val="24"/>
          <w:szCs w:val="24"/>
        </w:rPr>
        <w:t>знать несколько видов информационных технологий и соответствующих способов передачи информации (из опыта обучающихся);</w:t>
      </w:r>
    </w:p>
    <w:p w:rsidR="007C46BE" w:rsidRPr="002A3348" w:rsidRDefault="007C46BE" w:rsidP="007C46BE">
      <w:pPr>
        <w:pStyle w:val="body"/>
        <w:spacing w:line="276" w:lineRule="auto"/>
        <w:ind w:firstLine="709"/>
        <w:rPr>
          <w:sz w:val="24"/>
          <w:szCs w:val="24"/>
        </w:rPr>
      </w:pPr>
      <w:r w:rsidRPr="002A3348">
        <w:rPr>
          <w:sz w:val="24"/>
          <w:szCs w:val="24"/>
        </w:rPr>
        <w:t>понимать назначение основных устройств персонального компьютера для ввода, вывода и обработки информации;</w:t>
      </w:r>
    </w:p>
    <w:p w:rsidR="007C46BE" w:rsidRPr="002A3348" w:rsidRDefault="007C46BE" w:rsidP="007C46BE">
      <w:pPr>
        <w:pStyle w:val="body"/>
        <w:spacing w:line="276" w:lineRule="auto"/>
        <w:ind w:firstLine="709"/>
        <w:rPr>
          <w:sz w:val="24"/>
          <w:szCs w:val="24"/>
        </w:rPr>
      </w:pPr>
      <w:r w:rsidRPr="002A3348">
        <w:rPr>
          <w:sz w:val="24"/>
          <w:szCs w:val="24"/>
        </w:rPr>
        <w:t>выполнять основные правила безопасной работы на компьютере;</w:t>
      </w:r>
    </w:p>
    <w:p w:rsidR="007C46BE" w:rsidRPr="002A3348" w:rsidRDefault="007C46BE" w:rsidP="007C46BE">
      <w:pPr>
        <w:pStyle w:val="body"/>
        <w:spacing w:line="276" w:lineRule="auto"/>
        <w:ind w:firstLine="709"/>
        <w:rPr>
          <w:sz w:val="24"/>
          <w:szCs w:val="24"/>
        </w:rPr>
      </w:pPr>
      <w:r w:rsidRPr="002A3348">
        <w:rPr>
          <w:sz w:val="24"/>
          <w:szCs w:val="24"/>
        </w:rPr>
        <w:t>использовать возможности компьютера и ИКТ для поиска необходимой информации при выполнении обучающих, творческих и проектных заданий;</w:t>
      </w:r>
    </w:p>
    <w:p w:rsidR="007C46BE" w:rsidRPr="002A3348" w:rsidRDefault="007C46BE" w:rsidP="007C46BE">
      <w:pPr>
        <w:pStyle w:val="body"/>
        <w:spacing w:line="276" w:lineRule="auto"/>
        <w:ind w:firstLine="709"/>
        <w:rPr>
          <w:sz w:val="24"/>
          <w:szCs w:val="24"/>
        </w:rPr>
      </w:pPr>
      <w:r w:rsidRPr="002A3348">
        <w:rPr>
          <w:sz w:val="24"/>
          <w:szCs w:val="24"/>
        </w:rPr>
        <w:t>выполнять проектные задания в соответствии с содержанием изученного материала на основе полученных знаний и умений;</w:t>
      </w:r>
    </w:p>
    <w:p w:rsidR="007C46BE" w:rsidRPr="002A3348" w:rsidRDefault="007C46BE" w:rsidP="007C46BE">
      <w:pPr>
        <w:pStyle w:val="body"/>
        <w:spacing w:line="276" w:lineRule="auto"/>
        <w:ind w:firstLine="709"/>
        <w:rPr>
          <w:sz w:val="24"/>
          <w:szCs w:val="24"/>
        </w:rPr>
      </w:pPr>
      <w:r w:rsidRPr="002A3348">
        <w:rPr>
          <w:sz w:val="24"/>
          <w:szCs w:val="24"/>
        </w:rPr>
        <w:t>называть профессии, связанные с изучаемыми материалами и производствами, их социальное значение.</w:t>
      </w:r>
    </w:p>
    <w:p w:rsidR="007C46BE" w:rsidRPr="002A3348" w:rsidRDefault="007C46BE" w:rsidP="007C46BE">
      <w:pPr>
        <w:pStyle w:val="body"/>
        <w:spacing w:line="276" w:lineRule="auto"/>
        <w:ind w:firstLine="709"/>
        <w:rPr>
          <w:sz w:val="24"/>
          <w:szCs w:val="24"/>
        </w:rPr>
      </w:pPr>
      <w:r w:rsidRPr="002A3348">
        <w:rPr>
          <w:sz w:val="24"/>
          <w:szCs w:val="24"/>
        </w:rPr>
        <w:lastRenderedPageBreak/>
        <w:t>10.6. К концу обучения в 4 классе обучающийся получит следующие предметные результаты по отдельным темам программы по труду (технологии):</w:t>
      </w:r>
    </w:p>
    <w:p w:rsidR="007C46BE" w:rsidRPr="002A3348" w:rsidRDefault="007C46BE" w:rsidP="007C46BE">
      <w:pPr>
        <w:pStyle w:val="body"/>
        <w:spacing w:line="276" w:lineRule="auto"/>
        <w:ind w:firstLine="709"/>
        <w:rPr>
          <w:sz w:val="24"/>
          <w:szCs w:val="24"/>
        </w:rPr>
      </w:pPr>
      <w:r w:rsidRPr="002A3348">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7C46BE" w:rsidRPr="002A3348" w:rsidRDefault="007C46BE" w:rsidP="007C46BE">
      <w:pPr>
        <w:pStyle w:val="body"/>
        <w:spacing w:line="276" w:lineRule="auto"/>
        <w:ind w:firstLine="709"/>
        <w:rPr>
          <w:sz w:val="24"/>
          <w:szCs w:val="24"/>
        </w:rPr>
      </w:pPr>
      <w:r w:rsidRPr="002A3348">
        <w:rPr>
          <w:sz w:val="24"/>
          <w:szCs w:val="24"/>
        </w:rPr>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rsidR="007C46BE" w:rsidRPr="002A3348" w:rsidRDefault="007C46BE" w:rsidP="007C46BE">
      <w:pPr>
        <w:pStyle w:val="body"/>
        <w:spacing w:line="276" w:lineRule="auto"/>
        <w:ind w:firstLine="709"/>
        <w:rPr>
          <w:sz w:val="24"/>
          <w:szCs w:val="24"/>
        </w:rPr>
      </w:pPr>
      <w:r w:rsidRPr="002A3348">
        <w:rP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7C46BE" w:rsidRPr="002A3348" w:rsidRDefault="007C46BE" w:rsidP="007C46BE">
      <w:pPr>
        <w:pStyle w:val="body"/>
        <w:spacing w:line="276" w:lineRule="auto"/>
        <w:ind w:firstLine="709"/>
        <w:rPr>
          <w:sz w:val="24"/>
          <w:szCs w:val="24"/>
        </w:rPr>
      </w:pPr>
      <w:r w:rsidRPr="002A3348">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7C46BE" w:rsidRPr="002A3348" w:rsidRDefault="007C46BE" w:rsidP="007C46BE">
      <w:pPr>
        <w:pStyle w:val="body"/>
        <w:spacing w:line="276" w:lineRule="auto"/>
        <w:ind w:firstLine="709"/>
        <w:rPr>
          <w:sz w:val="24"/>
          <w:szCs w:val="24"/>
        </w:rPr>
      </w:pPr>
      <w:r w:rsidRPr="002A3348">
        <w:rPr>
          <w:sz w:val="24"/>
          <w:szCs w:val="24"/>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7C46BE" w:rsidRPr="002A3348" w:rsidRDefault="007C46BE" w:rsidP="007C46BE">
      <w:pPr>
        <w:pStyle w:val="body"/>
        <w:spacing w:line="276" w:lineRule="auto"/>
        <w:ind w:firstLine="709"/>
        <w:rPr>
          <w:sz w:val="24"/>
          <w:szCs w:val="24"/>
        </w:rPr>
      </w:pPr>
      <w:r w:rsidRPr="002A3348">
        <w:rPr>
          <w:sz w:val="24"/>
          <w:szCs w:val="24"/>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7C46BE" w:rsidRPr="002A3348" w:rsidRDefault="007C46BE" w:rsidP="007C46BE">
      <w:pPr>
        <w:pStyle w:val="body"/>
        <w:spacing w:line="276" w:lineRule="auto"/>
        <w:ind w:firstLine="709"/>
        <w:rPr>
          <w:sz w:val="24"/>
          <w:szCs w:val="24"/>
        </w:rPr>
      </w:pPr>
      <w:r w:rsidRPr="002A3348">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7C46BE" w:rsidRPr="002A3348" w:rsidRDefault="007C46BE" w:rsidP="007C46BE">
      <w:pPr>
        <w:pStyle w:val="body"/>
        <w:spacing w:line="276" w:lineRule="auto"/>
        <w:ind w:firstLine="709"/>
        <w:rPr>
          <w:sz w:val="24"/>
          <w:szCs w:val="24"/>
        </w:rPr>
      </w:pPr>
      <w:r w:rsidRPr="002A3348">
        <w:rPr>
          <w:sz w:val="24"/>
          <w:szCs w:val="24"/>
        </w:rPr>
        <w:t>решать простейшие художественно-конструкторские задачи по созданию изделий с заданной функцией на основе усвоенных правил дизайна;</w:t>
      </w:r>
    </w:p>
    <w:p w:rsidR="007C46BE" w:rsidRPr="002A3348" w:rsidRDefault="007C46BE" w:rsidP="007C46BE">
      <w:pPr>
        <w:pStyle w:val="body"/>
        <w:spacing w:line="276" w:lineRule="auto"/>
        <w:ind w:firstLine="709"/>
        <w:rPr>
          <w:sz w:val="24"/>
          <w:szCs w:val="24"/>
        </w:rPr>
      </w:pPr>
      <w:r w:rsidRPr="002A3348">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C46BE" w:rsidRPr="002A3348" w:rsidRDefault="007C46BE" w:rsidP="007C46BE">
      <w:pPr>
        <w:pStyle w:val="body"/>
        <w:spacing w:line="276" w:lineRule="auto"/>
        <w:ind w:firstLine="709"/>
        <w:rPr>
          <w:sz w:val="24"/>
          <w:szCs w:val="24"/>
        </w:rPr>
      </w:pPr>
      <w:r w:rsidRPr="002A3348">
        <w:rPr>
          <w:sz w:val="24"/>
          <w:szCs w:val="24"/>
        </w:rPr>
        <w:t xml:space="preserve">работать с доступной информацией, работать в программах текстового редактора </w:t>
      </w:r>
      <w:proofErr w:type="spellStart"/>
      <w:r w:rsidRPr="002A3348">
        <w:rPr>
          <w:sz w:val="24"/>
          <w:szCs w:val="24"/>
        </w:rPr>
        <w:t>Word</w:t>
      </w:r>
      <w:proofErr w:type="spellEnd"/>
      <w:r w:rsidRPr="002A3348">
        <w:rPr>
          <w:sz w:val="24"/>
          <w:szCs w:val="24"/>
        </w:rPr>
        <w:t>, PowerPoint;</w:t>
      </w:r>
    </w:p>
    <w:p w:rsidR="007C46BE" w:rsidRPr="002A3348" w:rsidRDefault="007C46BE" w:rsidP="007C46BE">
      <w:pPr>
        <w:pStyle w:val="body"/>
        <w:spacing w:line="276" w:lineRule="auto"/>
        <w:ind w:firstLine="709"/>
        <w:rPr>
          <w:sz w:val="24"/>
          <w:szCs w:val="24"/>
        </w:rPr>
      </w:pPr>
      <w:r w:rsidRPr="002A3348">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7C46BE" w:rsidRDefault="007C46BE" w:rsidP="007C46BE">
      <w:pPr>
        <w:pStyle w:val="body"/>
        <w:spacing w:line="276" w:lineRule="auto"/>
        <w:ind w:firstLine="709"/>
        <w:rPr>
          <w:sz w:val="24"/>
          <w:szCs w:val="24"/>
        </w:rPr>
      </w:pPr>
      <w:r w:rsidRPr="002A3348">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674E8B" w:rsidRPr="008F1691" w:rsidRDefault="00674E8B" w:rsidP="00674E8B">
      <w:pPr>
        <w:pStyle w:val="body"/>
        <w:spacing w:line="276" w:lineRule="auto"/>
        <w:ind w:firstLine="709"/>
        <w:rPr>
          <w:b/>
          <w:bCs/>
          <w:sz w:val="24"/>
          <w:szCs w:val="24"/>
        </w:rPr>
      </w:pPr>
      <w:r>
        <w:rPr>
          <w:b/>
          <w:bCs/>
          <w:sz w:val="24"/>
          <w:szCs w:val="24"/>
        </w:rPr>
        <w:t xml:space="preserve"> </w:t>
      </w:r>
    </w:p>
    <w:p w:rsidR="00674E8B" w:rsidRPr="0000044C" w:rsidRDefault="00674E8B" w:rsidP="00674E8B">
      <w:pPr>
        <w:pStyle w:val="body"/>
        <w:ind w:firstLine="709"/>
        <w:rPr>
          <w:sz w:val="24"/>
          <w:szCs w:val="24"/>
        </w:rPr>
      </w:pPr>
      <w:r>
        <w:rPr>
          <w:sz w:val="24"/>
          <w:szCs w:val="24"/>
        </w:rPr>
        <w:t xml:space="preserve"> </w:t>
      </w:r>
      <w:r w:rsidRPr="0000044C">
        <w:rPr>
          <w:b/>
          <w:bCs/>
          <w:sz w:val="24"/>
          <w:szCs w:val="24"/>
        </w:rPr>
        <w:t xml:space="preserve">Федеральная рабочая программа по учебному предмету «Физическая культура». </w:t>
      </w:r>
    </w:p>
    <w:p w:rsidR="00674E8B" w:rsidRPr="0000044C" w:rsidRDefault="00674E8B" w:rsidP="00674E8B">
      <w:pPr>
        <w:pStyle w:val="body"/>
        <w:spacing w:line="276" w:lineRule="auto"/>
        <w:ind w:firstLine="709"/>
        <w:rPr>
          <w:sz w:val="24"/>
          <w:szCs w:val="24"/>
        </w:rPr>
      </w:pPr>
      <w:r w:rsidRPr="0000044C">
        <w:rPr>
          <w:sz w:val="24"/>
          <w:szCs w:val="24"/>
        </w:rP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Пояснительная записка. </w:t>
      </w:r>
    </w:p>
    <w:p w:rsidR="00674E8B" w:rsidRPr="0000044C" w:rsidRDefault="00674E8B" w:rsidP="00674E8B">
      <w:pPr>
        <w:pStyle w:val="body"/>
        <w:spacing w:line="276" w:lineRule="auto"/>
        <w:ind w:firstLine="709"/>
        <w:rPr>
          <w:sz w:val="24"/>
          <w:szCs w:val="24"/>
        </w:rPr>
      </w:pPr>
      <w:r w:rsidRPr="0000044C">
        <w:rPr>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w:t>
      </w:r>
      <w:r w:rsidRPr="0000044C">
        <w:rPr>
          <w:sz w:val="24"/>
          <w:szCs w:val="24"/>
        </w:rPr>
        <w:lastRenderedPageBreak/>
        <w:t xml:space="preserve">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674E8B" w:rsidRPr="0000044C" w:rsidRDefault="00674E8B" w:rsidP="00674E8B">
      <w:pPr>
        <w:pStyle w:val="body"/>
        <w:spacing w:line="276" w:lineRule="auto"/>
        <w:ind w:firstLine="709"/>
        <w:rPr>
          <w:sz w:val="24"/>
          <w:szCs w:val="24"/>
        </w:rPr>
      </w:pPr>
      <w:r w:rsidRPr="0000044C">
        <w:rPr>
          <w:sz w:val="24"/>
          <w:szCs w:val="24"/>
        </w:rPr>
        <w:t xml:space="preserve">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rsidR="00674E8B" w:rsidRPr="0000044C" w:rsidRDefault="00674E8B" w:rsidP="00674E8B">
      <w:pPr>
        <w:pStyle w:val="body"/>
        <w:spacing w:line="276" w:lineRule="auto"/>
        <w:ind w:firstLine="709"/>
        <w:rPr>
          <w:sz w:val="24"/>
          <w:szCs w:val="24"/>
        </w:rPr>
      </w:pPr>
      <w:r w:rsidRPr="0000044C">
        <w:rPr>
          <w:sz w:val="24"/>
          <w:szCs w:val="24"/>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rsidR="00674E8B" w:rsidRPr="0000044C" w:rsidRDefault="00674E8B" w:rsidP="00674E8B">
      <w:pPr>
        <w:pStyle w:val="body"/>
        <w:spacing w:line="276" w:lineRule="auto"/>
        <w:ind w:firstLine="709"/>
        <w:rPr>
          <w:sz w:val="24"/>
          <w:szCs w:val="24"/>
        </w:rPr>
      </w:pPr>
      <w:r w:rsidRPr="0000044C">
        <w:rPr>
          <w:sz w:val="24"/>
          <w:szCs w:val="24"/>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674E8B" w:rsidRPr="0000044C" w:rsidRDefault="00674E8B" w:rsidP="00674E8B">
      <w:pPr>
        <w:pStyle w:val="body"/>
        <w:spacing w:line="276" w:lineRule="auto"/>
        <w:ind w:firstLine="709"/>
        <w:rPr>
          <w:sz w:val="24"/>
          <w:szCs w:val="24"/>
        </w:rPr>
      </w:pPr>
      <w:r w:rsidRPr="0000044C">
        <w:rPr>
          <w:sz w:val="24"/>
          <w:szCs w:val="24"/>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rsidR="00674E8B" w:rsidRPr="0000044C" w:rsidRDefault="00674E8B" w:rsidP="00674E8B">
      <w:pPr>
        <w:pStyle w:val="body"/>
        <w:spacing w:line="276" w:lineRule="auto"/>
        <w:ind w:firstLine="709"/>
        <w:rPr>
          <w:sz w:val="24"/>
          <w:szCs w:val="24"/>
        </w:rPr>
      </w:pPr>
      <w:r w:rsidRPr="0000044C">
        <w:rPr>
          <w:sz w:val="24"/>
          <w:szCs w:val="24"/>
        </w:rPr>
        <w:t xml:space="preserve">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rsidR="00674E8B" w:rsidRPr="0000044C" w:rsidRDefault="00674E8B" w:rsidP="00674E8B">
      <w:pPr>
        <w:pStyle w:val="body"/>
        <w:spacing w:line="276" w:lineRule="auto"/>
        <w:ind w:firstLine="709"/>
        <w:rPr>
          <w:sz w:val="24"/>
          <w:szCs w:val="24"/>
        </w:rPr>
      </w:pPr>
      <w:r w:rsidRPr="0000044C">
        <w:rPr>
          <w:sz w:val="24"/>
          <w:szCs w:val="24"/>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w:t>
      </w:r>
      <w:r w:rsidRPr="0000044C">
        <w:rPr>
          <w:sz w:val="24"/>
          <w:szCs w:val="24"/>
        </w:rPr>
        <w:lastRenderedPageBreak/>
        <w:t xml:space="preserve">начальной школы. Целенаправленные физические упражнения позволяют избирательно и значительно их развить. </w:t>
      </w:r>
    </w:p>
    <w:p w:rsidR="00674E8B" w:rsidRPr="0000044C" w:rsidRDefault="00674E8B" w:rsidP="00674E8B">
      <w:pPr>
        <w:pStyle w:val="body"/>
        <w:spacing w:line="276" w:lineRule="auto"/>
        <w:ind w:firstLine="709"/>
        <w:rPr>
          <w:sz w:val="24"/>
          <w:szCs w:val="24"/>
        </w:rPr>
      </w:pPr>
      <w:r w:rsidRPr="0000044C">
        <w:rPr>
          <w:sz w:val="24"/>
          <w:szCs w:val="24"/>
        </w:rP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rsidR="00674E8B" w:rsidRPr="0000044C" w:rsidRDefault="00674E8B" w:rsidP="00674E8B">
      <w:pPr>
        <w:pStyle w:val="body"/>
        <w:spacing w:line="276" w:lineRule="auto"/>
        <w:ind w:firstLine="709"/>
        <w:rPr>
          <w:sz w:val="24"/>
          <w:szCs w:val="24"/>
        </w:rPr>
      </w:pPr>
      <w:r w:rsidRPr="0000044C">
        <w:rPr>
          <w:sz w:val="24"/>
          <w:szCs w:val="24"/>
        </w:rPr>
        <w:t xml:space="preserve">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w:t>
      </w:r>
      <w:proofErr w:type="spellStart"/>
      <w:r w:rsidRPr="0000044C">
        <w:rPr>
          <w:sz w:val="24"/>
          <w:szCs w:val="24"/>
        </w:rPr>
        <w:t>внутрипредметных</w:t>
      </w:r>
      <w:proofErr w:type="spellEnd"/>
      <w:r w:rsidRPr="0000044C">
        <w:rPr>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 </w:t>
      </w:r>
    </w:p>
    <w:p w:rsidR="00674E8B" w:rsidRPr="0000044C" w:rsidRDefault="00674E8B" w:rsidP="00674E8B">
      <w:pPr>
        <w:pStyle w:val="body"/>
        <w:spacing w:line="276" w:lineRule="auto"/>
        <w:ind w:firstLine="709"/>
        <w:rPr>
          <w:sz w:val="24"/>
          <w:szCs w:val="24"/>
        </w:rPr>
      </w:pPr>
      <w:r w:rsidRPr="0000044C">
        <w:rPr>
          <w:sz w:val="24"/>
          <w:szCs w:val="24"/>
        </w:rPr>
        <w:t xml:space="preserve">В программе по физической культуре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 </w:t>
      </w:r>
    </w:p>
    <w:p w:rsidR="00674E8B" w:rsidRPr="0000044C" w:rsidRDefault="00674E8B" w:rsidP="00674E8B">
      <w:pPr>
        <w:pStyle w:val="body"/>
        <w:spacing w:line="276" w:lineRule="auto"/>
        <w:ind w:firstLine="709"/>
        <w:rPr>
          <w:sz w:val="24"/>
          <w:szCs w:val="24"/>
        </w:rPr>
      </w:pPr>
      <w:r w:rsidRPr="0000044C">
        <w:rPr>
          <w:sz w:val="24"/>
          <w:szCs w:val="24"/>
        </w:rPr>
        <w:t xml:space="preserve">Предметом обучения физической культуре в начальной школе является двигательная деятельность человека с </w:t>
      </w:r>
      <w:proofErr w:type="spellStart"/>
      <w:r w:rsidRPr="0000044C">
        <w:rPr>
          <w:sz w:val="24"/>
          <w:szCs w:val="24"/>
        </w:rPr>
        <w:t>общеразвивающей</w:t>
      </w:r>
      <w:proofErr w:type="spellEnd"/>
      <w:r w:rsidRPr="0000044C">
        <w:rPr>
          <w:sz w:val="24"/>
          <w:szCs w:val="24"/>
        </w:rPr>
        <w:t xml:space="preserve">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w:t>
      </w:r>
      <w:r w:rsidRPr="0000044C">
        <w:rPr>
          <w:sz w:val="24"/>
          <w:szCs w:val="24"/>
        </w:rPr>
        <w:lastRenderedPageBreak/>
        <w:t xml:space="preserve">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 </w:t>
      </w:r>
    </w:p>
    <w:p w:rsidR="00674E8B" w:rsidRPr="0000044C" w:rsidRDefault="00674E8B" w:rsidP="00674E8B">
      <w:pPr>
        <w:pStyle w:val="body"/>
        <w:spacing w:line="276" w:lineRule="auto"/>
        <w:ind w:firstLine="709"/>
        <w:rPr>
          <w:sz w:val="24"/>
          <w:szCs w:val="24"/>
        </w:rPr>
      </w:pPr>
      <w:r w:rsidRPr="0000044C">
        <w:rPr>
          <w:sz w:val="24"/>
          <w:szCs w:val="24"/>
        </w:rP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w:t>
      </w:r>
    </w:p>
    <w:p w:rsidR="00674E8B" w:rsidRPr="0000044C" w:rsidRDefault="00674E8B" w:rsidP="00674E8B">
      <w:pPr>
        <w:pStyle w:val="body"/>
        <w:spacing w:line="276" w:lineRule="auto"/>
        <w:ind w:firstLine="709"/>
        <w:rPr>
          <w:sz w:val="24"/>
          <w:szCs w:val="24"/>
        </w:rPr>
      </w:pPr>
      <w:r w:rsidRPr="0000044C">
        <w:rPr>
          <w:sz w:val="24"/>
          <w:szCs w:val="24"/>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 </w:t>
      </w:r>
    </w:p>
    <w:p w:rsidR="00674E8B" w:rsidRPr="0000044C" w:rsidRDefault="00674E8B" w:rsidP="00674E8B">
      <w:pPr>
        <w:pStyle w:val="body"/>
        <w:spacing w:line="276" w:lineRule="auto"/>
        <w:ind w:firstLine="709"/>
        <w:rPr>
          <w:sz w:val="24"/>
          <w:szCs w:val="24"/>
        </w:rPr>
      </w:pPr>
      <w:r w:rsidRPr="0000044C">
        <w:rPr>
          <w:sz w:val="24"/>
          <w:szCs w:val="24"/>
        </w:rPr>
        <w:t xml:space="preserve">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 </w:t>
      </w:r>
    </w:p>
    <w:p w:rsidR="00674E8B" w:rsidRPr="0000044C" w:rsidRDefault="00674E8B" w:rsidP="00674E8B">
      <w:pPr>
        <w:pStyle w:val="body"/>
        <w:spacing w:line="276" w:lineRule="auto"/>
        <w:ind w:firstLine="709"/>
        <w:rPr>
          <w:sz w:val="24"/>
          <w:szCs w:val="24"/>
        </w:rPr>
      </w:pPr>
      <w:r w:rsidRPr="0000044C">
        <w:rPr>
          <w:sz w:val="24"/>
          <w:szCs w:val="24"/>
        </w:rPr>
        <w:t xml:space="preserve">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rsidR="00674E8B" w:rsidRPr="0000044C" w:rsidRDefault="00674E8B" w:rsidP="00674E8B">
      <w:pPr>
        <w:pStyle w:val="body"/>
        <w:spacing w:line="276" w:lineRule="auto"/>
        <w:ind w:firstLine="709"/>
        <w:rPr>
          <w:sz w:val="24"/>
          <w:szCs w:val="24"/>
        </w:rPr>
      </w:pPr>
      <w:r w:rsidRPr="0000044C">
        <w:rPr>
          <w:sz w:val="24"/>
          <w:szCs w:val="24"/>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 </w:t>
      </w:r>
    </w:p>
    <w:p w:rsidR="00674E8B" w:rsidRPr="0000044C" w:rsidRDefault="00674E8B" w:rsidP="00674E8B">
      <w:pPr>
        <w:pStyle w:val="body"/>
        <w:spacing w:line="276" w:lineRule="auto"/>
        <w:ind w:firstLine="709"/>
        <w:rPr>
          <w:sz w:val="24"/>
          <w:szCs w:val="24"/>
        </w:rPr>
      </w:pPr>
      <w:r w:rsidRPr="0000044C">
        <w:rPr>
          <w:sz w:val="24"/>
          <w:szCs w:val="24"/>
        </w:rPr>
        <w:t xml:space="preserve">Содержание программы по физической культуре направлено на эффективное развитие физических качеств и способностей обучающихся начальной школы, на воспитание </w:t>
      </w:r>
      <w:r w:rsidRPr="0000044C">
        <w:rPr>
          <w:sz w:val="24"/>
          <w:szCs w:val="24"/>
        </w:rPr>
        <w:lastRenderedPageBreak/>
        <w:t xml:space="preserve">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w:t>
      </w:r>
    </w:p>
    <w:p w:rsidR="00674E8B" w:rsidRPr="0000044C" w:rsidRDefault="00674E8B" w:rsidP="00674E8B">
      <w:pPr>
        <w:pStyle w:val="body"/>
        <w:spacing w:line="276" w:lineRule="auto"/>
        <w:ind w:firstLine="709"/>
        <w:rPr>
          <w:sz w:val="24"/>
          <w:szCs w:val="24"/>
        </w:rPr>
      </w:pPr>
      <w:r w:rsidRPr="0000044C">
        <w:rPr>
          <w:sz w:val="24"/>
          <w:szCs w:val="24"/>
        </w:rPr>
        <w:t xml:space="preserve">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 </w:t>
      </w:r>
    </w:p>
    <w:p w:rsidR="00674E8B" w:rsidRPr="0000044C" w:rsidRDefault="00674E8B" w:rsidP="00674E8B">
      <w:pPr>
        <w:pStyle w:val="body"/>
        <w:spacing w:line="276" w:lineRule="auto"/>
        <w:ind w:firstLine="709"/>
        <w:rPr>
          <w:sz w:val="24"/>
          <w:szCs w:val="24"/>
        </w:rPr>
      </w:pPr>
      <w:r w:rsidRPr="0000044C">
        <w:rPr>
          <w:sz w:val="24"/>
          <w:szCs w:val="24"/>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 </w:t>
      </w:r>
    </w:p>
    <w:p w:rsidR="00674E8B" w:rsidRPr="0000044C" w:rsidRDefault="00674E8B" w:rsidP="00674E8B">
      <w:pPr>
        <w:pStyle w:val="body"/>
        <w:spacing w:line="276" w:lineRule="auto"/>
        <w:ind w:firstLine="709"/>
        <w:rPr>
          <w:sz w:val="24"/>
          <w:szCs w:val="24"/>
        </w:rPr>
      </w:pPr>
      <w:r w:rsidRPr="0000044C">
        <w:rPr>
          <w:sz w:val="24"/>
          <w:szCs w:val="24"/>
        </w:rPr>
        <w:t xml:space="preserve">В соответствии с ФГОС НОО содержание программы учебного предмета «Физическая культура» состоит из следующих компонентов: </w:t>
      </w:r>
    </w:p>
    <w:p w:rsidR="00674E8B" w:rsidRPr="0000044C" w:rsidRDefault="00674E8B" w:rsidP="00674E8B">
      <w:pPr>
        <w:pStyle w:val="body"/>
        <w:spacing w:line="276" w:lineRule="auto"/>
        <w:ind w:firstLine="709"/>
        <w:rPr>
          <w:sz w:val="24"/>
          <w:szCs w:val="24"/>
        </w:rPr>
      </w:pPr>
      <w:r w:rsidRPr="0000044C">
        <w:rPr>
          <w:sz w:val="24"/>
          <w:szCs w:val="24"/>
        </w:rPr>
        <w:t xml:space="preserve">знания о физической культуре (информационный компонент деятельности); </w:t>
      </w:r>
    </w:p>
    <w:p w:rsidR="00674E8B" w:rsidRPr="0000044C" w:rsidRDefault="00674E8B" w:rsidP="00674E8B">
      <w:pPr>
        <w:pStyle w:val="body"/>
        <w:spacing w:line="276" w:lineRule="auto"/>
        <w:ind w:firstLine="709"/>
        <w:rPr>
          <w:sz w:val="24"/>
          <w:szCs w:val="24"/>
        </w:rPr>
      </w:pPr>
      <w:r w:rsidRPr="0000044C">
        <w:rPr>
          <w:sz w:val="24"/>
          <w:szCs w:val="24"/>
        </w:rPr>
        <w:t>способы физкультурной деятельности (</w:t>
      </w:r>
      <w:proofErr w:type="spellStart"/>
      <w:r w:rsidRPr="0000044C">
        <w:rPr>
          <w:sz w:val="24"/>
          <w:szCs w:val="24"/>
        </w:rPr>
        <w:t>операциональный</w:t>
      </w:r>
      <w:proofErr w:type="spellEnd"/>
      <w:r w:rsidRPr="0000044C">
        <w:rPr>
          <w:sz w:val="24"/>
          <w:szCs w:val="24"/>
        </w:rPr>
        <w:t xml:space="preserve"> компонент деятельности); </w:t>
      </w:r>
    </w:p>
    <w:p w:rsidR="00674E8B" w:rsidRPr="0000044C" w:rsidRDefault="00674E8B" w:rsidP="00674E8B">
      <w:pPr>
        <w:pStyle w:val="body"/>
        <w:spacing w:line="276" w:lineRule="auto"/>
        <w:ind w:firstLine="709"/>
        <w:rPr>
          <w:sz w:val="24"/>
          <w:szCs w:val="24"/>
        </w:rPr>
      </w:pPr>
      <w:r w:rsidRPr="0000044C">
        <w:rPr>
          <w:sz w:val="24"/>
          <w:szCs w:val="24"/>
        </w:rPr>
        <w:t>физическое совершенствование (</w:t>
      </w:r>
      <w:proofErr w:type="spellStart"/>
      <w:r w:rsidRPr="0000044C">
        <w:rPr>
          <w:sz w:val="24"/>
          <w:szCs w:val="24"/>
        </w:rPr>
        <w:t>мотивационно-процессуальный</w:t>
      </w:r>
      <w:proofErr w:type="spellEnd"/>
      <w:r w:rsidRPr="0000044C">
        <w:rPr>
          <w:sz w:val="24"/>
          <w:szCs w:val="24"/>
        </w:rPr>
        <w:t xml:space="preserve"> компонент деятельности), которое подразделяется на физкультурно-оздоровительную и спортивно-оздоровительную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Концепция программы по физической культуре основана на следующих принципах: </w:t>
      </w:r>
    </w:p>
    <w:p w:rsidR="00674E8B" w:rsidRPr="0000044C" w:rsidRDefault="00674E8B" w:rsidP="00674E8B">
      <w:pPr>
        <w:pStyle w:val="body"/>
        <w:spacing w:line="276" w:lineRule="auto"/>
        <w:ind w:firstLine="709"/>
        <w:rPr>
          <w:sz w:val="24"/>
          <w:szCs w:val="24"/>
        </w:rPr>
      </w:pPr>
      <w:r w:rsidRPr="0000044C">
        <w:rPr>
          <w:sz w:val="24"/>
          <w:szCs w:val="24"/>
        </w:rPr>
        <w:t xml:space="preserve">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 </w:t>
      </w:r>
    </w:p>
    <w:p w:rsidR="00674E8B" w:rsidRPr="0000044C" w:rsidRDefault="00674E8B" w:rsidP="00674E8B">
      <w:pPr>
        <w:pStyle w:val="body"/>
        <w:spacing w:line="276" w:lineRule="auto"/>
        <w:ind w:firstLine="709"/>
        <w:rPr>
          <w:sz w:val="24"/>
          <w:szCs w:val="24"/>
        </w:rPr>
      </w:pPr>
      <w:r w:rsidRPr="0000044C">
        <w:rPr>
          <w:sz w:val="24"/>
          <w:szCs w:val="24"/>
        </w:rPr>
        <w:t xml:space="preserve">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w:t>
      </w:r>
      <w:r w:rsidRPr="0000044C">
        <w:rPr>
          <w:sz w:val="24"/>
          <w:szCs w:val="24"/>
        </w:rPr>
        <w:lastRenderedPageBreak/>
        <w:t xml:space="preserve">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rsidR="00674E8B" w:rsidRPr="0000044C" w:rsidRDefault="00674E8B" w:rsidP="00674E8B">
      <w:pPr>
        <w:pStyle w:val="body"/>
        <w:spacing w:line="276" w:lineRule="auto"/>
        <w:ind w:firstLine="709"/>
        <w:rPr>
          <w:sz w:val="24"/>
          <w:szCs w:val="24"/>
        </w:rPr>
      </w:pPr>
      <w:r w:rsidRPr="0000044C">
        <w:rPr>
          <w:sz w:val="24"/>
          <w:szCs w:val="24"/>
        </w:rPr>
        <w:t xml:space="preserve">Принцип возрастной адекватности направлений физического воспитания.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 </w:t>
      </w:r>
    </w:p>
    <w:p w:rsidR="00674E8B" w:rsidRPr="0000044C" w:rsidRDefault="00674E8B" w:rsidP="00674E8B">
      <w:pPr>
        <w:pStyle w:val="body"/>
        <w:spacing w:line="276" w:lineRule="auto"/>
        <w:ind w:firstLine="709"/>
        <w:rPr>
          <w:sz w:val="24"/>
          <w:szCs w:val="24"/>
        </w:rPr>
      </w:pPr>
      <w:r w:rsidRPr="0000044C">
        <w:rPr>
          <w:sz w:val="24"/>
          <w:szCs w:val="24"/>
        </w:rPr>
        <w:t xml:space="preserve">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rsidR="00674E8B" w:rsidRPr="0000044C" w:rsidRDefault="00674E8B" w:rsidP="00674E8B">
      <w:pPr>
        <w:pStyle w:val="body"/>
        <w:spacing w:line="276" w:lineRule="auto"/>
        <w:ind w:firstLine="709"/>
        <w:rPr>
          <w:sz w:val="24"/>
          <w:szCs w:val="24"/>
        </w:rPr>
      </w:pPr>
      <w:r w:rsidRPr="0000044C">
        <w:rPr>
          <w:sz w:val="24"/>
          <w:szCs w:val="24"/>
        </w:rPr>
        <w:t xml:space="preserve">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rsidR="00674E8B" w:rsidRPr="0000044C" w:rsidRDefault="00674E8B" w:rsidP="00674E8B">
      <w:pPr>
        <w:pStyle w:val="body"/>
        <w:spacing w:line="276" w:lineRule="auto"/>
        <w:ind w:firstLine="709"/>
        <w:rPr>
          <w:sz w:val="24"/>
          <w:szCs w:val="24"/>
        </w:rPr>
      </w:pPr>
      <w:r w:rsidRPr="0000044C">
        <w:rPr>
          <w:sz w:val="24"/>
          <w:szCs w:val="24"/>
        </w:rPr>
        <w:t xml:space="preserve">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00044C">
        <w:rPr>
          <w:sz w:val="24"/>
          <w:szCs w:val="24"/>
        </w:rPr>
        <w:t>дозированности</w:t>
      </w:r>
      <w:proofErr w:type="spellEnd"/>
      <w:r w:rsidRPr="0000044C">
        <w:rPr>
          <w:sz w:val="24"/>
          <w:szCs w:val="24"/>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rsidR="00674E8B" w:rsidRPr="0000044C" w:rsidRDefault="00674E8B" w:rsidP="00674E8B">
      <w:pPr>
        <w:pStyle w:val="body"/>
        <w:spacing w:line="276" w:lineRule="auto"/>
        <w:ind w:firstLine="709"/>
        <w:rPr>
          <w:sz w:val="24"/>
          <w:szCs w:val="24"/>
        </w:rPr>
      </w:pPr>
      <w:r w:rsidRPr="0000044C">
        <w:rPr>
          <w:sz w:val="24"/>
          <w:szCs w:val="24"/>
        </w:rPr>
        <w:t xml:space="preserve">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rsidR="00674E8B" w:rsidRPr="0000044C" w:rsidRDefault="00674E8B" w:rsidP="00674E8B">
      <w:pPr>
        <w:pStyle w:val="body"/>
        <w:spacing w:line="276" w:lineRule="auto"/>
        <w:ind w:firstLine="709"/>
        <w:rPr>
          <w:sz w:val="24"/>
          <w:szCs w:val="24"/>
        </w:rPr>
      </w:pPr>
      <w:r w:rsidRPr="0000044C">
        <w:rPr>
          <w:sz w:val="24"/>
          <w:szCs w:val="24"/>
        </w:rPr>
        <w:t xml:space="preserve">Принцип вариативности. Принцип вариативности программы по физической культуре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w:t>
      </w:r>
      <w:r w:rsidRPr="0000044C">
        <w:rPr>
          <w:sz w:val="24"/>
          <w:szCs w:val="24"/>
        </w:rPr>
        <w:lastRenderedPageBreak/>
        <w:t xml:space="preserve">освоением теоретических знаний, практических умений и навыков в учебной и самостоятельной физкультурной, оздоровительной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w:t>
      </w:r>
    </w:p>
    <w:p w:rsidR="00674E8B" w:rsidRPr="0000044C" w:rsidRDefault="00674E8B" w:rsidP="00674E8B">
      <w:pPr>
        <w:pStyle w:val="body"/>
        <w:spacing w:line="276" w:lineRule="auto"/>
        <w:ind w:firstLine="709"/>
        <w:rPr>
          <w:sz w:val="24"/>
          <w:szCs w:val="24"/>
        </w:rPr>
      </w:pPr>
      <w:r w:rsidRPr="0000044C">
        <w:rPr>
          <w:sz w:val="24"/>
          <w:szCs w:val="24"/>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674E8B" w:rsidRPr="0000044C" w:rsidRDefault="00674E8B" w:rsidP="00674E8B">
      <w:pPr>
        <w:pStyle w:val="body"/>
        <w:spacing w:line="276" w:lineRule="auto"/>
        <w:ind w:firstLine="709"/>
        <w:rPr>
          <w:sz w:val="24"/>
          <w:szCs w:val="24"/>
        </w:rPr>
      </w:pPr>
      <w:r w:rsidRPr="0000044C">
        <w:rPr>
          <w:sz w:val="24"/>
          <w:szCs w:val="24"/>
        </w:rP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rsidR="00674E8B" w:rsidRPr="0000044C" w:rsidRDefault="00674E8B" w:rsidP="00674E8B">
      <w:pPr>
        <w:pStyle w:val="body"/>
        <w:spacing w:line="276" w:lineRule="auto"/>
        <w:ind w:firstLine="709"/>
        <w:rPr>
          <w:sz w:val="24"/>
          <w:szCs w:val="24"/>
        </w:rPr>
      </w:pPr>
      <w:r w:rsidRPr="0000044C">
        <w:rPr>
          <w:sz w:val="24"/>
          <w:szCs w:val="24"/>
        </w:rPr>
        <w:t xml:space="preserve">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rsidR="00674E8B" w:rsidRPr="0000044C" w:rsidRDefault="00674E8B" w:rsidP="00674E8B">
      <w:pPr>
        <w:pStyle w:val="body"/>
        <w:spacing w:line="276" w:lineRule="auto"/>
        <w:ind w:firstLine="709"/>
        <w:rPr>
          <w:sz w:val="24"/>
          <w:szCs w:val="24"/>
        </w:rPr>
      </w:pPr>
      <w:r w:rsidRPr="0000044C">
        <w:rPr>
          <w:sz w:val="24"/>
          <w:szCs w:val="24"/>
        </w:rP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 </w:t>
      </w:r>
    </w:p>
    <w:p w:rsidR="00674E8B" w:rsidRPr="0000044C" w:rsidRDefault="00674E8B" w:rsidP="00674E8B">
      <w:pPr>
        <w:pStyle w:val="body"/>
        <w:spacing w:line="276" w:lineRule="auto"/>
        <w:ind w:firstLine="709"/>
        <w:rPr>
          <w:sz w:val="24"/>
          <w:szCs w:val="24"/>
        </w:rPr>
      </w:pPr>
      <w:r w:rsidRPr="0000044C">
        <w:rPr>
          <w:sz w:val="24"/>
          <w:szCs w:val="24"/>
        </w:rPr>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00044C">
        <w:rPr>
          <w:sz w:val="24"/>
          <w:szCs w:val="24"/>
        </w:rPr>
        <w:t>здоровьесберегающую</w:t>
      </w:r>
      <w:proofErr w:type="spellEnd"/>
      <w:r w:rsidRPr="0000044C">
        <w:rPr>
          <w:sz w:val="24"/>
          <w:szCs w:val="24"/>
        </w:rPr>
        <w:t xml:space="preserve"> жизнедеятельность (например, распорядок дня, утренняя гимнастика, гимнастические минутки, подвижные и </w:t>
      </w:r>
      <w:proofErr w:type="spellStart"/>
      <w:r w:rsidRPr="0000044C">
        <w:rPr>
          <w:sz w:val="24"/>
          <w:szCs w:val="24"/>
        </w:rPr>
        <w:t>общеразвивающие</w:t>
      </w:r>
      <w:proofErr w:type="spellEnd"/>
      <w:r w:rsidRPr="0000044C">
        <w:rPr>
          <w:sz w:val="24"/>
          <w:szCs w:val="24"/>
        </w:rPr>
        <w:t xml:space="preserve">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w:t>
      </w:r>
    </w:p>
    <w:p w:rsidR="00674E8B" w:rsidRPr="0000044C" w:rsidRDefault="00674E8B" w:rsidP="00674E8B">
      <w:pPr>
        <w:pStyle w:val="body"/>
        <w:spacing w:line="276" w:lineRule="auto"/>
        <w:ind w:firstLine="709"/>
        <w:rPr>
          <w:sz w:val="24"/>
          <w:szCs w:val="24"/>
        </w:rPr>
      </w:pPr>
      <w:r w:rsidRPr="0000044C">
        <w:rPr>
          <w:sz w:val="24"/>
          <w:szCs w:val="24"/>
        </w:rPr>
        <w:t xml:space="preserve">Наряду с этим программа по физической культуре обеспечивает: </w:t>
      </w:r>
    </w:p>
    <w:p w:rsidR="00674E8B" w:rsidRPr="0000044C" w:rsidRDefault="00674E8B" w:rsidP="00674E8B">
      <w:pPr>
        <w:pStyle w:val="body"/>
        <w:spacing w:line="276" w:lineRule="auto"/>
        <w:ind w:firstLine="709"/>
        <w:rPr>
          <w:sz w:val="24"/>
          <w:szCs w:val="24"/>
        </w:rPr>
      </w:pPr>
      <w:r w:rsidRPr="0000044C">
        <w:rPr>
          <w:sz w:val="24"/>
          <w:szCs w:val="24"/>
        </w:rP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w:t>
      </w:r>
    </w:p>
    <w:p w:rsidR="00674E8B" w:rsidRPr="0000044C" w:rsidRDefault="00674E8B" w:rsidP="00674E8B">
      <w:pPr>
        <w:pStyle w:val="body"/>
        <w:spacing w:line="276" w:lineRule="auto"/>
        <w:ind w:firstLine="709"/>
        <w:rPr>
          <w:sz w:val="24"/>
          <w:szCs w:val="24"/>
        </w:rPr>
      </w:pPr>
      <w:r w:rsidRPr="0000044C">
        <w:rPr>
          <w:sz w:val="24"/>
          <w:szCs w:val="24"/>
        </w:rPr>
        <w:t xml:space="preserve">преемственность основных образовательных программ по физической культуре дошкольного, начального общего и основного общего образования; </w:t>
      </w:r>
    </w:p>
    <w:p w:rsidR="00674E8B" w:rsidRPr="0000044C" w:rsidRDefault="00674E8B" w:rsidP="00674E8B">
      <w:pPr>
        <w:pStyle w:val="body"/>
        <w:spacing w:line="276" w:lineRule="auto"/>
        <w:ind w:firstLine="709"/>
        <w:rPr>
          <w:sz w:val="24"/>
          <w:szCs w:val="24"/>
        </w:rPr>
      </w:pPr>
      <w:r w:rsidRPr="0000044C">
        <w:rPr>
          <w:sz w:val="24"/>
          <w:szCs w:val="24"/>
        </w:rPr>
        <w:lastRenderedPageBreak/>
        <w:t xml:space="preserve">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w:t>
      </w:r>
    </w:p>
    <w:p w:rsidR="00674E8B" w:rsidRPr="0000044C" w:rsidRDefault="00674E8B" w:rsidP="00674E8B">
      <w:pPr>
        <w:pStyle w:val="body"/>
        <w:spacing w:line="276" w:lineRule="auto"/>
        <w:ind w:firstLine="709"/>
        <w:rPr>
          <w:sz w:val="24"/>
          <w:szCs w:val="24"/>
        </w:rPr>
      </w:pPr>
      <w:r w:rsidRPr="0000044C">
        <w:rPr>
          <w:sz w:val="24"/>
          <w:szCs w:val="24"/>
        </w:rPr>
        <w:t xml:space="preserve">государственные гарантии качества начального общего образования, личностного развития обучающихся;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w:t>
      </w:r>
    </w:p>
    <w:p w:rsidR="00674E8B" w:rsidRPr="0000044C" w:rsidRDefault="00674E8B" w:rsidP="00674E8B">
      <w:pPr>
        <w:pStyle w:val="body"/>
        <w:spacing w:line="276" w:lineRule="auto"/>
        <w:ind w:firstLine="709"/>
        <w:rPr>
          <w:sz w:val="24"/>
          <w:szCs w:val="24"/>
        </w:rPr>
      </w:pPr>
      <w:r w:rsidRPr="0000044C">
        <w:rPr>
          <w:sz w:val="24"/>
          <w:szCs w:val="24"/>
        </w:rPr>
        <w:t xml:space="preserve">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w:t>
      </w:r>
    </w:p>
    <w:p w:rsidR="00674E8B" w:rsidRPr="0000044C" w:rsidRDefault="00674E8B" w:rsidP="00674E8B">
      <w:pPr>
        <w:pStyle w:val="body"/>
        <w:spacing w:line="276" w:lineRule="auto"/>
        <w:ind w:firstLine="709"/>
        <w:rPr>
          <w:sz w:val="24"/>
          <w:szCs w:val="24"/>
        </w:rPr>
      </w:pPr>
      <w:r w:rsidRPr="0000044C">
        <w:rPr>
          <w:sz w:val="24"/>
          <w:szCs w:val="24"/>
        </w:rPr>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w:t>
      </w:r>
    </w:p>
    <w:p w:rsidR="00674E8B" w:rsidRPr="0000044C" w:rsidRDefault="00674E8B" w:rsidP="00674E8B">
      <w:pPr>
        <w:pStyle w:val="body"/>
        <w:spacing w:line="276" w:lineRule="auto"/>
        <w:ind w:firstLine="709"/>
        <w:rPr>
          <w:sz w:val="24"/>
          <w:szCs w:val="24"/>
        </w:rPr>
      </w:pPr>
      <w:r w:rsidRPr="0000044C">
        <w:rPr>
          <w:sz w:val="24"/>
          <w:szCs w:val="24"/>
        </w:rPr>
        <w:t xml:space="preserve">Универсальными компетенциями обучающихся на этапе начального образования по программе по физической культуре являются: </w:t>
      </w:r>
    </w:p>
    <w:p w:rsidR="00674E8B" w:rsidRPr="0000044C" w:rsidRDefault="00674E8B" w:rsidP="00674E8B">
      <w:pPr>
        <w:pStyle w:val="body"/>
        <w:spacing w:line="276" w:lineRule="auto"/>
        <w:ind w:firstLine="709"/>
        <w:rPr>
          <w:sz w:val="24"/>
          <w:szCs w:val="24"/>
        </w:rPr>
      </w:pPr>
      <w:r w:rsidRPr="0000044C">
        <w:rPr>
          <w:sz w:val="24"/>
          <w:szCs w:val="24"/>
        </w:rPr>
        <w:t xml:space="preserve">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w:t>
      </w:r>
    </w:p>
    <w:p w:rsidR="00674E8B" w:rsidRPr="0000044C" w:rsidRDefault="00674E8B" w:rsidP="00674E8B">
      <w:pPr>
        <w:pStyle w:val="body"/>
        <w:spacing w:line="276" w:lineRule="auto"/>
        <w:ind w:firstLine="709"/>
        <w:rPr>
          <w:sz w:val="24"/>
          <w:szCs w:val="24"/>
        </w:rPr>
      </w:pPr>
      <w:r w:rsidRPr="0000044C">
        <w:rPr>
          <w:sz w:val="24"/>
          <w:szCs w:val="24"/>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w:t>
      </w:r>
      <w:proofErr w:type="spellStart"/>
      <w:r w:rsidRPr="0000044C">
        <w:rPr>
          <w:sz w:val="24"/>
          <w:szCs w:val="24"/>
        </w:rPr>
        <w:t>общеразвивающих</w:t>
      </w:r>
      <w:proofErr w:type="spellEnd"/>
      <w:r w:rsidRPr="0000044C">
        <w:rPr>
          <w:sz w:val="24"/>
          <w:szCs w:val="24"/>
        </w:rPr>
        <w:t xml:space="preserve"> подвижных игр и игровых заданий; </w:t>
      </w:r>
    </w:p>
    <w:p w:rsidR="00674E8B" w:rsidRPr="0000044C" w:rsidRDefault="00674E8B" w:rsidP="00674E8B">
      <w:pPr>
        <w:pStyle w:val="body"/>
        <w:spacing w:line="276" w:lineRule="auto"/>
        <w:ind w:firstLine="709"/>
        <w:rPr>
          <w:sz w:val="24"/>
          <w:szCs w:val="24"/>
        </w:rPr>
      </w:pPr>
      <w:r w:rsidRPr="0000044C">
        <w:rPr>
          <w:sz w:val="24"/>
          <w:szCs w:val="24"/>
        </w:rP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w:t>
      </w:r>
    </w:p>
    <w:p w:rsidR="00674E8B" w:rsidRPr="0000044C" w:rsidRDefault="00674E8B" w:rsidP="00674E8B">
      <w:pPr>
        <w:pStyle w:val="body"/>
        <w:spacing w:line="276" w:lineRule="auto"/>
        <w:ind w:firstLine="709"/>
        <w:rPr>
          <w:sz w:val="24"/>
          <w:szCs w:val="24"/>
        </w:rPr>
      </w:pPr>
      <w:r w:rsidRPr="0000044C">
        <w:rPr>
          <w:sz w:val="24"/>
          <w:szCs w:val="24"/>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 </w:t>
      </w:r>
    </w:p>
    <w:p w:rsidR="00674E8B" w:rsidRPr="0000044C" w:rsidRDefault="00674E8B" w:rsidP="00674E8B">
      <w:pPr>
        <w:pStyle w:val="body"/>
        <w:spacing w:line="276" w:lineRule="auto"/>
        <w:ind w:firstLine="709"/>
        <w:rPr>
          <w:sz w:val="24"/>
          <w:szCs w:val="24"/>
        </w:rPr>
      </w:pPr>
      <w:r w:rsidRPr="0000044C">
        <w:rPr>
          <w:sz w:val="24"/>
          <w:szCs w:val="24"/>
        </w:rPr>
        <w:t xml:space="preserve">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 отведено на выполнение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Планируемые результаты освоения программы по физической культуре на уровне начального общего образования. </w:t>
      </w:r>
    </w:p>
    <w:p w:rsidR="00674E8B" w:rsidRPr="0000044C" w:rsidRDefault="00674E8B" w:rsidP="00674E8B">
      <w:pPr>
        <w:pStyle w:val="body"/>
        <w:spacing w:line="276" w:lineRule="auto"/>
        <w:ind w:firstLine="709"/>
        <w:rPr>
          <w:sz w:val="24"/>
          <w:szCs w:val="24"/>
        </w:rPr>
      </w:pPr>
      <w:r w:rsidRPr="0000044C">
        <w:rPr>
          <w:sz w:val="24"/>
          <w:szCs w:val="24"/>
        </w:rPr>
        <w:lastRenderedPageBreak/>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74E8B" w:rsidRPr="0000044C" w:rsidRDefault="00674E8B" w:rsidP="00674E8B">
      <w:pPr>
        <w:pStyle w:val="body"/>
        <w:spacing w:line="276" w:lineRule="auto"/>
        <w:ind w:firstLine="709"/>
        <w:rPr>
          <w:sz w:val="24"/>
          <w:szCs w:val="24"/>
        </w:rPr>
      </w:pPr>
      <w:r w:rsidRPr="0000044C">
        <w:rPr>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74E8B" w:rsidRPr="0000044C" w:rsidRDefault="00674E8B" w:rsidP="00674E8B">
      <w:pPr>
        <w:pStyle w:val="body"/>
        <w:spacing w:line="276" w:lineRule="auto"/>
        <w:ind w:firstLine="709"/>
        <w:rPr>
          <w:sz w:val="24"/>
          <w:szCs w:val="24"/>
        </w:rPr>
      </w:pPr>
      <w:r w:rsidRPr="0000044C">
        <w:rPr>
          <w:sz w:val="24"/>
          <w:szCs w:val="24"/>
        </w:rPr>
        <w:t xml:space="preserve">Патриотическое воспитание: </w:t>
      </w:r>
    </w:p>
    <w:p w:rsidR="00674E8B" w:rsidRPr="0000044C" w:rsidRDefault="00674E8B" w:rsidP="00674E8B">
      <w:pPr>
        <w:pStyle w:val="body"/>
        <w:spacing w:line="276" w:lineRule="auto"/>
        <w:ind w:firstLine="709"/>
        <w:rPr>
          <w:sz w:val="24"/>
          <w:szCs w:val="24"/>
        </w:rPr>
      </w:pPr>
      <w:r w:rsidRPr="0000044C">
        <w:rPr>
          <w:sz w:val="24"/>
          <w:szCs w:val="24"/>
        </w:rPr>
        <w:t xml:space="preserve">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rsidR="00674E8B" w:rsidRPr="0000044C" w:rsidRDefault="00674E8B" w:rsidP="00674E8B">
      <w:pPr>
        <w:pStyle w:val="body"/>
        <w:spacing w:line="276" w:lineRule="auto"/>
        <w:ind w:firstLine="709"/>
        <w:rPr>
          <w:sz w:val="24"/>
          <w:szCs w:val="24"/>
        </w:rPr>
      </w:pPr>
      <w:r w:rsidRPr="0000044C">
        <w:rPr>
          <w:sz w:val="24"/>
          <w:szCs w:val="24"/>
        </w:rPr>
        <w:t xml:space="preserve">Гражданское воспитание: </w:t>
      </w:r>
    </w:p>
    <w:p w:rsidR="00674E8B" w:rsidRPr="0000044C" w:rsidRDefault="00674E8B" w:rsidP="00674E8B">
      <w:pPr>
        <w:pStyle w:val="body"/>
        <w:spacing w:line="276" w:lineRule="auto"/>
        <w:ind w:firstLine="709"/>
        <w:rPr>
          <w:sz w:val="24"/>
          <w:szCs w:val="24"/>
        </w:rPr>
      </w:pPr>
      <w:r w:rsidRPr="0000044C">
        <w:rPr>
          <w:sz w:val="24"/>
          <w:szCs w:val="24"/>
        </w:rPr>
        <w:t xml:space="preserve">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rsidR="00674E8B" w:rsidRPr="0000044C" w:rsidRDefault="00674E8B" w:rsidP="00674E8B">
      <w:pPr>
        <w:pStyle w:val="body"/>
        <w:spacing w:line="276" w:lineRule="auto"/>
        <w:ind w:firstLine="709"/>
        <w:rPr>
          <w:sz w:val="24"/>
          <w:szCs w:val="24"/>
        </w:rPr>
      </w:pPr>
      <w:r w:rsidRPr="0000044C">
        <w:rPr>
          <w:sz w:val="24"/>
          <w:szCs w:val="24"/>
        </w:rPr>
        <w:t xml:space="preserve">Ценности научного познания: </w:t>
      </w:r>
    </w:p>
    <w:p w:rsidR="00674E8B" w:rsidRPr="0000044C" w:rsidRDefault="00674E8B" w:rsidP="00674E8B">
      <w:pPr>
        <w:pStyle w:val="body"/>
        <w:spacing w:line="276" w:lineRule="auto"/>
        <w:ind w:firstLine="709"/>
        <w:rPr>
          <w:sz w:val="24"/>
          <w:szCs w:val="24"/>
        </w:rPr>
      </w:pPr>
      <w:r w:rsidRPr="0000044C">
        <w:rPr>
          <w:sz w:val="24"/>
          <w:szCs w:val="24"/>
        </w:rPr>
        <w:t xml:space="preserve">знание истории развития представлений о физическом развитии и воспитании человека в российской культурно-педагогической традиции; </w:t>
      </w:r>
    </w:p>
    <w:p w:rsidR="00674E8B" w:rsidRPr="0000044C" w:rsidRDefault="00674E8B" w:rsidP="00674E8B">
      <w:pPr>
        <w:pStyle w:val="body"/>
        <w:spacing w:line="276" w:lineRule="auto"/>
        <w:ind w:firstLine="709"/>
        <w:rPr>
          <w:sz w:val="24"/>
          <w:szCs w:val="24"/>
        </w:rPr>
      </w:pPr>
      <w:r w:rsidRPr="0000044C">
        <w:rPr>
          <w:sz w:val="24"/>
          <w:szCs w:val="24"/>
        </w:rPr>
        <w:t xml:space="preserve">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w:t>
      </w:r>
    </w:p>
    <w:p w:rsidR="00674E8B" w:rsidRPr="0000044C" w:rsidRDefault="00674E8B" w:rsidP="00674E8B">
      <w:pPr>
        <w:pStyle w:val="body"/>
        <w:spacing w:line="276" w:lineRule="auto"/>
        <w:ind w:firstLine="709"/>
        <w:rPr>
          <w:sz w:val="24"/>
          <w:szCs w:val="24"/>
        </w:rPr>
      </w:pPr>
      <w:r w:rsidRPr="0000044C">
        <w:rPr>
          <w:sz w:val="24"/>
          <w:szCs w:val="24"/>
        </w:rPr>
        <w:t xml:space="preserve">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w:t>
      </w:r>
    </w:p>
    <w:p w:rsidR="00674E8B" w:rsidRPr="0000044C" w:rsidRDefault="00674E8B" w:rsidP="00674E8B">
      <w:pPr>
        <w:pStyle w:val="body"/>
        <w:spacing w:line="276" w:lineRule="auto"/>
        <w:ind w:firstLine="709"/>
        <w:rPr>
          <w:sz w:val="24"/>
          <w:szCs w:val="24"/>
        </w:rPr>
      </w:pPr>
      <w:r w:rsidRPr="0000044C">
        <w:rPr>
          <w:sz w:val="24"/>
          <w:szCs w:val="24"/>
        </w:rPr>
        <w:t xml:space="preserve">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w:t>
      </w:r>
    </w:p>
    <w:p w:rsidR="00674E8B" w:rsidRPr="0000044C" w:rsidRDefault="00674E8B" w:rsidP="00674E8B">
      <w:pPr>
        <w:pStyle w:val="body"/>
        <w:spacing w:line="276" w:lineRule="auto"/>
        <w:ind w:firstLine="709"/>
        <w:rPr>
          <w:sz w:val="24"/>
          <w:szCs w:val="24"/>
        </w:rPr>
      </w:pPr>
      <w:r w:rsidRPr="0000044C">
        <w:rPr>
          <w:sz w:val="24"/>
          <w:szCs w:val="24"/>
        </w:rPr>
        <w:t xml:space="preserve">Формирование культуры здоровья: </w:t>
      </w:r>
    </w:p>
    <w:p w:rsidR="00674E8B" w:rsidRPr="0000044C" w:rsidRDefault="00674E8B" w:rsidP="00674E8B">
      <w:pPr>
        <w:pStyle w:val="body"/>
        <w:spacing w:line="276" w:lineRule="auto"/>
        <w:ind w:firstLine="709"/>
        <w:rPr>
          <w:sz w:val="24"/>
          <w:szCs w:val="24"/>
        </w:rPr>
      </w:pPr>
      <w:r w:rsidRPr="0000044C">
        <w:rPr>
          <w:sz w:val="24"/>
          <w:szCs w:val="24"/>
        </w:rP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p>
    <w:p w:rsidR="00674E8B" w:rsidRPr="0000044C" w:rsidRDefault="00674E8B" w:rsidP="00674E8B">
      <w:pPr>
        <w:pStyle w:val="body"/>
        <w:spacing w:line="276" w:lineRule="auto"/>
        <w:ind w:firstLine="709"/>
        <w:rPr>
          <w:sz w:val="24"/>
          <w:szCs w:val="24"/>
        </w:rPr>
      </w:pPr>
      <w:r w:rsidRPr="0000044C">
        <w:rPr>
          <w:sz w:val="24"/>
          <w:szCs w:val="24"/>
        </w:rPr>
        <w:t xml:space="preserve">Экологическое воспитание: </w:t>
      </w:r>
    </w:p>
    <w:p w:rsidR="00674E8B" w:rsidRPr="0000044C" w:rsidRDefault="00674E8B" w:rsidP="00674E8B">
      <w:pPr>
        <w:pStyle w:val="body"/>
        <w:spacing w:line="276" w:lineRule="auto"/>
        <w:ind w:firstLine="709"/>
        <w:rPr>
          <w:sz w:val="24"/>
          <w:szCs w:val="24"/>
        </w:rPr>
      </w:pPr>
      <w:r w:rsidRPr="0000044C">
        <w:rPr>
          <w:sz w:val="24"/>
          <w:szCs w:val="24"/>
        </w:rPr>
        <w:lastRenderedPageBreak/>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w:t>
      </w:r>
    </w:p>
    <w:p w:rsidR="00674E8B" w:rsidRPr="0000044C" w:rsidRDefault="00674E8B" w:rsidP="00674E8B">
      <w:pPr>
        <w:pStyle w:val="body"/>
        <w:spacing w:line="276" w:lineRule="auto"/>
        <w:ind w:firstLine="709"/>
        <w:rPr>
          <w:sz w:val="24"/>
          <w:szCs w:val="24"/>
        </w:rPr>
      </w:pPr>
      <w:r w:rsidRPr="0000044C">
        <w:rPr>
          <w:sz w:val="24"/>
          <w:szCs w:val="24"/>
        </w:rPr>
        <w:t xml:space="preserve">экологическое мышление, умение руководствоваться им в познавательной, коммуникативной и социальной практике. </w:t>
      </w:r>
    </w:p>
    <w:p w:rsidR="00674E8B" w:rsidRPr="0000044C" w:rsidRDefault="00674E8B" w:rsidP="00674E8B">
      <w:pPr>
        <w:pStyle w:val="body"/>
        <w:spacing w:line="276" w:lineRule="auto"/>
        <w:ind w:firstLine="709"/>
        <w:rPr>
          <w:sz w:val="24"/>
          <w:szCs w:val="24"/>
        </w:rPr>
      </w:pPr>
      <w:r w:rsidRPr="0000044C">
        <w:rPr>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 </w:t>
      </w:r>
    </w:p>
    <w:p w:rsidR="00674E8B" w:rsidRPr="0000044C" w:rsidRDefault="00674E8B" w:rsidP="00674E8B">
      <w:pPr>
        <w:pStyle w:val="body"/>
        <w:spacing w:line="276" w:lineRule="auto"/>
        <w:ind w:firstLine="709"/>
        <w:rPr>
          <w:sz w:val="24"/>
          <w:szCs w:val="24"/>
        </w:rPr>
      </w:pPr>
      <w:r w:rsidRPr="0000044C">
        <w:rPr>
          <w:sz w:val="24"/>
          <w:szCs w:val="24"/>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w:t>
      </w:r>
    </w:p>
    <w:p w:rsidR="00674E8B" w:rsidRPr="0000044C" w:rsidRDefault="00674E8B" w:rsidP="00674E8B">
      <w:pPr>
        <w:pStyle w:val="body"/>
        <w:spacing w:line="276" w:lineRule="auto"/>
        <w:ind w:firstLine="709"/>
        <w:rPr>
          <w:sz w:val="24"/>
          <w:szCs w:val="24"/>
        </w:rPr>
      </w:pPr>
      <w:r w:rsidRPr="0000044C">
        <w:rPr>
          <w:sz w:val="24"/>
          <w:szCs w:val="24"/>
        </w:rPr>
        <w:t xml:space="preserve">выявлять признаки положительного влияния занятий физической культурой на работу организма, сохранение его здоровья и эмоционального благополучия; </w:t>
      </w:r>
    </w:p>
    <w:p w:rsidR="00674E8B" w:rsidRPr="0000044C" w:rsidRDefault="00674E8B" w:rsidP="00674E8B">
      <w:pPr>
        <w:pStyle w:val="body"/>
        <w:spacing w:line="276" w:lineRule="auto"/>
        <w:ind w:firstLine="709"/>
        <w:rPr>
          <w:sz w:val="24"/>
          <w:szCs w:val="24"/>
        </w:rPr>
      </w:pPr>
      <w:r w:rsidRPr="0000044C">
        <w:rPr>
          <w:sz w:val="24"/>
          <w:szCs w:val="24"/>
        </w:rPr>
        <w:t xml:space="preserve">моделировать правила безопасного поведения при освоении физических упражнений, плавании; </w:t>
      </w:r>
    </w:p>
    <w:p w:rsidR="00674E8B" w:rsidRPr="0000044C" w:rsidRDefault="00674E8B" w:rsidP="00674E8B">
      <w:pPr>
        <w:pStyle w:val="body"/>
        <w:spacing w:line="276" w:lineRule="auto"/>
        <w:ind w:firstLine="709"/>
        <w:rPr>
          <w:sz w:val="24"/>
          <w:szCs w:val="24"/>
        </w:rPr>
      </w:pPr>
      <w:r w:rsidRPr="0000044C">
        <w:rPr>
          <w:sz w:val="24"/>
          <w:szCs w:val="24"/>
        </w:rPr>
        <w:t xml:space="preserve">устанавливать связь между физическими упражнениями и их влиянием на развитие физических качеств; </w:t>
      </w:r>
    </w:p>
    <w:p w:rsidR="00674E8B" w:rsidRPr="0000044C" w:rsidRDefault="00674E8B" w:rsidP="00674E8B">
      <w:pPr>
        <w:pStyle w:val="body"/>
        <w:spacing w:line="276" w:lineRule="auto"/>
        <w:ind w:firstLine="709"/>
        <w:rPr>
          <w:sz w:val="24"/>
          <w:szCs w:val="24"/>
        </w:rPr>
      </w:pPr>
      <w:r w:rsidRPr="0000044C">
        <w:rPr>
          <w:sz w:val="24"/>
          <w:szCs w:val="24"/>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w:t>
      </w:r>
    </w:p>
    <w:p w:rsidR="00674E8B" w:rsidRPr="0000044C" w:rsidRDefault="00674E8B" w:rsidP="00674E8B">
      <w:pPr>
        <w:pStyle w:val="body"/>
        <w:spacing w:line="276" w:lineRule="auto"/>
        <w:ind w:firstLine="709"/>
        <w:rPr>
          <w:sz w:val="24"/>
          <w:szCs w:val="24"/>
        </w:rPr>
      </w:pPr>
      <w:r w:rsidRPr="0000044C">
        <w:rPr>
          <w:sz w:val="24"/>
          <w:szCs w:val="24"/>
        </w:rPr>
        <w:t xml:space="preserve">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овладевать базовыми предметными и </w:t>
      </w:r>
      <w:proofErr w:type="spellStart"/>
      <w:r w:rsidRPr="0000044C">
        <w:rPr>
          <w:sz w:val="24"/>
          <w:szCs w:val="24"/>
        </w:rPr>
        <w:t>межпредметными</w:t>
      </w:r>
      <w:proofErr w:type="spellEnd"/>
      <w:r w:rsidRPr="0000044C">
        <w:rPr>
          <w:sz w:val="24"/>
          <w:szCs w:val="24"/>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rsidR="00674E8B" w:rsidRPr="0000044C" w:rsidRDefault="00674E8B" w:rsidP="00674E8B">
      <w:pPr>
        <w:pStyle w:val="body"/>
        <w:spacing w:line="276" w:lineRule="auto"/>
        <w:ind w:firstLine="709"/>
        <w:rPr>
          <w:sz w:val="24"/>
          <w:szCs w:val="24"/>
        </w:rPr>
      </w:pPr>
      <w:r w:rsidRPr="0000044C">
        <w:rPr>
          <w:sz w:val="24"/>
          <w:szCs w:val="24"/>
        </w:rPr>
        <w:t xml:space="preserve">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lastRenderedPageBreak/>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674E8B" w:rsidRPr="0000044C" w:rsidRDefault="00674E8B" w:rsidP="00674E8B">
      <w:pPr>
        <w:pStyle w:val="body"/>
        <w:spacing w:line="276" w:lineRule="auto"/>
        <w:ind w:firstLine="709"/>
        <w:rPr>
          <w:sz w:val="24"/>
          <w:szCs w:val="24"/>
        </w:rPr>
      </w:pPr>
      <w:r w:rsidRPr="0000044C">
        <w:rPr>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674E8B" w:rsidRPr="0000044C" w:rsidRDefault="00674E8B" w:rsidP="00674E8B">
      <w:pPr>
        <w:pStyle w:val="body"/>
        <w:spacing w:line="276" w:lineRule="auto"/>
        <w:ind w:firstLine="709"/>
        <w:rPr>
          <w:sz w:val="24"/>
          <w:szCs w:val="24"/>
        </w:rPr>
      </w:pPr>
      <w:r w:rsidRPr="0000044C">
        <w:rPr>
          <w:sz w:val="24"/>
          <w:szCs w:val="24"/>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674E8B" w:rsidRPr="0000044C" w:rsidRDefault="00674E8B" w:rsidP="00674E8B">
      <w:pPr>
        <w:pStyle w:val="body"/>
        <w:spacing w:line="276" w:lineRule="auto"/>
        <w:ind w:firstLine="709"/>
        <w:rPr>
          <w:sz w:val="24"/>
          <w:szCs w:val="24"/>
        </w:rPr>
      </w:pPr>
      <w:r w:rsidRPr="0000044C">
        <w:rPr>
          <w:sz w:val="24"/>
          <w:szCs w:val="24"/>
        </w:rPr>
        <w:t xml:space="preserve">описывать влияние физической культуры на здоровье и эмоциональное благополучие человека; </w:t>
      </w:r>
    </w:p>
    <w:p w:rsidR="00674E8B" w:rsidRPr="0000044C" w:rsidRDefault="00674E8B" w:rsidP="00674E8B">
      <w:pPr>
        <w:pStyle w:val="body"/>
        <w:spacing w:line="276" w:lineRule="auto"/>
        <w:ind w:firstLine="709"/>
        <w:rPr>
          <w:sz w:val="24"/>
          <w:szCs w:val="24"/>
        </w:rPr>
      </w:pPr>
      <w:r w:rsidRPr="0000044C">
        <w:rPr>
          <w:sz w:val="24"/>
          <w:szCs w:val="24"/>
        </w:rPr>
        <w:t xml:space="preserve">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w:t>
      </w:r>
    </w:p>
    <w:p w:rsidR="00674E8B" w:rsidRPr="0000044C" w:rsidRDefault="00674E8B" w:rsidP="00674E8B">
      <w:pPr>
        <w:pStyle w:val="body"/>
        <w:spacing w:line="276" w:lineRule="auto"/>
        <w:ind w:firstLine="709"/>
        <w:rPr>
          <w:sz w:val="24"/>
          <w:szCs w:val="24"/>
        </w:rPr>
      </w:pPr>
      <w:r w:rsidRPr="0000044C">
        <w:rPr>
          <w:sz w:val="24"/>
          <w:szCs w:val="24"/>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w:t>
      </w:r>
    </w:p>
    <w:p w:rsidR="00674E8B" w:rsidRPr="0000044C" w:rsidRDefault="00674E8B" w:rsidP="00674E8B">
      <w:pPr>
        <w:pStyle w:val="body"/>
        <w:spacing w:line="276" w:lineRule="auto"/>
        <w:ind w:firstLine="709"/>
        <w:rPr>
          <w:sz w:val="24"/>
          <w:szCs w:val="24"/>
        </w:rPr>
      </w:pPr>
      <w:r w:rsidRPr="0000044C">
        <w:rPr>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674E8B" w:rsidRPr="0000044C" w:rsidRDefault="00674E8B" w:rsidP="00674E8B">
      <w:pPr>
        <w:pStyle w:val="body"/>
        <w:spacing w:line="276" w:lineRule="auto"/>
        <w:ind w:firstLine="709"/>
        <w:rPr>
          <w:sz w:val="24"/>
          <w:szCs w:val="24"/>
        </w:rPr>
      </w:pPr>
      <w:r w:rsidRPr="0000044C">
        <w:rPr>
          <w:sz w:val="24"/>
          <w:szCs w:val="24"/>
        </w:rP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конструктивно разрешать конфликты посредством учёта интересов сторон и сотрудничества. </w:t>
      </w:r>
    </w:p>
    <w:p w:rsidR="00674E8B" w:rsidRPr="0000044C" w:rsidRDefault="00674E8B" w:rsidP="00674E8B">
      <w:pPr>
        <w:pStyle w:val="body"/>
        <w:spacing w:line="276" w:lineRule="auto"/>
        <w:ind w:firstLine="709"/>
        <w:rPr>
          <w:sz w:val="24"/>
          <w:szCs w:val="24"/>
        </w:rPr>
      </w:pPr>
      <w:r w:rsidRPr="0000044C">
        <w:rPr>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674E8B" w:rsidRPr="0000044C" w:rsidRDefault="00674E8B" w:rsidP="00674E8B">
      <w:pPr>
        <w:pStyle w:val="body"/>
        <w:spacing w:line="276" w:lineRule="auto"/>
        <w:ind w:firstLine="709"/>
        <w:rPr>
          <w:sz w:val="24"/>
          <w:szCs w:val="24"/>
        </w:rPr>
      </w:pPr>
      <w:r w:rsidRPr="0000044C">
        <w:rPr>
          <w:sz w:val="24"/>
          <w:szCs w:val="24"/>
        </w:rP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rsidR="00674E8B" w:rsidRPr="0000044C" w:rsidRDefault="00674E8B" w:rsidP="00674E8B">
      <w:pPr>
        <w:pStyle w:val="body"/>
        <w:spacing w:line="276" w:lineRule="auto"/>
        <w:ind w:firstLine="709"/>
        <w:rPr>
          <w:sz w:val="24"/>
          <w:szCs w:val="24"/>
        </w:rPr>
      </w:pPr>
      <w:r w:rsidRPr="0000044C">
        <w:rPr>
          <w:sz w:val="24"/>
          <w:szCs w:val="24"/>
        </w:rPr>
        <w:t xml:space="preserve">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w:t>
      </w:r>
    </w:p>
    <w:p w:rsidR="00674E8B" w:rsidRPr="0000044C" w:rsidRDefault="00674E8B" w:rsidP="00674E8B">
      <w:pPr>
        <w:pStyle w:val="body"/>
        <w:spacing w:line="276" w:lineRule="auto"/>
        <w:ind w:firstLine="709"/>
        <w:rPr>
          <w:sz w:val="24"/>
          <w:szCs w:val="24"/>
        </w:rPr>
      </w:pPr>
      <w:r w:rsidRPr="0000044C">
        <w:rPr>
          <w:sz w:val="24"/>
          <w:szCs w:val="24"/>
        </w:rPr>
        <w:t xml:space="preserve">предусматривать возникновение возможных ситуаций, опасных для здоровья и жизни; </w:t>
      </w:r>
    </w:p>
    <w:p w:rsidR="00674E8B" w:rsidRPr="0000044C" w:rsidRDefault="00674E8B" w:rsidP="00674E8B">
      <w:pPr>
        <w:pStyle w:val="body"/>
        <w:spacing w:line="276" w:lineRule="auto"/>
        <w:ind w:firstLine="709"/>
        <w:rPr>
          <w:sz w:val="24"/>
          <w:szCs w:val="24"/>
        </w:rPr>
      </w:pPr>
      <w:r w:rsidRPr="0000044C">
        <w:rPr>
          <w:sz w:val="24"/>
          <w:szCs w:val="24"/>
        </w:rPr>
        <w:t xml:space="preserve">проявлять волевую </w:t>
      </w:r>
      <w:proofErr w:type="spellStart"/>
      <w:r w:rsidRPr="0000044C">
        <w:rPr>
          <w:sz w:val="24"/>
          <w:szCs w:val="24"/>
        </w:rPr>
        <w:t>саморегуляцию</w:t>
      </w:r>
      <w:proofErr w:type="spellEnd"/>
      <w:r w:rsidRPr="0000044C">
        <w:rPr>
          <w:sz w:val="24"/>
          <w:szCs w:val="24"/>
        </w:rP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rsidR="00674E8B" w:rsidRPr="0000044C" w:rsidRDefault="00674E8B" w:rsidP="00674E8B">
      <w:pPr>
        <w:pStyle w:val="body"/>
        <w:spacing w:line="276" w:lineRule="auto"/>
        <w:ind w:firstLine="709"/>
        <w:rPr>
          <w:sz w:val="24"/>
          <w:szCs w:val="24"/>
        </w:rPr>
      </w:pPr>
      <w:r w:rsidRPr="0000044C">
        <w:rPr>
          <w:sz w:val="24"/>
          <w:szCs w:val="24"/>
        </w:rPr>
        <w:t xml:space="preserve">осуществлять информационную, познавательную и практическую деятельность с использованием различных средств информации и коммуникации. </w:t>
      </w:r>
    </w:p>
    <w:p w:rsidR="00674E8B" w:rsidRPr="0000044C" w:rsidRDefault="00674E8B" w:rsidP="00674E8B">
      <w:pPr>
        <w:pStyle w:val="body"/>
        <w:spacing w:line="276" w:lineRule="auto"/>
        <w:ind w:firstLine="709"/>
        <w:rPr>
          <w:sz w:val="24"/>
          <w:szCs w:val="24"/>
        </w:rPr>
      </w:pPr>
      <w:r w:rsidRPr="0000044C">
        <w:rPr>
          <w:sz w:val="24"/>
          <w:szCs w:val="24"/>
        </w:rPr>
        <w:t xml:space="preserve">Предметные результаты изучения учебного предмета «Физическая культура» отражают опыт обучающихся в физкультурной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w:t>
      </w:r>
      <w:r w:rsidRPr="0000044C">
        <w:rPr>
          <w:sz w:val="24"/>
          <w:szCs w:val="24"/>
        </w:rPr>
        <w:lastRenderedPageBreak/>
        <w:t xml:space="preserve">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 </w:t>
      </w:r>
    </w:p>
    <w:p w:rsidR="00674E8B" w:rsidRPr="0000044C" w:rsidRDefault="00674E8B" w:rsidP="00674E8B">
      <w:pPr>
        <w:pStyle w:val="body"/>
        <w:spacing w:line="276" w:lineRule="auto"/>
        <w:ind w:firstLine="709"/>
        <w:rPr>
          <w:sz w:val="24"/>
          <w:szCs w:val="24"/>
        </w:rPr>
      </w:pPr>
      <w:r w:rsidRPr="0000044C">
        <w:rPr>
          <w:sz w:val="24"/>
          <w:szCs w:val="24"/>
        </w:rPr>
        <w:t xml:space="preserve">В состав предметных результатов по освоению обязательного содержания включены физические упражнения: </w:t>
      </w:r>
    </w:p>
    <w:p w:rsidR="00674E8B" w:rsidRPr="0000044C" w:rsidRDefault="00674E8B" w:rsidP="00674E8B">
      <w:pPr>
        <w:pStyle w:val="body"/>
        <w:spacing w:line="276" w:lineRule="auto"/>
        <w:ind w:firstLine="709"/>
        <w:rPr>
          <w:sz w:val="24"/>
          <w:szCs w:val="24"/>
        </w:rPr>
      </w:pPr>
      <w:r w:rsidRPr="0000044C">
        <w:rPr>
          <w:sz w:val="24"/>
          <w:szCs w:val="24"/>
        </w:rPr>
        <w:t xml:space="preserve">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w:t>
      </w:r>
    </w:p>
    <w:p w:rsidR="00674E8B" w:rsidRPr="0000044C" w:rsidRDefault="00674E8B" w:rsidP="00674E8B">
      <w:pPr>
        <w:pStyle w:val="body"/>
        <w:spacing w:line="276" w:lineRule="auto"/>
        <w:ind w:firstLine="709"/>
        <w:rPr>
          <w:sz w:val="24"/>
          <w:szCs w:val="24"/>
        </w:rPr>
      </w:pPr>
      <w:r w:rsidRPr="0000044C">
        <w:rPr>
          <w:sz w:val="24"/>
          <w:szCs w:val="24"/>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w:t>
      </w:r>
    </w:p>
    <w:p w:rsidR="00674E8B" w:rsidRPr="0000044C" w:rsidRDefault="00674E8B" w:rsidP="00674E8B">
      <w:pPr>
        <w:pStyle w:val="body"/>
        <w:spacing w:line="276" w:lineRule="auto"/>
        <w:ind w:firstLine="709"/>
        <w:rPr>
          <w:sz w:val="24"/>
          <w:szCs w:val="24"/>
        </w:rPr>
      </w:pPr>
      <w:r w:rsidRPr="0000044C">
        <w:rPr>
          <w:sz w:val="24"/>
          <w:szCs w:val="24"/>
        </w:rPr>
        <w:t xml:space="preserve">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w:t>
      </w:r>
    </w:p>
    <w:p w:rsidR="00674E8B" w:rsidRPr="0000044C" w:rsidRDefault="00674E8B" w:rsidP="00674E8B">
      <w:pPr>
        <w:pStyle w:val="body"/>
        <w:spacing w:line="276" w:lineRule="auto"/>
        <w:ind w:firstLine="709"/>
        <w:rPr>
          <w:sz w:val="24"/>
          <w:szCs w:val="24"/>
        </w:rPr>
      </w:pPr>
      <w:r w:rsidRPr="0000044C">
        <w:rPr>
          <w:sz w:val="24"/>
          <w:szCs w:val="24"/>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 </w:t>
      </w:r>
    </w:p>
    <w:p w:rsidR="00674E8B" w:rsidRPr="0000044C" w:rsidRDefault="00674E8B" w:rsidP="00674E8B">
      <w:pPr>
        <w:pStyle w:val="body"/>
        <w:spacing w:line="276" w:lineRule="auto"/>
        <w:ind w:firstLine="709"/>
        <w:rPr>
          <w:sz w:val="24"/>
          <w:szCs w:val="24"/>
        </w:rPr>
      </w:pPr>
      <w:r w:rsidRPr="0000044C">
        <w:rPr>
          <w:sz w:val="24"/>
          <w:szCs w:val="24"/>
        </w:rPr>
        <w:t xml:space="preserve">Предметные результаты представлены по годам обучения и отражают сформированность у обучающихся определённых умений. </w:t>
      </w:r>
    </w:p>
    <w:p w:rsidR="00674E8B" w:rsidRPr="0000044C" w:rsidRDefault="00674E8B" w:rsidP="00674E8B">
      <w:pPr>
        <w:pStyle w:val="body"/>
        <w:spacing w:line="276" w:lineRule="auto"/>
        <w:ind w:firstLine="709"/>
        <w:rPr>
          <w:sz w:val="24"/>
          <w:szCs w:val="24"/>
        </w:rPr>
      </w:pPr>
      <w:r w:rsidRPr="0000044C">
        <w:rPr>
          <w:sz w:val="24"/>
          <w:szCs w:val="24"/>
        </w:rPr>
        <w:t xml:space="preserve">К концу обучения в 1 классе обучающийся получит следующие предметные результаты по отдельным темам программы по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Знания 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различать основные предметные области физической культуры (гимнастика, игры, туризм, спорт); </w:t>
      </w:r>
    </w:p>
    <w:p w:rsidR="00674E8B" w:rsidRPr="0000044C" w:rsidRDefault="00674E8B" w:rsidP="00674E8B">
      <w:pPr>
        <w:pStyle w:val="body"/>
        <w:spacing w:line="276" w:lineRule="auto"/>
        <w:ind w:firstLine="709"/>
        <w:rPr>
          <w:sz w:val="24"/>
          <w:szCs w:val="24"/>
        </w:rPr>
      </w:pPr>
      <w:r w:rsidRPr="0000044C">
        <w:rPr>
          <w:sz w:val="24"/>
          <w:szCs w:val="24"/>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 </w:t>
      </w:r>
    </w:p>
    <w:p w:rsidR="00674E8B" w:rsidRPr="0000044C" w:rsidRDefault="00674E8B" w:rsidP="00674E8B">
      <w:pPr>
        <w:pStyle w:val="body"/>
        <w:spacing w:line="276" w:lineRule="auto"/>
        <w:ind w:firstLine="709"/>
        <w:rPr>
          <w:sz w:val="24"/>
          <w:szCs w:val="24"/>
        </w:rPr>
      </w:pPr>
      <w:r w:rsidRPr="0000044C">
        <w:rPr>
          <w:sz w:val="24"/>
          <w:szCs w:val="24"/>
        </w:rPr>
        <w:t xml:space="preserve">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 </w:t>
      </w:r>
    </w:p>
    <w:p w:rsidR="00674E8B" w:rsidRPr="0000044C" w:rsidRDefault="00674E8B" w:rsidP="00674E8B">
      <w:pPr>
        <w:pStyle w:val="body"/>
        <w:spacing w:line="276" w:lineRule="auto"/>
        <w:ind w:firstLine="709"/>
        <w:rPr>
          <w:sz w:val="24"/>
          <w:szCs w:val="24"/>
        </w:rPr>
      </w:pPr>
      <w:r w:rsidRPr="0000044C">
        <w:rPr>
          <w:sz w:val="24"/>
          <w:szCs w:val="24"/>
        </w:rPr>
        <w:t xml:space="preserve">знать основные виды разминки. </w:t>
      </w:r>
    </w:p>
    <w:p w:rsidR="00674E8B" w:rsidRPr="0000044C" w:rsidRDefault="00674E8B" w:rsidP="00674E8B">
      <w:pPr>
        <w:pStyle w:val="body"/>
        <w:spacing w:line="276" w:lineRule="auto"/>
        <w:ind w:firstLine="709"/>
        <w:rPr>
          <w:sz w:val="24"/>
          <w:szCs w:val="24"/>
        </w:rPr>
      </w:pPr>
      <w:r w:rsidRPr="0000044C">
        <w:rPr>
          <w:sz w:val="24"/>
          <w:szCs w:val="24"/>
        </w:rPr>
        <w:lastRenderedPageBreak/>
        <w:t xml:space="preserve">Способы физкультурной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Самостоятельные занятия </w:t>
      </w:r>
      <w:proofErr w:type="spellStart"/>
      <w:r w:rsidRPr="0000044C">
        <w:rPr>
          <w:sz w:val="24"/>
          <w:szCs w:val="24"/>
        </w:rPr>
        <w:t>общеразвивающими</w:t>
      </w:r>
      <w:proofErr w:type="spellEnd"/>
      <w:r w:rsidRPr="0000044C">
        <w:rPr>
          <w:sz w:val="24"/>
          <w:szCs w:val="24"/>
        </w:rPr>
        <w:t xml:space="preserve"> и здоровье формирующими физическими упражнениями: </w:t>
      </w:r>
    </w:p>
    <w:p w:rsidR="00674E8B" w:rsidRPr="0000044C" w:rsidRDefault="00674E8B" w:rsidP="00674E8B">
      <w:pPr>
        <w:pStyle w:val="body"/>
        <w:spacing w:line="276" w:lineRule="auto"/>
        <w:ind w:firstLine="709"/>
        <w:rPr>
          <w:sz w:val="24"/>
          <w:szCs w:val="24"/>
        </w:rPr>
      </w:pPr>
      <w:r w:rsidRPr="0000044C">
        <w:rPr>
          <w:sz w:val="24"/>
          <w:szCs w:val="24"/>
        </w:rPr>
        <w:t xml:space="preserve">выбирать гимнастические упражнения для формирования стопы, осанки в положении стоя, сидя и при ходьбе, упражнения для развития гибкости и координации; </w:t>
      </w:r>
    </w:p>
    <w:p w:rsidR="00674E8B" w:rsidRPr="0000044C" w:rsidRDefault="00674E8B" w:rsidP="00674E8B">
      <w:pPr>
        <w:pStyle w:val="body"/>
        <w:spacing w:line="276" w:lineRule="auto"/>
        <w:ind w:firstLine="709"/>
        <w:rPr>
          <w:sz w:val="24"/>
          <w:szCs w:val="24"/>
        </w:rPr>
      </w:pPr>
      <w:r w:rsidRPr="0000044C">
        <w:rPr>
          <w:sz w:val="24"/>
          <w:szCs w:val="24"/>
        </w:rPr>
        <w:t xml:space="preserve">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Самостоятельные развивающие, подвижные игры и спортивные эстафеты, строевые упражнения: </w:t>
      </w:r>
    </w:p>
    <w:p w:rsidR="00674E8B" w:rsidRPr="0000044C" w:rsidRDefault="00674E8B" w:rsidP="00674E8B">
      <w:pPr>
        <w:pStyle w:val="body"/>
        <w:spacing w:line="276" w:lineRule="auto"/>
        <w:ind w:firstLine="709"/>
        <w:rPr>
          <w:sz w:val="24"/>
          <w:szCs w:val="24"/>
        </w:rPr>
      </w:pPr>
      <w:r w:rsidRPr="0000044C">
        <w:rPr>
          <w:sz w:val="24"/>
          <w:szCs w:val="24"/>
        </w:rPr>
        <w:t xml:space="preserve">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
    <w:p w:rsidR="00674E8B" w:rsidRPr="0000044C" w:rsidRDefault="00674E8B" w:rsidP="00674E8B">
      <w:pPr>
        <w:pStyle w:val="body"/>
        <w:spacing w:line="276" w:lineRule="auto"/>
        <w:ind w:firstLine="709"/>
        <w:rPr>
          <w:sz w:val="24"/>
          <w:szCs w:val="24"/>
        </w:rPr>
      </w:pPr>
      <w:r w:rsidRPr="0000044C">
        <w:rPr>
          <w:sz w:val="24"/>
          <w:szCs w:val="24"/>
        </w:rPr>
        <w:t xml:space="preserve">Физическое совершенствование. </w:t>
      </w:r>
    </w:p>
    <w:p w:rsidR="00674E8B" w:rsidRPr="0000044C" w:rsidRDefault="00674E8B" w:rsidP="00674E8B">
      <w:pPr>
        <w:pStyle w:val="body"/>
        <w:spacing w:line="276" w:lineRule="auto"/>
        <w:ind w:firstLine="709"/>
        <w:rPr>
          <w:sz w:val="24"/>
          <w:szCs w:val="24"/>
        </w:rPr>
      </w:pPr>
      <w:r w:rsidRPr="0000044C">
        <w:rPr>
          <w:sz w:val="24"/>
          <w:szCs w:val="24"/>
        </w:rPr>
        <w:t xml:space="preserve">Физкультурно-оздоровительная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674E8B" w:rsidRPr="0000044C" w:rsidRDefault="00674E8B" w:rsidP="00674E8B">
      <w:pPr>
        <w:pStyle w:val="body"/>
        <w:spacing w:line="276" w:lineRule="auto"/>
        <w:ind w:firstLine="709"/>
        <w:rPr>
          <w:sz w:val="24"/>
          <w:szCs w:val="24"/>
        </w:rPr>
      </w:pPr>
      <w:r w:rsidRPr="0000044C">
        <w:rPr>
          <w:sz w:val="24"/>
          <w:szCs w:val="24"/>
        </w:rPr>
        <w:t xml:space="preserve">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способы игровой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К концу обучения во 2 классе обучающийся получит следующие предметные результаты по отдельным темам программы по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Знания 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w:t>
      </w:r>
    </w:p>
    <w:p w:rsidR="00674E8B" w:rsidRPr="0000044C" w:rsidRDefault="00674E8B" w:rsidP="00674E8B">
      <w:pPr>
        <w:pStyle w:val="body"/>
        <w:spacing w:line="276" w:lineRule="auto"/>
        <w:ind w:firstLine="709"/>
        <w:rPr>
          <w:sz w:val="24"/>
          <w:szCs w:val="24"/>
        </w:rPr>
      </w:pPr>
      <w:r w:rsidRPr="0000044C">
        <w:rPr>
          <w:sz w:val="24"/>
          <w:szCs w:val="24"/>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w:t>
      </w:r>
      <w:proofErr w:type="spellStart"/>
      <w:r w:rsidRPr="0000044C">
        <w:rPr>
          <w:sz w:val="24"/>
          <w:szCs w:val="24"/>
        </w:rPr>
        <w:t>общеразвивающих</w:t>
      </w:r>
      <w:proofErr w:type="spellEnd"/>
      <w:r w:rsidRPr="0000044C">
        <w:rPr>
          <w:sz w:val="24"/>
          <w:szCs w:val="24"/>
        </w:rPr>
        <w:t xml:space="preserve">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w:t>
      </w:r>
    </w:p>
    <w:p w:rsidR="00674E8B" w:rsidRPr="0000044C" w:rsidRDefault="00674E8B" w:rsidP="00674E8B">
      <w:pPr>
        <w:pStyle w:val="body"/>
        <w:spacing w:line="276" w:lineRule="auto"/>
        <w:ind w:firstLine="709"/>
        <w:rPr>
          <w:sz w:val="24"/>
          <w:szCs w:val="24"/>
        </w:rPr>
      </w:pPr>
      <w:r w:rsidRPr="0000044C">
        <w:rPr>
          <w:sz w:val="24"/>
          <w:szCs w:val="24"/>
        </w:rPr>
        <w:t xml:space="preserve">Способы физкультурной деятельности. </w:t>
      </w:r>
    </w:p>
    <w:p w:rsidR="00674E8B" w:rsidRPr="0000044C" w:rsidRDefault="00674E8B" w:rsidP="00674E8B">
      <w:pPr>
        <w:pStyle w:val="body"/>
        <w:spacing w:line="276" w:lineRule="auto"/>
        <w:ind w:firstLine="709"/>
        <w:rPr>
          <w:sz w:val="24"/>
          <w:szCs w:val="24"/>
        </w:rPr>
      </w:pPr>
      <w:r w:rsidRPr="0000044C">
        <w:rPr>
          <w:sz w:val="24"/>
          <w:szCs w:val="24"/>
        </w:rPr>
        <w:lastRenderedPageBreak/>
        <w:t xml:space="preserve">Самостоятельные занятия </w:t>
      </w:r>
      <w:proofErr w:type="spellStart"/>
      <w:r w:rsidRPr="0000044C">
        <w:rPr>
          <w:sz w:val="24"/>
          <w:szCs w:val="24"/>
        </w:rPr>
        <w:t>общеразвивающими</w:t>
      </w:r>
      <w:proofErr w:type="spellEnd"/>
      <w:r w:rsidRPr="0000044C">
        <w:rPr>
          <w:sz w:val="24"/>
          <w:szCs w:val="24"/>
        </w:rPr>
        <w:t xml:space="preserve"> и здоровье формирующими физическими упражнениями: </w:t>
      </w:r>
    </w:p>
    <w:p w:rsidR="00674E8B" w:rsidRPr="0000044C" w:rsidRDefault="00674E8B" w:rsidP="00674E8B">
      <w:pPr>
        <w:pStyle w:val="body"/>
        <w:spacing w:line="276" w:lineRule="auto"/>
        <w:ind w:firstLine="709"/>
        <w:rPr>
          <w:sz w:val="24"/>
          <w:szCs w:val="24"/>
        </w:rPr>
      </w:pPr>
      <w:r w:rsidRPr="0000044C">
        <w:rPr>
          <w:sz w:val="24"/>
          <w:szCs w:val="24"/>
        </w:rPr>
        <w:t xml:space="preserve">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w:t>
      </w:r>
    </w:p>
    <w:p w:rsidR="00674E8B" w:rsidRPr="0000044C" w:rsidRDefault="00674E8B" w:rsidP="00674E8B">
      <w:pPr>
        <w:pStyle w:val="body"/>
        <w:spacing w:line="276" w:lineRule="auto"/>
        <w:ind w:firstLine="709"/>
        <w:rPr>
          <w:sz w:val="24"/>
          <w:szCs w:val="24"/>
        </w:rPr>
      </w:pPr>
      <w:r w:rsidRPr="0000044C">
        <w:rPr>
          <w:sz w:val="24"/>
          <w:szCs w:val="24"/>
        </w:rPr>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w:t>
      </w:r>
    </w:p>
    <w:p w:rsidR="00674E8B" w:rsidRPr="0000044C" w:rsidRDefault="00674E8B" w:rsidP="00674E8B">
      <w:pPr>
        <w:pStyle w:val="body"/>
        <w:spacing w:line="276" w:lineRule="auto"/>
        <w:ind w:firstLine="709"/>
        <w:rPr>
          <w:sz w:val="24"/>
          <w:szCs w:val="24"/>
        </w:rPr>
      </w:pPr>
      <w:r w:rsidRPr="0000044C">
        <w:rPr>
          <w:sz w:val="24"/>
          <w:szCs w:val="24"/>
        </w:rPr>
        <w:t xml:space="preserve">принимать адекватные решения в условиях игровой деятельности, оценивать правила безопасности в процессе игры; </w:t>
      </w:r>
    </w:p>
    <w:p w:rsidR="00674E8B" w:rsidRPr="0000044C" w:rsidRDefault="00674E8B" w:rsidP="00674E8B">
      <w:pPr>
        <w:pStyle w:val="body"/>
        <w:spacing w:line="276" w:lineRule="auto"/>
        <w:ind w:firstLine="709"/>
        <w:rPr>
          <w:sz w:val="24"/>
          <w:szCs w:val="24"/>
        </w:rPr>
      </w:pPr>
      <w:r w:rsidRPr="0000044C">
        <w:rPr>
          <w:sz w:val="24"/>
          <w:szCs w:val="24"/>
        </w:rPr>
        <w:t xml:space="preserve">знать основные строевые команды.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Самостоятельные наблюдения за физическим развитием и физической подготовленностью: </w:t>
      </w:r>
    </w:p>
    <w:p w:rsidR="00674E8B" w:rsidRPr="0000044C" w:rsidRDefault="00674E8B" w:rsidP="00674E8B">
      <w:pPr>
        <w:pStyle w:val="body"/>
        <w:spacing w:line="276" w:lineRule="auto"/>
        <w:ind w:firstLine="709"/>
        <w:rPr>
          <w:sz w:val="24"/>
          <w:szCs w:val="24"/>
        </w:rPr>
      </w:pPr>
      <w:r w:rsidRPr="0000044C">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rsidRPr="0000044C">
        <w:rPr>
          <w:sz w:val="24"/>
          <w:szCs w:val="24"/>
        </w:rPr>
        <w:t>пальпаторно</w:t>
      </w:r>
      <w:proofErr w:type="spellEnd"/>
      <w:r w:rsidRPr="0000044C">
        <w:rPr>
          <w:sz w:val="24"/>
          <w:szCs w:val="24"/>
        </w:rPr>
        <w:t xml:space="preserve">) частоту сердечных сокращений при выполнении упражнений с различной нагрузкой; </w:t>
      </w:r>
    </w:p>
    <w:p w:rsidR="00674E8B" w:rsidRPr="0000044C" w:rsidRDefault="00674E8B" w:rsidP="00674E8B">
      <w:pPr>
        <w:pStyle w:val="body"/>
        <w:spacing w:line="276" w:lineRule="auto"/>
        <w:ind w:firstLine="709"/>
        <w:rPr>
          <w:sz w:val="24"/>
          <w:szCs w:val="24"/>
        </w:rPr>
      </w:pPr>
      <w:r w:rsidRPr="0000044C">
        <w:rPr>
          <w:sz w:val="24"/>
          <w:szCs w:val="24"/>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Самостоятельные развивающие, подвижные игры и спортивные эстафеты, командные перестроения: </w:t>
      </w:r>
    </w:p>
    <w:p w:rsidR="00674E8B" w:rsidRPr="0000044C" w:rsidRDefault="00674E8B" w:rsidP="00674E8B">
      <w:pPr>
        <w:pStyle w:val="body"/>
        <w:spacing w:line="276" w:lineRule="auto"/>
        <w:ind w:firstLine="709"/>
        <w:rPr>
          <w:sz w:val="24"/>
          <w:szCs w:val="24"/>
        </w:rPr>
      </w:pPr>
      <w:r w:rsidRPr="0000044C">
        <w:rPr>
          <w:sz w:val="24"/>
          <w:szCs w:val="24"/>
        </w:rPr>
        <w:t xml:space="preserve">участвовать в играх и игровых заданиях, спортивных эстафетах; устанавливать ролевое участие членов команды; выполнять перестроения. </w:t>
      </w:r>
    </w:p>
    <w:p w:rsidR="00674E8B" w:rsidRPr="0000044C" w:rsidRDefault="00674E8B" w:rsidP="00674E8B">
      <w:pPr>
        <w:pStyle w:val="body"/>
        <w:spacing w:line="276" w:lineRule="auto"/>
        <w:ind w:firstLine="709"/>
        <w:rPr>
          <w:sz w:val="24"/>
          <w:szCs w:val="24"/>
        </w:rPr>
      </w:pPr>
      <w:r w:rsidRPr="0000044C">
        <w:rPr>
          <w:sz w:val="24"/>
          <w:szCs w:val="24"/>
        </w:rPr>
        <w:t xml:space="preserve">Физическое совершенствование. </w:t>
      </w:r>
    </w:p>
    <w:p w:rsidR="00674E8B" w:rsidRPr="0000044C" w:rsidRDefault="00674E8B" w:rsidP="00674E8B">
      <w:pPr>
        <w:pStyle w:val="body"/>
        <w:spacing w:line="276" w:lineRule="auto"/>
        <w:ind w:firstLine="709"/>
        <w:rPr>
          <w:sz w:val="24"/>
          <w:szCs w:val="24"/>
        </w:rPr>
      </w:pPr>
      <w:r w:rsidRPr="0000044C">
        <w:rPr>
          <w:sz w:val="24"/>
          <w:szCs w:val="24"/>
        </w:rPr>
        <w:t xml:space="preserve">Физкультурно-оздоровительная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физические упражнения на развитие гибкости и координационно-скоростных способностей;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и демонстрировать технику перемещения гимнастическим шагом, мягким бегом вперёд, назад, прыжками, подскоками, галопом;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w:t>
      </w:r>
    </w:p>
    <w:p w:rsidR="00674E8B" w:rsidRPr="0000044C" w:rsidRDefault="00674E8B" w:rsidP="00674E8B">
      <w:pPr>
        <w:pStyle w:val="body"/>
        <w:spacing w:line="276" w:lineRule="auto"/>
        <w:ind w:firstLine="709"/>
        <w:rPr>
          <w:sz w:val="24"/>
          <w:szCs w:val="24"/>
        </w:rPr>
      </w:pPr>
      <w:r w:rsidRPr="0000044C">
        <w:rPr>
          <w:sz w:val="24"/>
          <w:szCs w:val="24"/>
        </w:rPr>
        <w:t xml:space="preserve">демонстрировать равновесие стоя и в </w:t>
      </w:r>
      <w:proofErr w:type="spellStart"/>
      <w:r w:rsidRPr="0000044C">
        <w:rPr>
          <w:sz w:val="24"/>
          <w:szCs w:val="24"/>
        </w:rPr>
        <w:t>полуприседе</w:t>
      </w:r>
      <w:proofErr w:type="spellEnd"/>
      <w:r w:rsidRPr="0000044C">
        <w:rPr>
          <w:sz w:val="24"/>
          <w:szCs w:val="24"/>
        </w:rPr>
        <w:t xml:space="preserve"> на каждой ноге попеременно, прыжки на месте с полуповоротом с прямыми ногами и в группировке (в обе стороны);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технику плавания одним или несколькими спортивными стилями плавания (при наличии материально-технического обеспечения). </w:t>
      </w:r>
    </w:p>
    <w:p w:rsidR="00674E8B" w:rsidRPr="0000044C" w:rsidRDefault="00674E8B" w:rsidP="00674E8B">
      <w:pPr>
        <w:pStyle w:val="body"/>
        <w:spacing w:line="276" w:lineRule="auto"/>
        <w:ind w:firstLine="709"/>
        <w:rPr>
          <w:sz w:val="24"/>
          <w:szCs w:val="24"/>
        </w:rPr>
      </w:pPr>
      <w:r w:rsidRPr="0000044C">
        <w:rPr>
          <w:sz w:val="24"/>
          <w:szCs w:val="24"/>
        </w:rPr>
        <w:t xml:space="preserve">К концу обучения в 3 классе обучающийся получит следующие предметные результаты по отдельным темам программы по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Знания 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lastRenderedPageBreak/>
        <w:t xml:space="preserve">представлять и описывать структуру спортивного движения в нашей стране, формулировать отличие задач физической культуры от задач спорта; </w:t>
      </w:r>
    </w:p>
    <w:p w:rsidR="00674E8B" w:rsidRPr="0000044C" w:rsidRDefault="00674E8B" w:rsidP="00674E8B">
      <w:pPr>
        <w:pStyle w:val="body"/>
        <w:spacing w:line="276" w:lineRule="auto"/>
        <w:ind w:firstLine="709"/>
        <w:rPr>
          <w:sz w:val="24"/>
          <w:szCs w:val="24"/>
        </w:rPr>
      </w:pPr>
      <w:r w:rsidRPr="0000044C">
        <w:rPr>
          <w:sz w:val="24"/>
          <w:szCs w:val="24"/>
        </w:rPr>
        <w:t xml:space="preserve">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w:t>
      </w:r>
    </w:p>
    <w:p w:rsidR="00674E8B" w:rsidRPr="0000044C" w:rsidRDefault="00674E8B" w:rsidP="00674E8B">
      <w:pPr>
        <w:pStyle w:val="body"/>
        <w:spacing w:line="276" w:lineRule="auto"/>
        <w:ind w:firstLine="709"/>
        <w:rPr>
          <w:sz w:val="24"/>
          <w:szCs w:val="24"/>
        </w:rPr>
      </w:pPr>
      <w:r w:rsidRPr="0000044C">
        <w:rPr>
          <w:sz w:val="24"/>
          <w:szCs w:val="24"/>
        </w:rPr>
        <w:t xml:space="preserve">представлять и описывать общее строение человека, называть основные части костного скелета человека и основные группы мышц; </w:t>
      </w:r>
    </w:p>
    <w:p w:rsidR="00674E8B" w:rsidRPr="0000044C" w:rsidRDefault="00674E8B" w:rsidP="00674E8B">
      <w:pPr>
        <w:pStyle w:val="body"/>
        <w:spacing w:line="276" w:lineRule="auto"/>
        <w:ind w:firstLine="709"/>
        <w:rPr>
          <w:sz w:val="24"/>
          <w:szCs w:val="24"/>
        </w:rPr>
      </w:pPr>
      <w:r w:rsidRPr="0000044C">
        <w:rPr>
          <w:sz w:val="24"/>
          <w:szCs w:val="24"/>
        </w:rPr>
        <w:t xml:space="preserve">описывать технику выполнения освоенных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формулировать основные правила безопасного поведения на занятиях по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w:t>
      </w:r>
    </w:p>
    <w:p w:rsidR="00674E8B" w:rsidRPr="0000044C" w:rsidRDefault="00674E8B" w:rsidP="00674E8B">
      <w:pPr>
        <w:pStyle w:val="body"/>
        <w:spacing w:line="276" w:lineRule="auto"/>
        <w:ind w:firstLine="709"/>
        <w:rPr>
          <w:sz w:val="24"/>
          <w:szCs w:val="24"/>
        </w:rPr>
      </w:pPr>
      <w:r w:rsidRPr="0000044C">
        <w:rPr>
          <w:sz w:val="24"/>
          <w:szCs w:val="24"/>
        </w:rPr>
        <w:t xml:space="preserve">различать упражнения по воздействию на развитие основных физических качеств и способностей человека; </w:t>
      </w:r>
    </w:p>
    <w:p w:rsidR="00674E8B" w:rsidRPr="0000044C" w:rsidRDefault="00674E8B" w:rsidP="00674E8B">
      <w:pPr>
        <w:pStyle w:val="body"/>
        <w:spacing w:line="276" w:lineRule="auto"/>
        <w:ind w:firstLine="709"/>
        <w:rPr>
          <w:sz w:val="24"/>
          <w:szCs w:val="24"/>
        </w:rPr>
      </w:pPr>
      <w:r w:rsidRPr="0000044C">
        <w:rPr>
          <w:sz w:val="24"/>
          <w:szCs w:val="24"/>
        </w:rPr>
        <w:t xml:space="preserve">различать упражнения на развитие моторики; </w:t>
      </w:r>
    </w:p>
    <w:p w:rsidR="00674E8B" w:rsidRPr="0000044C" w:rsidRDefault="00674E8B" w:rsidP="00674E8B">
      <w:pPr>
        <w:pStyle w:val="body"/>
        <w:spacing w:line="276" w:lineRule="auto"/>
        <w:ind w:firstLine="709"/>
        <w:rPr>
          <w:sz w:val="24"/>
          <w:szCs w:val="24"/>
        </w:rPr>
      </w:pPr>
      <w:r w:rsidRPr="0000044C">
        <w:rPr>
          <w:sz w:val="24"/>
          <w:szCs w:val="24"/>
        </w:rPr>
        <w:t xml:space="preserve">объяснять технику дыхания под водой, технику удержания тела на воде; </w:t>
      </w:r>
    </w:p>
    <w:p w:rsidR="00674E8B" w:rsidRPr="0000044C" w:rsidRDefault="00674E8B" w:rsidP="00674E8B">
      <w:pPr>
        <w:pStyle w:val="body"/>
        <w:spacing w:line="276" w:lineRule="auto"/>
        <w:ind w:firstLine="709"/>
        <w:rPr>
          <w:sz w:val="24"/>
          <w:szCs w:val="24"/>
        </w:rPr>
      </w:pPr>
      <w:r w:rsidRPr="0000044C">
        <w:rPr>
          <w:sz w:val="24"/>
          <w:szCs w:val="24"/>
        </w:rPr>
        <w:t xml:space="preserve">формулировать основные правила выполнения спортивных упражнений (по виду спорта на выбор); </w:t>
      </w:r>
    </w:p>
    <w:p w:rsidR="00674E8B" w:rsidRPr="0000044C" w:rsidRDefault="00674E8B" w:rsidP="00674E8B">
      <w:pPr>
        <w:pStyle w:val="body"/>
        <w:spacing w:line="276" w:lineRule="auto"/>
        <w:ind w:firstLine="709"/>
        <w:rPr>
          <w:sz w:val="24"/>
          <w:szCs w:val="24"/>
        </w:rPr>
      </w:pPr>
      <w:r w:rsidRPr="0000044C">
        <w:rPr>
          <w:sz w:val="24"/>
          <w:szCs w:val="24"/>
        </w:rPr>
        <w:t xml:space="preserve">выявлять характерные ошибки при выполнении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Способы физкультурной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Самостоятельные занятия </w:t>
      </w:r>
      <w:proofErr w:type="spellStart"/>
      <w:r w:rsidRPr="0000044C">
        <w:rPr>
          <w:sz w:val="24"/>
          <w:szCs w:val="24"/>
        </w:rPr>
        <w:t>общеразвивающими</w:t>
      </w:r>
      <w:proofErr w:type="spellEnd"/>
      <w:r w:rsidRPr="0000044C">
        <w:rPr>
          <w:sz w:val="24"/>
          <w:szCs w:val="24"/>
        </w:rPr>
        <w:t xml:space="preserve"> и здоровье формирующими физическими упражнениями: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 </w:t>
      </w:r>
    </w:p>
    <w:p w:rsidR="00674E8B" w:rsidRPr="0000044C" w:rsidRDefault="00674E8B" w:rsidP="00674E8B">
      <w:pPr>
        <w:pStyle w:val="body"/>
        <w:spacing w:line="276" w:lineRule="auto"/>
        <w:ind w:firstLine="709"/>
        <w:rPr>
          <w:sz w:val="24"/>
          <w:szCs w:val="24"/>
        </w:rPr>
      </w:pPr>
      <w:r w:rsidRPr="0000044C">
        <w:rPr>
          <w:sz w:val="24"/>
          <w:szCs w:val="24"/>
        </w:rPr>
        <w:t xml:space="preserve">организовывать проведение игр, игровых заданий и спортивных эстафет (на выбор).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Самостоятельные наблюдения за физическим развитием и физической подготовленностью: </w:t>
      </w:r>
    </w:p>
    <w:p w:rsidR="00674E8B" w:rsidRPr="0000044C" w:rsidRDefault="00674E8B" w:rsidP="00674E8B">
      <w:pPr>
        <w:pStyle w:val="body"/>
        <w:spacing w:line="276" w:lineRule="auto"/>
        <w:ind w:firstLine="709"/>
        <w:rPr>
          <w:sz w:val="24"/>
          <w:szCs w:val="24"/>
        </w:rPr>
      </w:pPr>
      <w:r w:rsidRPr="0000044C">
        <w:rPr>
          <w:sz w:val="24"/>
          <w:szCs w:val="24"/>
        </w:rPr>
        <w:t xml:space="preserve">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w:t>
      </w:r>
    </w:p>
    <w:p w:rsidR="00674E8B" w:rsidRPr="0000044C" w:rsidRDefault="00674E8B" w:rsidP="00674E8B">
      <w:pPr>
        <w:pStyle w:val="body"/>
        <w:spacing w:line="276" w:lineRule="auto"/>
        <w:ind w:firstLine="709"/>
        <w:rPr>
          <w:sz w:val="24"/>
          <w:szCs w:val="24"/>
        </w:rPr>
      </w:pPr>
      <w:r w:rsidRPr="0000044C">
        <w:rPr>
          <w:sz w:val="24"/>
          <w:szCs w:val="24"/>
        </w:rPr>
        <w:t xml:space="preserve">проводить наблюдения за своим дыханием при выполнении упражнений основной гимнастики.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Самостоятельные развивающие, подвижные игры и спортивные эстафеты: </w:t>
      </w:r>
    </w:p>
    <w:p w:rsidR="00674E8B" w:rsidRPr="0000044C" w:rsidRDefault="00674E8B" w:rsidP="00674E8B">
      <w:pPr>
        <w:pStyle w:val="body"/>
        <w:spacing w:line="276" w:lineRule="auto"/>
        <w:ind w:firstLine="709"/>
        <w:rPr>
          <w:sz w:val="24"/>
          <w:szCs w:val="24"/>
        </w:rPr>
      </w:pPr>
      <w:r w:rsidRPr="0000044C">
        <w:rPr>
          <w:sz w:val="24"/>
          <w:szCs w:val="24"/>
        </w:rPr>
        <w:t xml:space="preserve">составлять, организовывать и проводить игры и игровые задания; </w:t>
      </w:r>
    </w:p>
    <w:p w:rsidR="00674E8B" w:rsidRPr="0000044C" w:rsidRDefault="00674E8B" w:rsidP="00674E8B">
      <w:pPr>
        <w:pStyle w:val="body"/>
        <w:spacing w:line="276" w:lineRule="auto"/>
        <w:ind w:firstLine="709"/>
        <w:rPr>
          <w:sz w:val="24"/>
          <w:szCs w:val="24"/>
        </w:rPr>
      </w:pPr>
      <w:r w:rsidRPr="0000044C">
        <w:rPr>
          <w:sz w:val="24"/>
          <w:szCs w:val="24"/>
        </w:rPr>
        <w:t xml:space="preserve">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 </w:t>
      </w:r>
    </w:p>
    <w:p w:rsidR="00674E8B" w:rsidRPr="0000044C" w:rsidRDefault="00674E8B" w:rsidP="00674E8B">
      <w:pPr>
        <w:pStyle w:val="body"/>
        <w:spacing w:line="276" w:lineRule="auto"/>
        <w:ind w:firstLine="709"/>
        <w:rPr>
          <w:sz w:val="24"/>
          <w:szCs w:val="24"/>
        </w:rPr>
      </w:pPr>
      <w:r w:rsidRPr="0000044C">
        <w:rPr>
          <w:sz w:val="24"/>
          <w:szCs w:val="24"/>
        </w:rPr>
        <w:t xml:space="preserve">Физическое совершенствование. </w:t>
      </w:r>
    </w:p>
    <w:p w:rsidR="00674E8B" w:rsidRPr="0000044C" w:rsidRDefault="00674E8B" w:rsidP="00674E8B">
      <w:pPr>
        <w:pStyle w:val="body"/>
        <w:spacing w:line="276" w:lineRule="auto"/>
        <w:ind w:firstLine="709"/>
        <w:rPr>
          <w:sz w:val="24"/>
          <w:szCs w:val="24"/>
        </w:rPr>
      </w:pPr>
      <w:r w:rsidRPr="0000044C">
        <w:rPr>
          <w:sz w:val="24"/>
          <w:szCs w:val="24"/>
        </w:rPr>
        <w:t xml:space="preserve">Физкультурно-оздоровительная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и выполнять технику спортивного плавания стилями (на выбор): брасс, кроль на спине, кроль; </w:t>
      </w:r>
    </w:p>
    <w:p w:rsidR="00674E8B" w:rsidRPr="0000044C" w:rsidRDefault="00674E8B" w:rsidP="00674E8B">
      <w:pPr>
        <w:pStyle w:val="body"/>
        <w:spacing w:line="276" w:lineRule="auto"/>
        <w:ind w:firstLine="709"/>
        <w:rPr>
          <w:sz w:val="24"/>
          <w:szCs w:val="24"/>
        </w:rPr>
      </w:pPr>
      <w:r w:rsidRPr="0000044C">
        <w:rPr>
          <w:sz w:val="24"/>
          <w:szCs w:val="24"/>
        </w:rPr>
        <w:lastRenderedPageBreak/>
        <w:t xml:space="preserve">осваивать технику выполнения комплексов гимнастических упражнений для развития гибкости, координационно-скоростных способностей;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 </w:t>
      </w:r>
    </w:p>
    <w:p w:rsidR="00674E8B" w:rsidRPr="0000044C" w:rsidRDefault="00674E8B" w:rsidP="00674E8B">
      <w:pPr>
        <w:pStyle w:val="body"/>
        <w:spacing w:line="276" w:lineRule="auto"/>
        <w:ind w:firstLine="709"/>
        <w:rPr>
          <w:sz w:val="24"/>
          <w:szCs w:val="24"/>
        </w:rPr>
      </w:pPr>
      <w:r w:rsidRPr="0000044C">
        <w:rPr>
          <w:sz w:val="24"/>
          <w:szCs w:val="24"/>
        </w:rPr>
        <w:t xml:space="preserve">проявлять физические качества: гибкость, координацию – и демонстрировать динамику их развития;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по самостоятельному выполнению упражнений в оздоровительных формах занятий;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строевой и походный шаг. </w:t>
      </w:r>
    </w:p>
    <w:p w:rsidR="00674E8B" w:rsidRPr="0000044C" w:rsidRDefault="00674E8B" w:rsidP="00674E8B">
      <w:pPr>
        <w:pStyle w:val="body"/>
        <w:spacing w:line="276" w:lineRule="auto"/>
        <w:ind w:firstLine="709"/>
        <w:rPr>
          <w:sz w:val="24"/>
          <w:szCs w:val="24"/>
        </w:rPr>
      </w:pPr>
      <w:r w:rsidRPr="0000044C">
        <w:rPr>
          <w:sz w:val="24"/>
          <w:szCs w:val="24"/>
        </w:rPr>
        <w:t xml:space="preserve">Спортивно-оздоровительная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комплексы гимнастических упражнений и упражнений акробатики с использованием и без использования гимнастических предметов (мяч, скакалка);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(по выбору). </w:t>
      </w:r>
    </w:p>
    <w:p w:rsidR="00674E8B" w:rsidRPr="0000044C" w:rsidRDefault="00674E8B" w:rsidP="00674E8B">
      <w:pPr>
        <w:pStyle w:val="body"/>
        <w:spacing w:line="276" w:lineRule="auto"/>
        <w:ind w:firstLine="709"/>
        <w:rPr>
          <w:sz w:val="24"/>
          <w:szCs w:val="24"/>
        </w:rPr>
      </w:pPr>
      <w:r w:rsidRPr="0000044C">
        <w:rPr>
          <w:sz w:val="24"/>
          <w:szCs w:val="24"/>
        </w:rPr>
        <w:t xml:space="preserve">К концу обучения в 4 классе обучающийся получит следующие предметные результаты по отдельным темам программы по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Знания 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w:t>
      </w:r>
      <w:proofErr w:type="spellStart"/>
      <w:r w:rsidRPr="0000044C">
        <w:rPr>
          <w:sz w:val="24"/>
          <w:szCs w:val="24"/>
        </w:rPr>
        <w:t>олимпизма</w:t>
      </w:r>
      <w:proofErr w:type="spellEnd"/>
      <w:r w:rsidRPr="0000044C">
        <w:rPr>
          <w:sz w:val="24"/>
          <w:szCs w:val="24"/>
        </w:rPr>
        <w:t xml:space="preserve">, понимать и раскрывать связь физической культуры с трудовой и военной деятельностью; </w:t>
      </w:r>
    </w:p>
    <w:p w:rsidR="00674E8B" w:rsidRPr="0000044C" w:rsidRDefault="00674E8B" w:rsidP="00674E8B">
      <w:pPr>
        <w:pStyle w:val="body"/>
        <w:spacing w:line="276" w:lineRule="auto"/>
        <w:ind w:firstLine="709"/>
        <w:rPr>
          <w:sz w:val="24"/>
          <w:szCs w:val="24"/>
        </w:rPr>
      </w:pPr>
      <w:r w:rsidRPr="0000044C">
        <w:rPr>
          <w:sz w:val="24"/>
          <w:szCs w:val="24"/>
        </w:rPr>
        <w:t xml:space="preserve">называть направления физической культуры в классификации физических упражнений по признаку исторически сложившихся систем физического воспитания; </w:t>
      </w:r>
    </w:p>
    <w:p w:rsidR="00674E8B" w:rsidRPr="0000044C" w:rsidRDefault="00674E8B" w:rsidP="00674E8B">
      <w:pPr>
        <w:pStyle w:val="body"/>
        <w:spacing w:line="276" w:lineRule="auto"/>
        <w:ind w:firstLine="709"/>
        <w:rPr>
          <w:sz w:val="24"/>
          <w:szCs w:val="24"/>
        </w:rPr>
      </w:pPr>
      <w:r w:rsidRPr="0000044C">
        <w:rPr>
          <w:sz w:val="24"/>
          <w:szCs w:val="24"/>
        </w:rPr>
        <w:t xml:space="preserve">понимать и перечислять физические упражнения в классификации по преимущественной целевой направленности; </w:t>
      </w:r>
    </w:p>
    <w:p w:rsidR="00674E8B" w:rsidRPr="0000044C" w:rsidRDefault="00674E8B" w:rsidP="00674E8B">
      <w:pPr>
        <w:pStyle w:val="body"/>
        <w:spacing w:line="276" w:lineRule="auto"/>
        <w:ind w:firstLine="709"/>
        <w:rPr>
          <w:sz w:val="24"/>
          <w:szCs w:val="24"/>
        </w:rPr>
      </w:pPr>
      <w:r w:rsidRPr="0000044C">
        <w:rPr>
          <w:sz w:val="24"/>
          <w:szCs w:val="24"/>
        </w:rPr>
        <w:t xml:space="preserve">формулировать основные задачи физической культуры, объяснять отличия задач физической культуры от задач спорта; </w:t>
      </w:r>
    </w:p>
    <w:p w:rsidR="00674E8B" w:rsidRPr="0000044C" w:rsidRDefault="00674E8B" w:rsidP="00674E8B">
      <w:pPr>
        <w:pStyle w:val="body"/>
        <w:spacing w:line="276" w:lineRule="auto"/>
        <w:ind w:firstLine="709"/>
        <w:rPr>
          <w:sz w:val="24"/>
          <w:szCs w:val="24"/>
        </w:rPr>
      </w:pPr>
      <w:r w:rsidRPr="0000044C">
        <w:rPr>
          <w:sz w:val="24"/>
          <w:szCs w:val="24"/>
        </w:rP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w:t>
      </w:r>
    </w:p>
    <w:p w:rsidR="00674E8B" w:rsidRPr="0000044C" w:rsidRDefault="00674E8B" w:rsidP="00674E8B">
      <w:pPr>
        <w:pStyle w:val="body"/>
        <w:spacing w:line="276" w:lineRule="auto"/>
        <w:ind w:firstLine="709"/>
        <w:rPr>
          <w:sz w:val="24"/>
          <w:szCs w:val="24"/>
        </w:rPr>
      </w:pPr>
      <w:r w:rsidRPr="0000044C">
        <w:rPr>
          <w:sz w:val="24"/>
          <w:szCs w:val="24"/>
        </w:rPr>
        <w:t xml:space="preserve">давать основные определения по организации строевых упражнений: строй, фланг, фронт, интервал, дистанция, направляющий, замыкающий, шеренга, колонна; </w:t>
      </w:r>
    </w:p>
    <w:p w:rsidR="00674E8B" w:rsidRPr="0000044C" w:rsidRDefault="00674E8B" w:rsidP="00674E8B">
      <w:pPr>
        <w:pStyle w:val="body"/>
        <w:spacing w:line="276" w:lineRule="auto"/>
        <w:ind w:firstLine="709"/>
        <w:rPr>
          <w:sz w:val="24"/>
          <w:szCs w:val="24"/>
        </w:rPr>
      </w:pPr>
      <w:r w:rsidRPr="0000044C">
        <w:rPr>
          <w:sz w:val="24"/>
          <w:szCs w:val="24"/>
        </w:rPr>
        <w:t xml:space="preserve">знать строевые команды; </w:t>
      </w:r>
    </w:p>
    <w:p w:rsidR="00674E8B" w:rsidRPr="0000044C" w:rsidRDefault="00674E8B" w:rsidP="00674E8B">
      <w:pPr>
        <w:pStyle w:val="body"/>
        <w:spacing w:line="276" w:lineRule="auto"/>
        <w:ind w:firstLine="709"/>
        <w:rPr>
          <w:sz w:val="24"/>
          <w:szCs w:val="24"/>
        </w:rPr>
      </w:pPr>
      <w:r w:rsidRPr="0000044C">
        <w:rPr>
          <w:sz w:val="24"/>
          <w:szCs w:val="24"/>
        </w:rPr>
        <w:lastRenderedPageBreak/>
        <w:t xml:space="preserve">знать и применять методику определения результатов развития физических качеств и способностей: гибкости, координационно-скоростных способностей; </w:t>
      </w:r>
    </w:p>
    <w:p w:rsidR="00674E8B" w:rsidRPr="0000044C" w:rsidRDefault="00674E8B" w:rsidP="00674E8B">
      <w:pPr>
        <w:pStyle w:val="body"/>
        <w:spacing w:line="276" w:lineRule="auto"/>
        <w:ind w:firstLine="709"/>
        <w:rPr>
          <w:sz w:val="24"/>
          <w:szCs w:val="24"/>
        </w:rPr>
      </w:pPr>
      <w:r w:rsidRPr="0000044C">
        <w:rPr>
          <w:sz w:val="24"/>
          <w:szCs w:val="24"/>
        </w:rPr>
        <w:t xml:space="preserve">определять ситуации, требующие применения правил предупреждения травматизма; </w:t>
      </w:r>
    </w:p>
    <w:p w:rsidR="00674E8B" w:rsidRPr="0000044C" w:rsidRDefault="00674E8B" w:rsidP="00674E8B">
      <w:pPr>
        <w:pStyle w:val="body"/>
        <w:spacing w:line="276" w:lineRule="auto"/>
        <w:ind w:firstLine="709"/>
        <w:rPr>
          <w:sz w:val="24"/>
          <w:szCs w:val="24"/>
        </w:rPr>
      </w:pPr>
      <w:r w:rsidRPr="0000044C">
        <w:rPr>
          <w:sz w:val="24"/>
          <w:szCs w:val="24"/>
        </w:rPr>
        <w:t xml:space="preserve">определять состав спортивной одежды в зависимости от погодных условий и условий занятий; </w:t>
      </w:r>
    </w:p>
    <w:p w:rsidR="00674E8B" w:rsidRPr="0000044C" w:rsidRDefault="00674E8B" w:rsidP="00674E8B">
      <w:pPr>
        <w:pStyle w:val="body"/>
        <w:spacing w:line="276" w:lineRule="auto"/>
        <w:ind w:firstLine="709"/>
        <w:rPr>
          <w:sz w:val="24"/>
          <w:szCs w:val="24"/>
        </w:rPr>
      </w:pPr>
      <w:r w:rsidRPr="0000044C">
        <w:rPr>
          <w:sz w:val="24"/>
          <w:szCs w:val="24"/>
        </w:rPr>
        <w:t xml:space="preserve">различать гимнастические упражнения по воздействию на развитие физических качеств (сила, быстрота, координация, гибкость). </w:t>
      </w:r>
    </w:p>
    <w:p w:rsidR="00674E8B" w:rsidRPr="0000044C" w:rsidRDefault="00674E8B" w:rsidP="00674E8B">
      <w:pPr>
        <w:pStyle w:val="body"/>
        <w:spacing w:line="276" w:lineRule="auto"/>
        <w:ind w:firstLine="709"/>
        <w:rPr>
          <w:sz w:val="24"/>
          <w:szCs w:val="24"/>
        </w:rPr>
      </w:pPr>
      <w:r w:rsidRPr="0000044C">
        <w:rPr>
          <w:sz w:val="24"/>
          <w:szCs w:val="24"/>
        </w:rPr>
        <w:t xml:space="preserve">Способы физкультурной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w:t>
      </w:r>
    </w:p>
    <w:p w:rsidR="00674E8B" w:rsidRPr="0000044C" w:rsidRDefault="00674E8B" w:rsidP="00674E8B">
      <w:pPr>
        <w:pStyle w:val="body"/>
        <w:spacing w:line="276" w:lineRule="auto"/>
        <w:ind w:firstLine="709"/>
        <w:rPr>
          <w:sz w:val="24"/>
          <w:szCs w:val="24"/>
        </w:rPr>
      </w:pPr>
      <w:r w:rsidRPr="0000044C">
        <w:rPr>
          <w:sz w:val="24"/>
          <w:szCs w:val="24"/>
        </w:rPr>
        <w:t xml:space="preserve">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 </w:t>
      </w:r>
    </w:p>
    <w:p w:rsidR="00674E8B" w:rsidRPr="0000044C" w:rsidRDefault="00674E8B" w:rsidP="00674E8B">
      <w:pPr>
        <w:pStyle w:val="body"/>
        <w:spacing w:line="276" w:lineRule="auto"/>
        <w:ind w:firstLine="709"/>
        <w:rPr>
          <w:sz w:val="24"/>
          <w:szCs w:val="24"/>
        </w:rPr>
      </w:pPr>
      <w:r w:rsidRPr="0000044C">
        <w:rPr>
          <w:sz w:val="24"/>
          <w:szCs w:val="24"/>
        </w:rPr>
        <w:t xml:space="preserve">объяснять технику разученных гимнастических упражнений и специальных физических упражнений по виду спорта (по выбору); </w:t>
      </w:r>
    </w:p>
    <w:p w:rsidR="00674E8B" w:rsidRPr="0000044C" w:rsidRDefault="00674E8B" w:rsidP="00674E8B">
      <w:pPr>
        <w:pStyle w:val="body"/>
        <w:spacing w:line="276" w:lineRule="auto"/>
        <w:ind w:firstLine="709"/>
        <w:rPr>
          <w:sz w:val="24"/>
          <w:szCs w:val="24"/>
        </w:rPr>
      </w:pPr>
      <w:r w:rsidRPr="0000044C">
        <w:rPr>
          <w:sz w:val="24"/>
          <w:szCs w:val="24"/>
        </w:rPr>
        <w:t xml:space="preserve">общаться и взаимодействовать в игровой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 </w:t>
      </w:r>
    </w:p>
    <w:p w:rsidR="00674E8B" w:rsidRPr="0000044C" w:rsidRDefault="00674E8B" w:rsidP="00674E8B">
      <w:pPr>
        <w:pStyle w:val="body"/>
        <w:spacing w:line="276" w:lineRule="auto"/>
        <w:ind w:firstLine="709"/>
        <w:rPr>
          <w:sz w:val="24"/>
          <w:szCs w:val="24"/>
        </w:rPr>
      </w:pPr>
      <w:r w:rsidRPr="0000044C">
        <w:rPr>
          <w:sz w:val="24"/>
          <w:szCs w:val="24"/>
        </w:rPr>
        <w:t xml:space="preserve">составлять, организовывать и проводить подвижные игры с элементами соревновательной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Физическое совершенствование </w:t>
      </w:r>
    </w:p>
    <w:p w:rsidR="00674E8B" w:rsidRPr="0000044C" w:rsidRDefault="00674E8B" w:rsidP="00674E8B">
      <w:pPr>
        <w:pStyle w:val="body"/>
        <w:spacing w:line="276" w:lineRule="auto"/>
        <w:ind w:firstLine="709"/>
        <w:rPr>
          <w:sz w:val="24"/>
          <w:szCs w:val="24"/>
        </w:rPr>
      </w:pPr>
      <w:r w:rsidRPr="0000044C">
        <w:rPr>
          <w:sz w:val="24"/>
          <w:szCs w:val="24"/>
        </w:rPr>
        <w:t xml:space="preserve">Физкультурно-оздоровительная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 </w:t>
      </w:r>
    </w:p>
    <w:p w:rsidR="00674E8B" w:rsidRPr="0000044C" w:rsidRDefault="00674E8B" w:rsidP="00674E8B">
      <w:pPr>
        <w:pStyle w:val="body"/>
        <w:spacing w:line="276" w:lineRule="auto"/>
        <w:ind w:firstLine="709"/>
        <w:rPr>
          <w:sz w:val="24"/>
          <w:szCs w:val="24"/>
        </w:rPr>
      </w:pPr>
      <w:r w:rsidRPr="0000044C">
        <w:rPr>
          <w:sz w:val="24"/>
          <w:szCs w:val="24"/>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 </w:t>
      </w:r>
    </w:p>
    <w:p w:rsidR="00674E8B" w:rsidRPr="0000044C" w:rsidRDefault="00674E8B" w:rsidP="00674E8B">
      <w:pPr>
        <w:pStyle w:val="body"/>
        <w:spacing w:line="276" w:lineRule="auto"/>
        <w:ind w:firstLine="709"/>
        <w:rPr>
          <w:sz w:val="24"/>
          <w:szCs w:val="24"/>
        </w:rPr>
      </w:pPr>
      <w:r w:rsidRPr="0000044C">
        <w:rPr>
          <w:sz w:val="24"/>
          <w:szCs w:val="24"/>
        </w:rPr>
        <w:t xml:space="preserve">принимать на себя ответственность за результаты эффективного развития собственных физических качеств. </w:t>
      </w:r>
    </w:p>
    <w:p w:rsidR="00674E8B" w:rsidRPr="0000044C" w:rsidRDefault="00674E8B" w:rsidP="00674E8B">
      <w:pPr>
        <w:pStyle w:val="body"/>
        <w:spacing w:line="276" w:lineRule="auto"/>
        <w:ind w:firstLine="709"/>
        <w:rPr>
          <w:sz w:val="24"/>
          <w:szCs w:val="24"/>
        </w:rPr>
      </w:pPr>
      <w:r w:rsidRPr="0000044C">
        <w:rPr>
          <w:sz w:val="24"/>
          <w:szCs w:val="24"/>
        </w:rPr>
        <w:t xml:space="preserve">Спортивно-оздоровительная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и показывать универсальные умения при выполнении организующих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технику выполнения спортивных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по взаимодействию в парах и группах при разучивании специальных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проявлять физические качества гибкости, координации и быстроты при выполнении специальных физических упражнений и упражнений основной гимнастики; </w:t>
      </w:r>
    </w:p>
    <w:p w:rsidR="00674E8B" w:rsidRPr="0000044C" w:rsidRDefault="00674E8B" w:rsidP="00674E8B">
      <w:pPr>
        <w:pStyle w:val="body"/>
        <w:spacing w:line="276" w:lineRule="auto"/>
        <w:ind w:firstLine="709"/>
        <w:rPr>
          <w:sz w:val="24"/>
          <w:szCs w:val="24"/>
        </w:rPr>
      </w:pPr>
      <w:r w:rsidRPr="0000044C">
        <w:rPr>
          <w:sz w:val="24"/>
          <w:szCs w:val="24"/>
        </w:rPr>
        <w:t xml:space="preserve">выявлять характерные ошибки при выполнении гимнастических упражнений и техники плавания; </w:t>
      </w:r>
    </w:p>
    <w:p w:rsidR="00674E8B" w:rsidRPr="0000044C" w:rsidRDefault="00674E8B" w:rsidP="00674E8B">
      <w:pPr>
        <w:pStyle w:val="body"/>
        <w:spacing w:line="276" w:lineRule="auto"/>
        <w:ind w:firstLine="709"/>
        <w:rPr>
          <w:sz w:val="24"/>
          <w:szCs w:val="24"/>
        </w:rPr>
      </w:pPr>
      <w:r w:rsidRPr="0000044C">
        <w:rPr>
          <w:sz w:val="24"/>
          <w:szCs w:val="24"/>
        </w:rPr>
        <w:lastRenderedPageBreak/>
        <w:t xml:space="preserve">различать, выполнять и озвучивать строевые команды;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по взаимодействию в группах при разучивании и выполнении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и демонстрировать технику различных стилей плавания (на выбор), выполнять плавание на скорость; </w:t>
      </w:r>
    </w:p>
    <w:p w:rsidR="00674E8B" w:rsidRPr="0000044C" w:rsidRDefault="00674E8B" w:rsidP="00674E8B">
      <w:pPr>
        <w:pStyle w:val="body"/>
        <w:spacing w:line="276" w:lineRule="auto"/>
        <w:ind w:firstLine="709"/>
        <w:rPr>
          <w:sz w:val="24"/>
          <w:szCs w:val="24"/>
        </w:rPr>
      </w:pPr>
      <w:r w:rsidRPr="0000044C">
        <w:rPr>
          <w:sz w:val="24"/>
          <w:szCs w:val="24"/>
        </w:rPr>
        <w:t xml:space="preserve">описывать и демонстрировать правила соревновательной деятельности по виду спорта (на выбор); </w:t>
      </w:r>
    </w:p>
    <w:p w:rsidR="00674E8B" w:rsidRPr="0000044C" w:rsidRDefault="00674E8B" w:rsidP="00674E8B">
      <w:pPr>
        <w:pStyle w:val="body"/>
        <w:spacing w:line="276" w:lineRule="auto"/>
        <w:ind w:firstLine="709"/>
        <w:rPr>
          <w:sz w:val="24"/>
          <w:szCs w:val="24"/>
        </w:rPr>
      </w:pPr>
      <w:r w:rsidRPr="0000044C">
        <w:rPr>
          <w:sz w:val="24"/>
          <w:szCs w:val="24"/>
        </w:rPr>
        <w:t xml:space="preserve">соблюдать правила техники безопасности при занятиях физической культурой и спортом; </w:t>
      </w:r>
    </w:p>
    <w:p w:rsidR="00674E8B" w:rsidRPr="0000044C" w:rsidRDefault="00674E8B" w:rsidP="00674E8B">
      <w:pPr>
        <w:pStyle w:val="body"/>
        <w:spacing w:line="276" w:lineRule="auto"/>
        <w:ind w:firstLine="709"/>
        <w:rPr>
          <w:sz w:val="24"/>
          <w:szCs w:val="24"/>
        </w:rPr>
      </w:pPr>
      <w:r w:rsidRPr="0000044C">
        <w:rPr>
          <w:sz w:val="24"/>
          <w:szCs w:val="24"/>
        </w:rPr>
        <w:t xml:space="preserve">демонстрировать технику удержания гимнастических предметов (мяч, скакалка) при передаче, броске, ловле, вращении, перекатах; </w:t>
      </w:r>
    </w:p>
    <w:p w:rsidR="00674E8B" w:rsidRPr="0000044C" w:rsidRDefault="00674E8B" w:rsidP="00674E8B">
      <w:pPr>
        <w:pStyle w:val="body"/>
        <w:spacing w:line="276" w:lineRule="auto"/>
        <w:ind w:firstLine="709"/>
        <w:rPr>
          <w:sz w:val="24"/>
          <w:szCs w:val="24"/>
        </w:rPr>
      </w:pPr>
      <w:r w:rsidRPr="0000044C">
        <w:rPr>
          <w:sz w:val="24"/>
          <w:szCs w:val="24"/>
        </w:rPr>
        <w:t xml:space="preserve">демонстрировать технику выполнения равновесий, поворотов, прыжков толчком с одной ноги (попеременно), на месте и с разбега; </w:t>
      </w:r>
    </w:p>
    <w:p w:rsidR="00674E8B" w:rsidRPr="0000044C" w:rsidRDefault="00674E8B" w:rsidP="00674E8B">
      <w:pPr>
        <w:pStyle w:val="body"/>
        <w:spacing w:line="276" w:lineRule="auto"/>
        <w:ind w:firstLine="709"/>
        <w:rPr>
          <w:sz w:val="24"/>
          <w:szCs w:val="24"/>
        </w:rPr>
      </w:pPr>
      <w:r w:rsidRPr="0000044C">
        <w:rPr>
          <w:sz w:val="24"/>
          <w:szCs w:val="24"/>
        </w:rPr>
        <w:t>осваивать технику выполнения акробатических упражнений (кувырок, колесо, шпагат/</w:t>
      </w:r>
      <w:proofErr w:type="spellStart"/>
      <w:r w:rsidRPr="0000044C">
        <w:rPr>
          <w:sz w:val="24"/>
          <w:szCs w:val="24"/>
        </w:rPr>
        <w:t>полушпагат</w:t>
      </w:r>
      <w:proofErr w:type="spellEnd"/>
      <w:r w:rsidRPr="0000044C">
        <w:rPr>
          <w:sz w:val="24"/>
          <w:szCs w:val="24"/>
        </w:rPr>
        <w:t xml:space="preserve">, мост из различных положений по выбору, стойка на руках);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технику танцевальных шагов, выполняемых индивидуально, парами, в группах; </w:t>
      </w:r>
    </w:p>
    <w:p w:rsidR="00674E8B" w:rsidRPr="0000044C" w:rsidRDefault="00674E8B" w:rsidP="00674E8B">
      <w:pPr>
        <w:pStyle w:val="body"/>
        <w:spacing w:line="276" w:lineRule="auto"/>
        <w:ind w:firstLine="709"/>
        <w:rPr>
          <w:sz w:val="24"/>
          <w:szCs w:val="24"/>
        </w:rPr>
      </w:pPr>
      <w:r w:rsidRPr="0000044C">
        <w:rPr>
          <w:sz w:val="24"/>
          <w:szCs w:val="24"/>
        </w:rPr>
        <w:t xml:space="preserve">моделировать комплексы упражнений общей гимнастики по видам разминки (общая, партерная, у опоры);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в самостоятельной организации и проведении подвижных игр, игровых заданий, спортивных эстафет;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управлять эмоциями в процессе учебной и игровой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технические действия из спортивных игр. </w:t>
      </w:r>
    </w:p>
    <w:p w:rsidR="00674E8B" w:rsidRPr="0000044C" w:rsidRDefault="00674E8B" w:rsidP="00674E8B">
      <w:pPr>
        <w:pStyle w:val="body"/>
        <w:spacing w:line="276" w:lineRule="auto"/>
        <w:ind w:firstLine="709"/>
        <w:rPr>
          <w:sz w:val="24"/>
          <w:szCs w:val="24"/>
        </w:rPr>
      </w:pPr>
      <w:r w:rsidRPr="0000044C">
        <w:rPr>
          <w:sz w:val="24"/>
          <w:szCs w:val="24"/>
        </w:rPr>
        <w:t xml:space="preserve">Содержание обучения в 1 классе. </w:t>
      </w:r>
    </w:p>
    <w:p w:rsidR="00674E8B" w:rsidRPr="0000044C" w:rsidRDefault="00674E8B" w:rsidP="00674E8B">
      <w:pPr>
        <w:pStyle w:val="body"/>
        <w:spacing w:line="276" w:lineRule="auto"/>
        <w:ind w:firstLine="709"/>
        <w:rPr>
          <w:sz w:val="24"/>
          <w:szCs w:val="24"/>
        </w:rPr>
      </w:pPr>
      <w:r w:rsidRPr="0000044C">
        <w:rPr>
          <w:sz w:val="24"/>
          <w:szCs w:val="24"/>
        </w:rP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w:t>
      </w:r>
    </w:p>
    <w:p w:rsidR="00674E8B" w:rsidRPr="0000044C" w:rsidRDefault="00674E8B" w:rsidP="00674E8B">
      <w:pPr>
        <w:pStyle w:val="body"/>
        <w:spacing w:line="276" w:lineRule="auto"/>
        <w:ind w:firstLine="709"/>
        <w:rPr>
          <w:sz w:val="24"/>
          <w:szCs w:val="24"/>
        </w:rPr>
      </w:pPr>
      <w:r w:rsidRPr="0000044C">
        <w:rPr>
          <w:sz w:val="24"/>
          <w:szCs w:val="24"/>
        </w:rPr>
        <w:t xml:space="preserve">Исходные положения в физических упражнениях: стойки, упоры, седы, положения лёжа, сидя, у опоры. </w:t>
      </w:r>
    </w:p>
    <w:p w:rsidR="00674E8B" w:rsidRPr="0000044C" w:rsidRDefault="00674E8B" w:rsidP="00674E8B">
      <w:pPr>
        <w:pStyle w:val="body"/>
        <w:spacing w:line="276" w:lineRule="auto"/>
        <w:ind w:firstLine="709"/>
        <w:rPr>
          <w:sz w:val="24"/>
          <w:szCs w:val="24"/>
        </w:rPr>
      </w:pPr>
      <w:r w:rsidRPr="0000044C">
        <w:rPr>
          <w:sz w:val="24"/>
          <w:szCs w:val="24"/>
        </w:rP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w:t>
      </w:r>
    </w:p>
    <w:p w:rsidR="00674E8B" w:rsidRPr="0000044C" w:rsidRDefault="00674E8B" w:rsidP="00674E8B">
      <w:pPr>
        <w:pStyle w:val="body"/>
        <w:spacing w:line="276" w:lineRule="auto"/>
        <w:ind w:firstLine="709"/>
        <w:rPr>
          <w:sz w:val="24"/>
          <w:szCs w:val="24"/>
        </w:rPr>
      </w:pPr>
      <w:r w:rsidRPr="0000044C">
        <w:rPr>
          <w:sz w:val="24"/>
          <w:szCs w:val="24"/>
        </w:rPr>
        <w:t xml:space="preserve">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w:t>
      </w:r>
    </w:p>
    <w:p w:rsidR="00674E8B" w:rsidRPr="0000044C" w:rsidRDefault="00674E8B" w:rsidP="00674E8B">
      <w:pPr>
        <w:pStyle w:val="body"/>
        <w:spacing w:line="276" w:lineRule="auto"/>
        <w:ind w:firstLine="709"/>
        <w:rPr>
          <w:sz w:val="24"/>
          <w:szCs w:val="24"/>
        </w:rPr>
      </w:pPr>
      <w:r w:rsidRPr="0000044C">
        <w:rPr>
          <w:sz w:val="24"/>
          <w:szCs w:val="24"/>
        </w:rPr>
        <w:t xml:space="preserve">Распорядок дня. Личная гигиена. Основные правила личной гигиены. </w:t>
      </w:r>
    </w:p>
    <w:p w:rsidR="00674E8B" w:rsidRPr="0000044C" w:rsidRDefault="00674E8B" w:rsidP="00674E8B">
      <w:pPr>
        <w:pStyle w:val="body"/>
        <w:spacing w:line="276" w:lineRule="auto"/>
        <w:ind w:firstLine="709"/>
        <w:rPr>
          <w:sz w:val="24"/>
          <w:szCs w:val="24"/>
        </w:rPr>
      </w:pPr>
      <w:r w:rsidRPr="0000044C">
        <w:rPr>
          <w:sz w:val="24"/>
          <w:szCs w:val="24"/>
        </w:rPr>
        <w:t xml:space="preserve">Самоконтроль. Строевые команды, построение, расчёт. </w:t>
      </w:r>
    </w:p>
    <w:p w:rsidR="00674E8B" w:rsidRPr="0000044C" w:rsidRDefault="00674E8B" w:rsidP="00674E8B">
      <w:pPr>
        <w:pStyle w:val="body"/>
        <w:spacing w:line="276" w:lineRule="auto"/>
        <w:ind w:firstLine="709"/>
        <w:rPr>
          <w:sz w:val="24"/>
          <w:szCs w:val="24"/>
        </w:rPr>
      </w:pPr>
      <w:r w:rsidRPr="0000044C">
        <w:rPr>
          <w:sz w:val="24"/>
          <w:szCs w:val="24"/>
        </w:rPr>
        <w:t xml:space="preserve">Физические упражнения. </w:t>
      </w:r>
    </w:p>
    <w:p w:rsidR="00674E8B" w:rsidRPr="0000044C" w:rsidRDefault="00674E8B" w:rsidP="00674E8B">
      <w:pPr>
        <w:pStyle w:val="body"/>
        <w:spacing w:line="276" w:lineRule="auto"/>
        <w:ind w:firstLine="709"/>
        <w:rPr>
          <w:sz w:val="24"/>
          <w:szCs w:val="24"/>
        </w:rPr>
      </w:pPr>
      <w:r w:rsidRPr="0000044C">
        <w:rPr>
          <w:sz w:val="24"/>
          <w:szCs w:val="24"/>
        </w:rPr>
        <w:t xml:space="preserve">Упражнения по видам разминки. </w:t>
      </w:r>
    </w:p>
    <w:p w:rsidR="00674E8B" w:rsidRPr="0000044C" w:rsidRDefault="00674E8B" w:rsidP="00674E8B">
      <w:pPr>
        <w:pStyle w:val="body"/>
        <w:spacing w:line="276" w:lineRule="auto"/>
        <w:ind w:firstLine="709"/>
        <w:rPr>
          <w:sz w:val="24"/>
          <w:szCs w:val="24"/>
        </w:rPr>
      </w:pPr>
      <w:r w:rsidRPr="0000044C">
        <w:rPr>
          <w:sz w:val="24"/>
          <w:szCs w:val="24"/>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rsidRPr="0000044C">
        <w:rPr>
          <w:sz w:val="24"/>
          <w:szCs w:val="24"/>
        </w:rPr>
        <w:t>полупальцах</w:t>
      </w:r>
      <w:proofErr w:type="spellEnd"/>
      <w:r w:rsidRPr="0000044C">
        <w:rPr>
          <w:sz w:val="24"/>
          <w:szCs w:val="24"/>
        </w:rPr>
        <w:t xml:space="preserve"> и пятках («казачок»), шаги с продвижением вперёд на </w:t>
      </w:r>
      <w:proofErr w:type="spellStart"/>
      <w:r w:rsidRPr="0000044C">
        <w:rPr>
          <w:sz w:val="24"/>
          <w:szCs w:val="24"/>
        </w:rPr>
        <w:t>полупальцах</w:t>
      </w:r>
      <w:proofErr w:type="spellEnd"/>
      <w:r w:rsidRPr="0000044C">
        <w:rPr>
          <w:sz w:val="24"/>
          <w:szCs w:val="24"/>
        </w:rPr>
        <w:t xml:space="preserve"> с выпрямленными </w:t>
      </w:r>
      <w:r w:rsidRPr="0000044C">
        <w:rPr>
          <w:sz w:val="24"/>
          <w:szCs w:val="24"/>
        </w:rPr>
        <w:lastRenderedPageBreak/>
        <w:t xml:space="preserve">коленями и в </w:t>
      </w:r>
      <w:proofErr w:type="spellStart"/>
      <w:r w:rsidRPr="0000044C">
        <w:rPr>
          <w:sz w:val="24"/>
          <w:szCs w:val="24"/>
        </w:rPr>
        <w:t>полуприседе</w:t>
      </w:r>
      <w:proofErr w:type="spellEnd"/>
      <w:r w:rsidRPr="0000044C">
        <w:rPr>
          <w:sz w:val="24"/>
          <w:szCs w:val="24"/>
        </w:rP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 </w:t>
      </w:r>
    </w:p>
    <w:p w:rsidR="00674E8B" w:rsidRPr="0000044C" w:rsidRDefault="00674E8B" w:rsidP="00674E8B">
      <w:pPr>
        <w:pStyle w:val="body"/>
        <w:spacing w:line="276" w:lineRule="auto"/>
        <w:ind w:firstLine="709"/>
        <w:rPr>
          <w:sz w:val="24"/>
          <w:szCs w:val="24"/>
        </w:rPr>
      </w:pPr>
      <w:r w:rsidRPr="0000044C">
        <w:rPr>
          <w:sz w:val="24"/>
          <w:szCs w:val="24"/>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w:t>
      </w:r>
      <w:proofErr w:type="spellStart"/>
      <w:r w:rsidRPr="0000044C">
        <w:rPr>
          <w:sz w:val="24"/>
          <w:szCs w:val="24"/>
        </w:rPr>
        <w:t>выворотности</w:t>
      </w:r>
      <w:proofErr w:type="spellEnd"/>
      <w:r w:rsidRPr="0000044C">
        <w:rPr>
          <w:sz w:val="24"/>
          <w:szCs w:val="24"/>
        </w:rPr>
        <w:t xml:space="preserve"> стоп («крестик»), упражнения для укрепления мышц ног, увеличения подвижности тазобедренных, коленных и голеностопных суставов («велосипед»). </w:t>
      </w:r>
    </w:p>
    <w:p w:rsidR="00674E8B" w:rsidRPr="0000044C" w:rsidRDefault="00674E8B" w:rsidP="00674E8B">
      <w:pPr>
        <w:pStyle w:val="body"/>
        <w:spacing w:line="276" w:lineRule="auto"/>
        <w:ind w:firstLine="709"/>
        <w:rPr>
          <w:sz w:val="24"/>
          <w:szCs w:val="24"/>
        </w:rPr>
      </w:pPr>
      <w:r w:rsidRPr="0000044C">
        <w:rPr>
          <w:sz w:val="24"/>
          <w:szCs w:val="24"/>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rsidR="00674E8B" w:rsidRPr="0000044C" w:rsidRDefault="00674E8B" w:rsidP="00674E8B">
      <w:pPr>
        <w:pStyle w:val="body"/>
        <w:spacing w:line="276" w:lineRule="auto"/>
        <w:ind w:firstLine="709"/>
        <w:rPr>
          <w:sz w:val="24"/>
          <w:szCs w:val="24"/>
        </w:rPr>
      </w:pPr>
      <w:r w:rsidRPr="0000044C">
        <w:rPr>
          <w:sz w:val="24"/>
          <w:szCs w:val="24"/>
        </w:rPr>
        <w:t xml:space="preserve">Подводящие упражнения </w:t>
      </w:r>
    </w:p>
    <w:p w:rsidR="00674E8B" w:rsidRPr="0000044C" w:rsidRDefault="00674E8B" w:rsidP="00674E8B">
      <w:pPr>
        <w:pStyle w:val="body"/>
        <w:spacing w:line="276" w:lineRule="auto"/>
        <w:ind w:firstLine="709"/>
        <w:rPr>
          <w:sz w:val="24"/>
          <w:szCs w:val="24"/>
        </w:rPr>
      </w:pPr>
      <w:r w:rsidRPr="0000044C">
        <w:rPr>
          <w:sz w:val="24"/>
          <w:szCs w:val="24"/>
        </w:rPr>
        <w:t xml:space="preserve">Группировка, кувырок в сторону, освоение подводящих упражнений к выполнению продольных и поперечных шпагатов («ящерка»). </w:t>
      </w:r>
    </w:p>
    <w:p w:rsidR="00674E8B" w:rsidRPr="0000044C" w:rsidRDefault="00674E8B" w:rsidP="00674E8B">
      <w:pPr>
        <w:pStyle w:val="body"/>
        <w:spacing w:line="276" w:lineRule="auto"/>
        <w:ind w:firstLine="709"/>
        <w:rPr>
          <w:sz w:val="24"/>
          <w:szCs w:val="24"/>
        </w:rPr>
      </w:pPr>
      <w:r w:rsidRPr="0000044C">
        <w:rPr>
          <w:sz w:val="24"/>
          <w:szCs w:val="24"/>
        </w:rPr>
        <w:t xml:space="preserve">Упражнения для развития моторики и координации с гимнастическим предметом. </w:t>
      </w:r>
    </w:p>
    <w:p w:rsidR="00674E8B" w:rsidRPr="0000044C" w:rsidRDefault="00674E8B" w:rsidP="00674E8B">
      <w:pPr>
        <w:pStyle w:val="body"/>
        <w:spacing w:line="276" w:lineRule="auto"/>
        <w:ind w:firstLine="709"/>
        <w:rPr>
          <w:sz w:val="24"/>
          <w:szCs w:val="24"/>
        </w:rPr>
      </w:pPr>
      <w:r w:rsidRPr="0000044C">
        <w:rPr>
          <w:sz w:val="24"/>
          <w:szCs w:val="24"/>
        </w:rP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w:t>
      </w:r>
    </w:p>
    <w:p w:rsidR="00674E8B" w:rsidRPr="0000044C" w:rsidRDefault="00674E8B" w:rsidP="00674E8B">
      <w:pPr>
        <w:pStyle w:val="body"/>
        <w:spacing w:line="276" w:lineRule="auto"/>
        <w:ind w:firstLine="709"/>
        <w:rPr>
          <w:sz w:val="24"/>
          <w:szCs w:val="24"/>
        </w:rPr>
      </w:pPr>
      <w:r w:rsidRPr="0000044C">
        <w:rPr>
          <w:sz w:val="24"/>
          <w:szCs w:val="24"/>
        </w:rPr>
        <w:t xml:space="preserve">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w:t>
      </w:r>
    </w:p>
    <w:p w:rsidR="00674E8B" w:rsidRPr="0000044C" w:rsidRDefault="00674E8B" w:rsidP="00674E8B">
      <w:pPr>
        <w:pStyle w:val="body"/>
        <w:spacing w:line="276" w:lineRule="auto"/>
        <w:ind w:firstLine="709"/>
        <w:rPr>
          <w:sz w:val="24"/>
          <w:szCs w:val="24"/>
        </w:rPr>
      </w:pPr>
      <w:r w:rsidRPr="0000044C">
        <w:rPr>
          <w:sz w:val="24"/>
          <w:szCs w:val="24"/>
        </w:rPr>
        <w:t xml:space="preserve">Упражнения для развития координации и развития жизненно важных навыков и умений. </w:t>
      </w:r>
    </w:p>
    <w:p w:rsidR="00674E8B" w:rsidRPr="0000044C" w:rsidRDefault="00674E8B" w:rsidP="00674E8B">
      <w:pPr>
        <w:pStyle w:val="body"/>
        <w:spacing w:line="276" w:lineRule="auto"/>
        <w:ind w:firstLine="709"/>
        <w:rPr>
          <w:sz w:val="24"/>
          <w:szCs w:val="24"/>
        </w:rPr>
      </w:pPr>
      <w:r w:rsidRPr="0000044C">
        <w:rPr>
          <w:sz w:val="24"/>
          <w:szCs w:val="24"/>
        </w:rPr>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w:t>
      </w:r>
    </w:p>
    <w:p w:rsidR="00674E8B" w:rsidRPr="0000044C" w:rsidRDefault="00674E8B" w:rsidP="00674E8B">
      <w:pPr>
        <w:pStyle w:val="body"/>
        <w:spacing w:line="276" w:lineRule="auto"/>
        <w:ind w:firstLine="709"/>
        <w:rPr>
          <w:sz w:val="24"/>
          <w:szCs w:val="24"/>
        </w:rPr>
      </w:pPr>
      <w:r w:rsidRPr="0000044C">
        <w:rPr>
          <w:sz w:val="24"/>
          <w:szCs w:val="24"/>
        </w:rPr>
        <w:t>Освоение танцевальных шагов: «</w:t>
      </w:r>
      <w:proofErr w:type="spellStart"/>
      <w:r w:rsidRPr="0000044C">
        <w:rPr>
          <w:sz w:val="24"/>
          <w:szCs w:val="24"/>
        </w:rPr>
        <w:t>буратино</w:t>
      </w:r>
      <w:proofErr w:type="spellEnd"/>
      <w:r w:rsidRPr="0000044C">
        <w:rPr>
          <w:sz w:val="24"/>
          <w:szCs w:val="24"/>
        </w:rPr>
        <w:t>», «</w:t>
      </w:r>
      <w:proofErr w:type="spellStart"/>
      <w:r w:rsidRPr="0000044C">
        <w:rPr>
          <w:sz w:val="24"/>
          <w:szCs w:val="24"/>
        </w:rPr>
        <w:t>ковырялочка</w:t>
      </w:r>
      <w:proofErr w:type="spellEnd"/>
      <w:r w:rsidRPr="0000044C">
        <w:rPr>
          <w:sz w:val="24"/>
          <w:szCs w:val="24"/>
        </w:rPr>
        <w:t xml:space="preserve">», «верёвочка». </w:t>
      </w:r>
    </w:p>
    <w:p w:rsidR="00674E8B" w:rsidRPr="0000044C" w:rsidRDefault="00674E8B" w:rsidP="00674E8B">
      <w:pPr>
        <w:pStyle w:val="body"/>
        <w:spacing w:line="276" w:lineRule="auto"/>
        <w:ind w:firstLine="709"/>
        <w:rPr>
          <w:sz w:val="24"/>
          <w:szCs w:val="24"/>
        </w:rPr>
      </w:pPr>
      <w:r w:rsidRPr="0000044C">
        <w:rPr>
          <w:sz w:val="24"/>
          <w:szCs w:val="24"/>
        </w:rPr>
        <w:t xml:space="preserve">Бег, сочетаемый с круговыми движениями руками. </w:t>
      </w:r>
    </w:p>
    <w:p w:rsidR="00674E8B" w:rsidRPr="0000044C" w:rsidRDefault="00674E8B" w:rsidP="00674E8B">
      <w:pPr>
        <w:pStyle w:val="body"/>
        <w:spacing w:line="276" w:lineRule="auto"/>
        <w:ind w:firstLine="709"/>
        <w:rPr>
          <w:sz w:val="24"/>
          <w:szCs w:val="24"/>
        </w:rPr>
      </w:pPr>
      <w:r w:rsidRPr="0000044C">
        <w:rPr>
          <w:sz w:val="24"/>
          <w:szCs w:val="24"/>
        </w:rPr>
        <w:t xml:space="preserve">Игры и игровые задания, спортивные эстафеты. </w:t>
      </w:r>
    </w:p>
    <w:p w:rsidR="00674E8B" w:rsidRPr="0000044C" w:rsidRDefault="00674E8B" w:rsidP="00674E8B">
      <w:pPr>
        <w:pStyle w:val="body"/>
        <w:spacing w:line="276" w:lineRule="auto"/>
        <w:ind w:firstLine="709"/>
        <w:rPr>
          <w:sz w:val="24"/>
          <w:szCs w:val="24"/>
        </w:rPr>
      </w:pPr>
      <w:r w:rsidRPr="0000044C">
        <w:rPr>
          <w:sz w:val="24"/>
          <w:szCs w:val="24"/>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674E8B" w:rsidRPr="0000044C" w:rsidRDefault="00674E8B" w:rsidP="00674E8B">
      <w:pPr>
        <w:pStyle w:val="body"/>
        <w:spacing w:line="276" w:lineRule="auto"/>
        <w:ind w:firstLine="709"/>
        <w:rPr>
          <w:sz w:val="24"/>
          <w:szCs w:val="24"/>
        </w:rPr>
      </w:pPr>
      <w:r w:rsidRPr="0000044C">
        <w:rPr>
          <w:sz w:val="24"/>
          <w:szCs w:val="24"/>
        </w:rPr>
        <w:t xml:space="preserve">Организующие команды и приёмы.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универсальных умений при выполнении организующих команд. </w:t>
      </w:r>
    </w:p>
    <w:p w:rsidR="00674E8B" w:rsidRPr="0000044C" w:rsidRDefault="00674E8B" w:rsidP="00674E8B">
      <w:pPr>
        <w:pStyle w:val="body"/>
        <w:spacing w:line="276" w:lineRule="auto"/>
        <w:ind w:firstLine="709"/>
        <w:rPr>
          <w:sz w:val="24"/>
          <w:szCs w:val="24"/>
        </w:rPr>
      </w:pPr>
      <w:r w:rsidRPr="0000044C">
        <w:rPr>
          <w:sz w:val="24"/>
          <w:szCs w:val="24"/>
        </w:rPr>
        <w:t xml:space="preserve">Содержание обучения во 2 классе. </w:t>
      </w:r>
    </w:p>
    <w:p w:rsidR="00674E8B" w:rsidRPr="0000044C" w:rsidRDefault="00674E8B" w:rsidP="00674E8B">
      <w:pPr>
        <w:pStyle w:val="body"/>
        <w:spacing w:line="276" w:lineRule="auto"/>
        <w:ind w:firstLine="709"/>
        <w:rPr>
          <w:sz w:val="24"/>
          <w:szCs w:val="24"/>
        </w:rPr>
      </w:pPr>
      <w:r w:rsidRPr="0000044C">
        <w:rPr>
          <w:sz w:val="24"/>
          <w:szCs w:val="24"/>
        </w:rP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 </w:t>
      </w:r>
    </w:p>
    <w:p w:rsidR="00674E8B" w:rsidRPr="0000044C" w:rsidRDefault="00674E8B" w:rsidP="00674E8B">
      <w:pPr>
        <w:pStyle w:val="body"/>
        <w:spacing w:line="276" w:lineRule="auto"/>
        <w:ind w:firstLine="709"/>
        <w:rPr>
          <w:sz w:val="24"/>
          <w:szCs w:val="24"/>
        </w:rPr>
      </w:pPr>
      <w:r w:rsidRPr="0000044C">
        <w:rPr>
          <w:sz w:val="24"/>
          <w:szCs w:val="24"/>
        </w:rPr>
        <w:t xml:space="preserve">Упражнения по видам разминки. </w:t>
      </w:r>
    </w:p>
    <w:p w:rsidR="00674E8B" w:rsidRPr="0000044C" w:rsidRDefault="00674E8B" w:rsidP="00674E8B">
      <w:pPr>
        <w:pStyle w:val="body"/>
        <w:spacing w:line="276" w:lineRule="auto"/>
        <w:ind w:firstLine="709"/>
        <w:rPr>
          <w:sz w:val="24"/>
          <w:szCs w:val="24"/>
        </w:rPr>
      </w:pPr>
      <w:r w:rsidRPr="0000044C">
        <w:rPr>
          <w:sz w:val="24"/>
          <w:szCs w:val="24"/>
        </w:rP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w:t>
      </w:r>
      <w:r w:rsidRPr="0000044C">
        <w:rPr>
          <w:sz w:val="24"/>
          <w:szCs w:val="24"/>
        </w:rPr>
        <w:lastRenderedPageBreak/>
        <w:t xml:space="preserve">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w:t>
      </w:r>
    </w:p>
    <w:p w:rsidR="00674E8B" w:rsidRPr="0000044C" w:rsidRDefault="00674E8B" w:rsidP="00674E8B">
      <w:pPr>
        <w:pStyle w:val="body"/>
        <w:spacing w:line="276" w:lineRule="auto"/>
        <w:ind w:firstLine="709"/>
        <w:rPr>
          <w:sz w:val="24"/>
          <w:szCs w:val="24"/>
        </w:rPr>
      </w:pPr>
      <w:r w:rsidRPr="0000044C">
        <w:rPr>
          <w:sz w:val="24"/>
          <w:szCs w:val="24"/>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rsidRPr="0000044C">
        <w:rPr>
          <w:sz w:val="24"/>
          <w:szCs w:val="24"/>
        </w:rPr>
        <w:t>выворотности</w:t>
      </w:r>
      <w:proofErr w:type="spellEnd"/>
      <w:r w:rsidRPr="0000044C">
        <w:rPr>
          <w:sz w:val="24"/>
          <w:szCs w:val="24"/>
        </w:rPr>
        <w:t xml:space="preserve"> стоп, упражнения для укрепления мышц ног, рук, упражнения для увеличения подвижности тазобедренных, коленных и голеностопных суставов.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w:t>
      </w:r>
    </w:p>
    <w:p w:rsidR="00674E8B" w:rsidRPr="0000044C" w:rsidRDefault="00674E8B" w:rsidP="00674E8B">
      <w:pPr>
        <w:pStyle w:val="body"/>
        <w:spacing w:line="276" w:lineRule="auto"/>
        <w:ind w:firstLine="709"/>
        <w:rPr>
          <w:sz w:val="24"/>
          <w:szCs w:val="24"/>
        </w:rPr>
      </w:pPr>
      <w:r w:rsidRPr="0000044C">
        <w:rPr>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rsidRPr="0000044C">
        <w:rPr>
          <w:sz w:val="24"/>
          <w:szCs w:val="24"/>
        </w:rPr>
        <w:t>полуприсед</w:t>
      </w:r>
      <w:proofErr w:type="spellEnd"/>
      <w:r w:rsidRPr="0000044C">
        <w:rPr>
          <w:sz w:val="24"/>
          <w:szCs w:val="24"/>
        </w:rPr>
        <w:t xml:space="preserve"> (колени вперёд, вместе) – вытянуть колени – подняться на </w:t>
      </w:r>
      <w:proofErr w:type="spellStart"/>
      <w:r w:rsidRPr="0000044C">
        <w:rPr>
          <w:sz w:val="24"/>
          <w:szCs w:val="24"/>
        </w:rPr>
        <w:t>полупальцы</w:t>
      </w:r>
      <w:proofErr w:type="spellEnd"/>
      <w:r w:rsidRPr="0000044C">
        <w:rPr>
          <w:sz w:val="24"/>
          <w:szCs w:val="24"/>
        </w:rP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w:t>
      </w:r>
    </w:p>
    <w:p w:rsidR="00674E8B" w:rsidRPr="0000044C" w:rsidRDefault="00674E8B" w:rsidP="00674E8B">
      <w:pPr>
        <w:pStyle w:val="body"/>
        <w:spacing w:line="276" w:lineRule="auto"/>
        <w:ind w:firstLine="709"/>
        <w:rPr>
          <w:sz w:val="24"/>
          <w:szCs w:val="24"/>
        </w:rPr>
      </w:pPr>
      <w:r w:rsidRPr="0000044C">
        <w:rPr>
          <w:sz w:val="24"/>
          <w:szCs w:val="24"/>
        </w:rPr>
        <w:t xml:space="preserve">Подводящие упражнения, акробатические упражнения.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упражнений: кувырок вперёд, назад, шпагат, колесо, мост из положения сидя, стоя и вставание из положения мост. </w:t>
      </w:r>
    </w:p>
    <w:p w:rsidR="00674E8B" w:rsidRPr="0000044C" w:rsidRDefault="00674E8B" w:rsidP="00674E8B">
      <w:pPr>
        <w:pStyle w:val="body"/>
        <w:spacing w:line="276" w:lineRule="auto"/>
        <w:ind w:firstLine="709"/>
        <w:rPr>
          <w:sz w:val="24"/>
          <w:szCs w:val="24"/>
        </w:rPr>
      </w:pPr>
      <w:r w:rsidRPr="0000044C">
        <w:rPr>
          <w:sz w:val="24"/>
          <w:szCs w:val="24"/>
        </w:rPr>
        <w:t xml:space="preserve">Упражнения для развития моторики и координации с гимнастическим предметом </w:t>
      </w:r>
    </w:p>
    <w:p w:rsidR="00674E8B" w:rsidRPr="0000044C" w:rsidRDefault="00674E8B" w:rsidP="00674E8B">
      <w:pPr>
        <w:pStyle w:val="body"/>
        <w:spacing w:line="276" w:lineRule="auto"/>
        <w:ind w:firstLine="709"/>
        <w:rPr>
          <w:sz w:val="24"/>
          <w:szCs w:val="24"/>
        </w:rPr>
      </w:pPr>
      <w:r w:rsidRPr="0000044C">
        <w:rPr>
          <w:sz w:val="24"/>
          <w:szCs w:val="24"/>
        </w:rPr>
        <w:t xml:space="preserve">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w:t>
      </w:r>
    </w:p>
    <w:p w:rsidR="00674E8B" w:rsidRPr="0000044C" w:rsidRDefault="00674E8B" w:rsidP="00674E8B">
      <w:pPr>
        <w:pStyle w:val="body"/>
        <w:spacing w:line="276" w:lineRule="auto"/>
        <w:ind w:firstLine="709"/>
        <w:rPr>
          <w:sz w:val="24"/>
          <w:szCs w:val="24"/>
        </w:rPr>
      </w:pPr>
      <w:r w:rsidRPr="0000044C">
        <w:rPr>
          <w:sz w:val="24"/>
          <w:szCs w:val="24"/>
        </w:rPr>
        <w:t xml:space="preserve">Бросок мяча в заданную плоскость и ловля мяча. Серия отбивов мяча. </w:t>
      </w:r>
    </w:p>
    <w:p w:rsidR="00674E8B" w:rsidRPr="0000044C" w:rsidRDefault="00674E8B" w:rsidP="00674E8B">
      <w:pPr>
        <w:pStyle w:val="body"/>
        <w:spacing w:line="276" w:lineRule="auto"/>
        <w:ind w:firstLine="709"/>
        <w:rPr>
          <w:sz w:val="24"/>
          <w:szCs w:val="24"/>
        </w:rPr>
      </w:pPr>
      <w:r w:rsidRPr="0000044C">
        <w:rPr>
          <w:sz w:val="24"/>
          <w:szCs w:val="24"/>
        </w:rP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w:t>
      </w:r>
    </w:p>
    <w:p w:rsidR="00674E8B" w:rsidRPr="0000044C" w:rsidRDefault="00674E8B" w:rsidP="00674E8B">
      <w:pPr>
        <w:pStyle w:val="body"/>
        <w:spacing w:line="276" w:lineRule="auto"/>
        <w:ind w:firstLine="709"/>
        <w:rPr>
          <w:sz w:val="24"/>
          <w:szCs w:val="24"/>
        </w:rPr>
      </w:pPr>
      <w:r w:rsidRPr="0000044C">
        <w:rPr>
          <w:sz w:val="24"/>
          <w:szCs w:val="24"/>
        </w:rPr>
        <w:t xml:space="preserve">Комбинации упражнений. Осваиваем соединение изученных упражнений в комбинации. </w:t>
      </w:r>
    </w:p>
    <w:p w:rsidR="00674E8B" w:rsidRPr="0000044C" w:rsidRDefault="00674E8B" w:rsidP="00674E8B">
      <w:pPr>
        <w:pStyle w:val="body"/>
        <w:spacing w:line="276" w:lineRule="auto"/>
        <w:ind w:firstLine="709"/>
        <w:rPr>
          <w:sz w:val="24"/>
          <w:szCs w:val="24"/>
        </w:rPr>
      </w:pPr>
      <w:r w:rsidRPr="0000044C">
        <w:rPr>
          <w:sz w:val="24"/>
          <w:szCs w:val="24"/>
        </w:rPr>
        <w:t xml:space="preserve">Пример: </w:t>
      </w:r>
    </w:p>
    <w:p w:rsidR="00674E8B" w:rsidRPr="0000044C" w:rsidRDefault="00674E8B" w:rsidP="00674E8B">
      <w:pPr>
        <w:pStyle w:val="body"/>
        <w:spacing w:line="276" w:lineRule="auto"/>
        <w:ind w:firstLine="709"/>
        <w:rPr>
          <w:sz w:val="24"/>
          <w:szCs w:val="24"/>
        </w:rPr>
      </w:pPr>
      <w:r w:rsidRPr="0000044C">
        <w:rPr>
          <w:sz w:val="24"/>
          <w:szCs w:val="24"/>
        </w:rPr>
        <w:lastRenderedPageBreak/>
        <w:t xml:space="preserve">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w:t>
      </w:r>
    </w:p>
    <w:p w:rsidR="00674E8B" w:rsidRPr="0000044C" w:rsidRDefault="00674E8B" w:rsidP="00674E8B">
      <w:pPr>
        <w:pStyle w:val="body"/>
        <w:spacing w:line="276" w:lineRule="auto"/>
        <w:ind w:firstLine="709"/>
        <w:rPr>
          <w:sz w:val="24"/>
          <w:szCs w:val="24"/>
        </w:rPr>
      </w:pPr>
      <w:r w:rsidRPr="0000044C">
        <w:rPr>
          <w:sz w:val="24"/>
          <w:szCs w:val="24"/>
        </w:rPr>
        <w:t xml:space="preserve">Пример: </w:t>
      </w:r>
    </w:p>
    <w:p w:rsidR="00674E8B" w:rsidRPr="0000044C" w:rsidRDefault="00674E8B" w:rsidP="00674E8B">
      <w:pPr>
        <w:pStyle w:val="body"/>
        <w:spacing w:line="276" w:lineRule="auto"/>
        <w:ind w:firstLine="709"/>
        <w:rPr>
          <w:sz w:val="24"/>
          <w:szCs w:val="24"/>
        </w:rPr>
      </w:pPr>
      <w:r w:rsidRPr="0000044C">
        <w:rPr>
          <w:sz w:val="24"/>
          <w:szCs w:val="24"/>
        </w:rPr>
        <w:t xml:space="preserve">Исходное положение: сидя в группировке – кувырок </w:t>
      </w:r>
      <w:proofErr w:type="spellStart"/>
      <w:r w:rsidRPr="0000044C">
        <w:rPr>
          <w:sz w:val="24"/>
          <w:szCs w:val="24"/>
        </w:rPr>
        <w:t>вперед-поворот</w:t>
      </w:r>
      <w:proofErr w:type="spellEnd"/>
      <w:r w:rsidRPr="0000044C">
        <w:rPr>
          <w:sz w:val="24"/>
          <w:szCs w:val="24"/>
        </w:rPr>
        <w:t xml:space="preserve"> «казак» – подъём – стойка в VI позиции, руки опущены. </w:t>
      </w:r>
    </w:p>
    <w:p w:rsidR="00674E8B" w:rsidRPr="0000044C" w:rsidRDefault="00674E8B" w:rsidP="00674E8B">
      <w:pPr>
        <w:pStyle w:val="body"/>
        <w:spacing w:line="276" w:lineRule="auto"/>
        <w:ind w:firstLine="709"/>
        <w:rPr>
          <w:sz w:val="24"/>
          <w:szCs w:val="24"/>
        </w:rPr>
      </w:pPr>
      <w:r w:rsidRPr="0000044C">
        <w:rPr>
          <w:sz w:val="24"/>
          <w:szCs w:val="24"/>
        </w:rPr>
        <w:t xml:space="preserve">Упражнения для развития координации и развития жизненно важных навыков и умений. </w:t>
      </w:r>
    </w:p>
    <w:p w:rsidR="00674E8B" w:rsidRPr="0000044C" w:rsidRDefault="00674E8B" w:rsidP="00674E8B">
      <w:pPr>
        <w:pStyle w:val="body"/>
        <w:spacing w:line="276" w:lineRule="auto"/>
        <w:ind w:firstLine="709"/>
        <w:rPr>
          <w:sz w:val="24"/>
          <w:szCs w:val="24"/>
        </w:rPr>
      </w:pPr>
      <w:r w:rsidRPr="0000044C">
        <w:rPr>
          <w:sz w:val="24"/>
          <w:szCs w:val="24"/>
        </w:rPr>
        <w:t xml:space="preserve">Плавательная подготовка. </w:t>
      </w:r>
    </w:p>
    <w:p w:rsidR="00674E8B" w:rsidRPr="0000044C" w:rsidRDefault="00674E8B" w:rsidP="00674E8B">
      <w:pPr>
        <w:pStyle w:val="body"/>
        <w:spacing w:line="276" w:lineRule="auto"/>
        <w:ind w:firstLine="709"/>
        <w:rPr>
          <w:sz w:val="24"/>
          <w:szCs w:val="24"/>
        </w:rPr>
      </w:pPr>
      <w:r w:rsidRPr="0000044C">
        <w:rPr>
          <w:sz w:val="24"/>
          <w:szCs w:val="24"/>
        </w:rPr>
        <w:t xml:space="preserve">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w:t>
      </w:r>
    </w:p>
    <w:p w:rsidR="00674E8B" w:rsidRPr="0000044C" w:rsidRDefault="00674E8B" w:rsidP="00674E8B">
      <w:pPr>
        <w:pStyle w:val="body"/>
        <w:spacing w:line="276" w:lineRule="auto"/>
        <w:ind w:firstLine="709"/>
        <w:rPr>
          <w:sz w:val="24"/>
          <w:szCs w:val="24"/>
        </w:rPr>
      </w:pPr>
      <w:r w:rsidRPr="0000044C">
        <w:rPr>
          <w:sz w:val="24"/>
          <w:szCs w:val="24"/>
        </w:rPr>
        <w:t xml:space="preserve">Основная гимнастика.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универсальных умений дыхания во время выполнения гимнастических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w:t>
      </w:r>
    </w:p>
    <w:p w:rsidR="00674E8B" w:rsidRPr="0000044C" w:rsidRDefault="00674E8B" w:rsidP="00674E8B">
      <w:pPr>
        <w:pStyle w:val="body"/>
        <w:spacing w:line="276" w:lineRule="auto"/>
        <w:ind w:firstLine="709"/>
        <w:rPr>
          <w:sz w:val="24"/>
          <w:szCs w:val="24"/>
        </w:rPr>
      </w:pPr>
      <w:r w:rsidRPr="0000044C">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rsidRPr="0000044C">
        <w:rPr>
          <w:sz w:val="24"/>
          <w:szCs w:val="24"/>
        </w:rPr>
        <w:t>припадание</w:t>
      </w:r>
      <w:proofErr w:type="spellEnd"/>
      <w:r w:rsidRPr="0000044C">
        <w:rPr>
          <w:sz w:val="24"/>
          <w:szCs w:val="24"/>
        </w:rPr>
        <w:t xml:space="preserve">»), элементы современного танца.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упражнений на развитие силы: сгибание и разгибание рук в упоре лёжа на полу. </w:t>
      </w:r>
    </w:p>
    <w:p w:rsidR="00674E8B" w:rsidRPr="0000044C" w:rsidRDefault="00674E8B" w:rsidP="00674E8B">
      <w:pPr>
        <w:pStyle w:val="body"/>
        <w:spacing w:line="276" w:lineRule="auto"/>
        <w:ind w:firstLine="709"/>
        <w:rPr>
          <w:sz w:val="24"/>
          <w:szCs w:val="24"/>
        </w:rPr>
      </w:pPr>
      <w:r w:rsidRPr="0000044C">
        <w:rPr>
          <w:sz w:val="24"/>
          <w:szCs w:val="24"/>
        </w:rPr>
        <w:t xml:space="preserve">Игры и игровые задания, спортивные эстафеты. </w:t>
      </w:r>
    </w:p>
    <w:p w:rsidR="00674E8B" w:rsidRPr="0000044C" w:rsidRDefault="00674E8B" w:rsidP="00674E8B">
      <w:pPr>
        <w:pStyle w:val="body"/>
        <w:spacing w:line="276" w:lineRule="auto"/>
        <w:ind w:firstLine="709"/>
        <w:rPr>
          <w:sz w:val="24"/>
          <w:szCs w:val="24"/>
        </w:rPr>
      </w:pPr>
      <w:r w:rsidRPr="0000044C">
        <w:rPr>
          <w:sz w:val="24"/>
          <w:szCs w:val="24"/>
        </w:rPr>
        <w:t xml:space="preserve">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 </w:t>
      </w:r>
    </w:p>
    <w:p w:rsidR="00674E8B" w:rsidRPr="0000044C" w:rsidRDefault="00674E8B" w:rsidP="00674E8B">
      <w:pPr>
        <w:pStyle w:val="body"/>
        <w:spacing w:line="276" w:lineRule="auto"/>
        <w:ind w:firstLine="709"/>
        <w:rPr>
          <w:sz w:val="24"/>
          <w:szCs w:val="24"/>
        </w:rPr>
      </w:pPr>
      <w:r w:rsidRPr="0000044C">
        <w:rPr>
          <w:sz w:val="24"/>
          <w:szCs w:val="24"/>
        </w:rPr>
        <w:t xml:space="preserve">Организующие команды и приёмы.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p>
    <w:p w:rsidR="00674E8B" w:rsidRPr="0000044C" w:rsidRDefault="00674E8B" w:rsidP="00674E8B">
      <w:pPr>
        <w:pStyle w:val="body"/>
        <w:spacing w:line="276" w:lineRule="auto"/>
        <w:ind w:firstLine="709"/>
        <w:rPr>
          <w:sz w:val="24"/>
          <w:szCs w:val="24"/>
        </w:rPr>
      </w:pPr>
      <w:r w:rsidRPr="0000044C">
        <w:rPr>
          <w:sz w:val="24"/>
          <w:szCs w:val="24"/>
        </w:rPr>
        <w:t xml:space="preserve">Содержание обучения в 3 классе. </w:t>
      </w:r>
    </w:p>
    <w:p w:rsidR="00674E8B" w:rsidRPr="0000044C" w:rsidRDefault="00674E8B" w:rsidP="00674E8B">
      <w:pPr>
        <w:pStyle w:val="body"/>
        <w:spacing w:line="276" w:lineRule="auto"/>
        <w:ind w:firstLine="709"/>
        <w:rPr>
          <w:sz w:val="24"/>
          <w:szCs w:val="24"/>
        </w:rPr>
      </w:pPr>
      <w:r w:rsidRPr="0000044C">
        <w:rPr>
          <w:sz w:val="24"/>
          <w:szCs w:val="24"/>
        </w:rP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w:t>
      </w:r>
    </w:p>
    <w:p w:rsidR="00674E8B" w:rsidRPr="0000044C" w:rsidRDefault="00674E8B" w:rsidP="00674E8B">
      <w:pPr>
        <w:pStyle w:val="body"/>
        <w:spacing w:line="276" w:lineRule="auto"/>
        <w:ind w:firstLine="709"/>
        <w:rPr>
          <w:sz w:val="24"/>
          <w:szCs w:val="24"/>
        </w:rPr>
      </w:pPr>
      <w:r w:rsidRPr="0000044C">
        <w:rPr>
          <w:sz w:val="24"/>
          <w:szCs w:val="24"/>
        </w:rPr>
        <w:t xml:space="preserve">Основные группы мышц человека. Подводящие упражнения к выполнению акробатических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Моделирование физической нагрузки при выполнении гимнастических упражнений для развития основных физических качеств. </w:t>
      </w:r>
    </w:p>
    <w:p w:rsidR="00674E8B" w:rsidRPr="0000044C" w:rsidRDefault="00674E8B" w:rsidP="00674E8B">
      <w:pPr>
        <w:pStyle w:val="body"/>
        <w:spacing w:line="276" w:lineRule="auto"/>
        <w:ind w:firstLine="709"/>
        <w:rPr>
          <w:sz w:val="24"/>
          <w:szCs w:val="24"/>
        </w:rPr>
      </w:pPr>
      <w:r w:rsidRPr="0000044C">
        <w:rPr>
          <w:sz w:val="24"/>
          <w:szCs w:val="24"/>
        </w:rPr>
        <w:lastRenderedPageBreak/>
        <w:t xml:space="preserve">Освоение навыков по самостоятельному ведению общей, партерной разминки и разминки у опоры в группе.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Подбор комплекса и демонстрация техники выполнения гимнастических упражнений по преимущественной целевой направленности их использования. </w:t>
      </w:r>
    </w:p>
    <w:p w:rsidR="00674E8B" w:rsidRPr="0000044C" w:rsidRDefault="00674E8B" w:rsidP="00674E8B">
      <w:pPr>
        <w:pStyle w:val="body"/>
        <w:spacing w:line="276" w:lineRule="auto"/>
        <w:ind w:firstLine="709"/>
        <w:rPr>
          <w:sz w:val="24"/>
          <w:szCs w:val="24"/>
        </w:rPr>
      </w:pPr>
      <w:r w:rsidRPr="0000044C">
        <w:rPr>
          <w:sz w:val="24"/>
          <w:szCs w:val="24"/>
        </w:rPr>
        <w:t xml:space="preserve">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rsidR="00674E8B" w:rsidRPr="0000044C" w:rsidRDefault="00674E8B" w:rsidP="00674E8B">
      <w:pPr>
        <w:pStyle w:val="body"/>
        <w:spacing w:line="276" w:lineRule="auto"/>
        <w:ind w:firstLine="709"/>
        <w:rPr>
          <w:sz w:val="24"/>
          <w:szCs w:val="24"/>
        </w:rPr>
      </w:pPr>
      <w:r w:rsidRPr="0000044C">
        <w:rPr>
          <w:sz w:val="24"/>
          <w:szCs w:val="24"/>
        </w:rPr>
        <w:t xml:space="preserve">Организующие команды и приёмы. </w:t>
      </w:r>
    </w:p>
    <w:p w:rsidR="00674E8B" w:rsidRPr="0000044C" w:rsidRDefault="00674E8B" w:rsidP="00674E8B">
      <w:pPr>
        <w:pStyle w:val="body"/>
        <w:spacing w:line="276" w:lineRule="auto"/>
        <w:ind w:firstLine="709"/>
        <w:rPr>
          <w:sz w:val="24"/>
          <w:szCs w:val="24"/>
        </w:rPr>
      </w:pPr>
      <w:r w:rsidRPr="0000044C">
        <w:rPr>
          <w:sz w:val="24"/>
          <w:szCs w:val="24"/>
        </w:rPr>
        <w:t xml:space="preserve">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p w:rsidR="00674E8B" w:rsidRPr="0000044C" w:rsidRDefault="00674E8B" w:rsidP="00674E8B">
      <w:pPr>
        <w:pStyle w:val="body"/>
        <w:spacing w:line="276" w:lineRule="auto"/>
        <w:ind w:firstLine="709"/>
        <w:rPr>
          <w:sz w:val="24"/>
          <w:szCs w:val="24"/>
        </w:rPr>
      </w:pPr>
      <w:r w:rsidRPr="0000044C">
        <w:rPr>
          <w:sz w:val="24"/>
          <w:szCs w:val="24"/>
        </w:rPr>
        <w:t xml:space="preserve">Спортивно-оздоровительная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упражнений основной гимнастики на развитие отдельных мышечных групп.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упражнений основной гимнастики с учётом особенностей режима работы мышц (динамичные, статичные).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серии поворотов и прыжков, в том числе с использованием гимнастических предметов. </w:t>
      </w:r>
    </w:p>
    <w:p w:rsidR="00674E8B" w:rsidRPr="0000044C" w:rsidRDefault="00674E8B" w:rsidP="00674E8B">
      <w:pPr>
        <w:pStyle w:val="body"/>
        <w:spacing w:line="276" w:lineRule="auto"/>
        <w:ind w:firstLine="709"/>
        <w:rPr>
          <w:sz w:val="24"/>
          <w:szCs w:val="24"/>
        </w:rPr>
      </w:pPr>
      <w:r w:rsidRPr="0000044C">
        <w:rPr>
          <w:sz w:val="24"/>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плавания на дистанцию не менее 25 метров (при наличии материально-технической базы).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правил вида спорта (на выбор), освоение физических упражнений для начальной подготовки по данному виду спорта. </w:t>
      </w:r>
    </w:p>
    <w:p w:rsidR="00674E8B" w:rsidRPr="0000044C" w:rsidRDefault="00674E8B" w:rsidP="00674E8B">
      <w:pPr>
        <w:pStyle w:val="body"/>
        <w:spacing w:line="276" w:lineRule="auto"/>
        <w:ind w:firstLine="709"/>
        <w:rPr>
          <w:sz w:val="24"/>
          <w:szCs w:val="24"/>
        </w:rPr>
      </w:pPr>
      <w:r w:rsidRPr="0000044C">
        <w:rPr>
          <w:sz w:val="24"/>
          <w:szCs w:val="24"/>
        </w:rPr>
        <w:t xml:space="preserve">Выполнение заданий в ролевых играх и игровых заданий.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строевого шага и походного шага. Шеренги, перестроения и движение в шеренгах. Повороты на месте и в движении. </w:t>
      </w:r>
    </w:p>
    <w:p w:rsidR="00674E8B" w:rsidRPr="0000044C" w:rsidRDefault="00674E8B" w:rsidP="00674E8B">
      <w:pPr>
        <w:pStyle w:val="body"/>
        <w:spacing w:line="276" w:lineRule="auto"/>
        <w:ind w:firstLine="709"/>
        <w:rPr>
          <w:sz w:val="24"/>
          <w:szCs w:val="24"/>
        </w:rPr>
      </w:pPr>
      <w:r w:rsidRPr="0000044C">
        <w:rPr>
          <w:sz w:val="24"/>
          <w:szCs w:val="24"/>
        </w:rPr>
        <w:t xml:space="preserve">Различные групповые выступления, в том числе освоение основных условий участия во </w:t>
      </w:r>
      <w:proofErr w:type="spellStart"/>
      <w:r w:rsidRPr="0000044C">
        <w:rPr>
          <w:sz w:val="24"/>
          <w:szCs w:val="24"/>
        </w:rPr>
        <w:t>флешмобах</w:t>
      </w:r>
      <w:proofErr w:type="spellEnd"/>
      <w:r w:rsidRPr="0000044C">
        <w:rPr>
          <w:sz w:val="24"/>
          <w:szCs w:val="24"/>
        </w:rPr>
        <w:t xml:space="preserve">. </w:t>
      </w:r>
    </w:p>
    <w:p w:rsidR="00674E8B" w:rsidRPr="0000044C" w:rsidRDefault="00674E8B" w:rsidP="00674E8B">
      <w:pPr>
        <w:pStyle w:val="body"/>
        <w:spacing w:line="276" w:lineRule="auto"/>
        <w:ind w:firstLine="709"/>
        <w:rPr>
          <w:sz w:val="24"/>
          <w:szCs w:val="24"/>
        </w:rPr>
      </w:pPr>
      <w:r w:rsidRPr="0000044C">
        <w:rPr>
          <w:sz w:val="24"/>
          <w:szCs w:val="24"/>
        </w:rPr>
        <w:t xml:space="preserve">Содержание обучения в 4 классе. </w:t>
      </w:r>
    </w:p>
    <w:p w:rsidR="00674E8B" w:rsidRPr="0000044C" w:rsidRDefault="00674E8B" w:rsidP="00674E8B">
      <w:pPr>
        <w:pStyle w:val="body"/>
        <w:spacing w:line="276" w:lineRule="auto"/>
        <w:ind w:firstLine="709"/>
        <w:rPr>
          <w:sz w:val="24"/>
          <w:szCs w:val="24"/>
        </w:rPr>
      </w:pPr>
      <w:r w:rsidRPr="0000044C">
        <w:rPr>
          <w:sz w:val="24"/>
          <w:szCs w:val="24"/>
        </w:rP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w:t>
      </w:r>
    </w:p>
    <w:p w:rsidR="00674E8B" w:rsidRPr="0000044C" w:rsidRDefault="00674E8B" w:rsidP="00674E8B">
      <w:pPr>
        <w:pStyle w:val="body"/>
        <w:spacing w:line="276" w:lineRule="auto"/>
        <w:ind w:firstLine="709"/>
        <w:rPr>
          <w:sz w:val="24"/>
          <w:szCs w:val="24"/>
        </w:rPr>
      </w:pPr>
      <w:r w:rsidRPr="0000044C">
        <w:rPr>
          <w:sz w:val="24"/>
          <w:szCs w:val="24"/>
        </w:rPr>
        <w:lastRenderedPageBreak/>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proofErr w:type="spellStart"/>
      <w:r w:rsidRPr="0000044C">
        <w:rPr>
          <w:sz w:val="24"/>
          <w:szCs w:val="24"/>
        </w:rPr>
        <w:t>флешмоба</w:t>
      </w:r>
      <w:proofErr w:type="spellEnd"/>
      <w:r w:rsidRPr="0000044C">
        <w:rPr>
          <w:sz w:val="24"/>
          <w:szCs w:val="24"/>
        </w:rPr>
        <w:t xml:space="preserve">.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простейших форм борьбы. Игровые задания в рамках освоения упражнений единоборств и самообороны.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принципов определения максимально допустимой для себя нагрузки (амплитуды движения) при выполнении физического упражнения. </w:t>
      </w:r>
    </w:p>
    <w:p w:rsidR="00674E8B" w:rsidRPr="0000044C" w:rsidRDefault="00674E8B" w:rsidP="00674E8B">
      <w:pPr>
        <w:pStyle w:val="body"/>
        <w:spacing w:line="276" w:lineRule="auto"/>
        <w:ind w:firstLine="709"/>
        <w:rPr>
          <w:sz w:val="24"/>
          <w:szCs w:val="24"/>
        </w:rPr>
      </w:pPr>
      <w:r w:rsidRPr="0000044C">
        <w:rPr>
          <w:sz w:val="24"/>
          <w:szCs w:val="24"/>
        </w:rPr>
        <w:t xml:space="preserve">Способы демонстрации результатов освоения программы по физической культуре. </w:t>
      </w:r>
    </w:p>
    <w:p w:rsidR="00674E8B" w:rsidRDefault="00674E8B" w:rsidP="00674E8B">
      <w:pPr>
        <w:pStyle w:val="body"/>
        <w:spacing w:line="276" w:lineRule="auto"/>
        <w:ind w:firstLine="709"/>
        <w:rPr>
          <w:sz w:val="24"/>
          <w:szCs w:val="24"/>
        </w:rPr>
      </w:pPr>
      <w:r w:rsidRPr="0000044C">
        <w:rPr>
          <w:sz w:val="24"/>
          <w:szCs w:val="24"/>
        </w:rPr>
        <w:t xml:space="preserve">Спортивно-оздоровительная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комбинаций упражнений основной гимнастики с элементами акробатики и танцевальных шагов.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гимнастических упражнений для развития силы мышц рук (для удержания собственного веса).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гимнастических упражнений для сбалансированности веса и роста; эстетических движений.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акробатических упражнений: мост из положения стоя и поднятие из моста, шпагаты: поперечный или продольный, стойка на руках, колесо.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гимнастической, строевой и туристической ходьбы и равномерного бега на 60 и 100 м.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одним или более из спортивных стилей плавания на время и дистанцию (на выбор) при наличии материально-технического обеспечения).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w:t>
      </w:r>
    </w:p>
    <w:p w:rsidR="00674E8B" w:rsidRPr="0000044C" w:rsidRDefault="00674E8B" w:rsidP="00674E8B">
      <w:pPr>
        <w:pStyle w:val="body"/>
        <w:spacing w:line="276" w:lineRule="auto"/>
        <w:ind w:firstLine="709"/>
        <w:rPr>
          <w:sz w:val="24"/>
          <w:szCs w:val="24"/>
        </w:rPr>
      </w:pPr>
      <w:r w:rsidRPr="0000044C">
        <w:rPr>
          <w:sz w:val="24"/>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w:t>
      </w:r>
    </w:p>
    <w:p w:rsidR="00674E8B" w:rsidRPr="0000044C" w:rsidRDefault="00674E8B" w:rsidP="00674E8B">
      <w:pPr>
        <w:pStyle w:val="body"/>
        <w:spacing w:line="276" w:lineRule="auto"/>
        <w:ind w:firstLine="709"/>
        <w:rPr>
          <w:sz w:val="24"/>
          <w:szCs w:val="24"/>
        </w:rPr>
      </w:pPr>
      <w:r w:rsidRPr="0000044C">
        <w:rPr>
          <w:sz w:val="24"/>
          <w:szCs w:val="24"/>
        </w:rPr>
        <w:t xml:space="preserve">Выполнение заданий в ролевых, туристических, спортивных играх.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строевого шага и походного шага. Шеренги, перестроения и движение в шеренгах. Повороты на месте и в движении. </w:t>
      </w:r>
    </w:p>
    <w:p w:rsidR="00674E8B" w:rsidRDefault="00674E8B" w:rsidP="00674E8B">
      <w:pPr>
        <w:pStyle w:val="body"/>
        <w:spacing w:line="276" w:lineRule="auto"/>
        <w:ind w:firstLine="709"/>
        <w:rPr>
          <w:sz w:val="24"/>
          <w:szCs w:val="24"/>
        </w:rPr>
      </w:pPr>
      <w:r w:rsidRPr="0000044C">
        <w:rPr>
          <w:sz w:val="24"/>
          <w:szCs w:val="24"/>
        </w:rPr>
        <w:t>Овладение техникой выполнения групповых гимнастических и спортивных упражнений.</w:t>
      </w:r>
    </w:p>
    <w:p w:rsidR="000E0FF9" w:rsidRPr="000E0FF9" w:rsidRDefault="000E0FF9" w:rsidP="00674E8B">
      <w:pPr>
        <w:pStyle w:val="body"/>
        <w:spacing w:line="276" w:lineRule="auto"/>
        <w:ind w:firstLine="709"/>
        <w:rPr>
          <w:rFonts w:cs="Times New Roman"/>
          <w:b/>
          <w:bCs/>
          <w:sz w:val="24"/>
          <w:szCs w:val="24"/>
        </w:rPr>
      </w:pPr>
    </w:p>
    <w:p w:rsidR="00674E8B" w:rsidRPr="000E0FF9" w:rsidRDefault="000E0FF9" w:rsidP="007212EE">
      <w:pPr>
        <w:spacing w:after="0"/>
        <w:ind w:firstLine="567"/>
        <w:jc w:val="both"/>
        <w:outlineLvl w:val="0"/>
        <w:rPr>
          <w:rFonts w:ascii="Times New Roman" w:hAnsi="Times New Roman" w:cs="Times New Roman"/>
          <w:b/>
          <w:bCs/>
          <w:sz w:val="24"/>
          <w:szCs w:val="24"/>
        </w:rPr>
      </w:pPr>
      <w:r w:rsidRPr="000E0FF9">
        <w:rPr>
          <w:rFonts w:ascii="Times New Roman" w:hAnsi="Times New Roman" w:cs="Times New Roman"/>
          <w:b/>
          <w:bCs/>
          <w:sz w:val="24"/>
          <w:szCs w:val="24"/>
        </w:rPr>
        <w:t>3.2. Программа формирования УУД у обучающихся</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lastRenderedPageBreak/>
        <w:t xml:space="preserve">Программа формирования универсальных учебных действий у обучающихся по АООП </w:t>
      </w:r>
      <w:r w:rsidR="00480544">
        <w:rPr>
          <w:rFonts w:ascii="Times New Roman" w:hAnsi="Times New Roman" w:cs="Times New Roman"/>
          <w:sz w:val="24"/>
          <w:szCs w:val="24"/>
        </w:rPr>
        <w:t>ТНР (вариант 5</w:t>
      </w:r>
      <w:r w:rsidRPr="000E0FF9">
        <w:rPr>
          <w:rFonts w:ascii="Times New Roman" w:hAnsi="Times New Roman" w:cs="Times New Roman"/>
          <w:sz w:val="24"/>
          <w:szCs w:val="24"/>
        </w:rPr>
        <w:t xml:space="preserve">.1)  </w:t>
      </w:r>
      <w:r w:rsidRPr="000E0FF9">
        <w:rPr>
          <w:rFonts w:ascii="Times New Roman" w:eastAsia="Times New Roman" w:hAnsi="Times New Roman" w:cs="Times New Roman"/>
          <w:sz w:val="24"/>
          <w:szCs w:val="24"/>
        </w:rPr>
        <w:t>соответствует ФГОС НОО</w:t>
      </w:r>
      <w:r w:rsidRPr="000E0FF9">
        <w:rPr>
          <w:rFonts w:ascii="Times New Roman" w:hAnsi="Times New Roman" w:cs="Times New Roman"/>
          <w:sz w:val="24"/>
          <w:szCs w:val="24"/>
        </w:rPr>
        <w:t>.</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Программа формирования универсальных учебных действий (далее - УУД) на уровне начального общего образования разработана в соответствии с требованиями ФГОС НОО</w:t>
      </w:r>
      <w:r w:rsidRPr="000E0FF9">
        <w:rPr>
          <w:rFonts w:ascii="Times New Roman" w:hAnsi="Times New Roman" w:cs="Times New Roman"/>
          <w:sz w:val="24"/>
          <w:szCs w:val="24"/>
        </w:rPr>
        <w:tab/>
      </w:r>
      <w:r w:rsidR="00417BD8">
        <w:rPr>
          <w:rFonts w:ascii="Times New Roman" w:hAnsi="Times New Roman" w:cs="Times New Roman"/>
          <w:sz w:val="24"/>
          <w:szCs w:val="24"/>
        </w:rPr>
        <w:t xml:space="preserve"> </w:t>
      </w:r>
      <w:r w:rsidRPr="000E0FF9">
        <w:rPr>
          <w:rFonts w:ascii="Times New Roman" w:hAnsi="Times New Roman" w:cs="Times New Roman"/>
          <w:sz w:val="24"/>
          <w:szCs w:val="24"/>
        </w:rPr>
        <w:t>и</w:t>
      </w:r>
      <w:r w:rsidR="00417BD8">
        <w:rPr>
          <w:rFonts w:ascii="Times New Roman" w:hAnsi="Times New Roman" w:cs="Times New Roman"/>
          <w:sz w:val="24"/>
          <w:szCs w:val="24"/>
        </w:rPr>
        <w:t xml:space="preserve"> </w:t>
      </w:r>
      <w:r w:rsidRPr="000E0FF9">
        <w:rPr>
          <w:rFonts w:ascii="Times New Roman" w:hAnsi="Times New Roman" w:cs="Times New Roman"/>
          <w:sz w:val="24"/>
          <w:szCs w:val="24"/>
        </w:rPr>
        <w:t>конкретизирует</w:t>
      </w:r>
      <w:r w:rsidRPr="000E0FF9">
        <w:rPr>
          <w:rFonts w:ascii="Times New Roman" w:hAnsi="Times New Roman" w:cs="Times New Roman"/>
          <w:sz w:val="24"/>
          <w:szCs w:val="24"/>
        </w:rPr>
        <w:tab/>
        <w:t>требования</w:t>
      </w:r>
      <w:r w:rsidRPr="000E0FF9">
        <w:rPr>
          <w:rFonts w:ascii="Times New Roman" w:hAnsi="Times New Roman" w:cs="Times New Roman"/>
          <w:sz w:val="24"/>
          <w:szCs w:val="24"/>
        </w:rPr>
        <w:tab/>
        <w:t>стандарта</w:t>
      </w:r>
      <w:r w:rsidRPr="000E0FF9">
        <w:rPr>
          <w:rFonts w:ascii="Times New Roman" w:hAnsi="Times New Roman" w:cs="Times New Roman"/>
          <w:sz w:val="24"/>
          <w:szCs w:val="24"/>
        </w:rPr>
        <w:tab/>
        <w:t>к личностным и метапредметным результатам освоения ООП НОО с позиции возможностей их формирования средствами учебных предметов, курсов, программ внеурочной деятельности, рабочей программы воспитания,</w:t>
      </w:r>
      <w:r w:rsidRPr="000E0FF9">
        <w:rPr>
          <w:rFonts w:ascii="Times New Roman" w:hAnsi="Times New Roman" w:cs="Times New Roman"/>
          <w:sz w:val="24"/>
          <w:szCs w:val="24"/>
        </w:rPr>
        <w:tab/>
        <w:t>особенностями</w:t>
      </w:r>
      <w:r w:rsidRPr="000E0FF9">
        <w:rPr>
          <w:rFonts w:ascii="Times New Roman" w:hAnsi="Times New Roman" w:cs="Times New Roman"/>
          <w:sz w:val="24"/>
          <w:szCs w:val="24"/>
        </w:rPr>
        <w:tab/>
        <w:t>и условиями образовательной</w:t>
      </w:r>
      <w:r w:rsidRPr="000E0FF9">
        <w:rPr>
          <w:rFonts w:ascii="Times New Roman" w:hAnsi="Times New Roman" w:cs="Times New Roman"/>
          <w:sz w:val="24"/>
          <w:szCs w:val="24"/>
        </w:rPr>
        <w:tab/>
        <w:t>деятельности</w:t>
      </w:r>
      <w:r w:rsidRPr="000E0FF9">
        <w:rPr>
          <w:rFonts w:ascii="Times New Roman" w:hAnsi="Times New Roman" w:cs="Times New Roman"/>
          <w:sz w:val="24"/>
          <w:szCs w:val="24"/>
        </w:rPr>
        <w:tab/>
        <w:t>в МОУ СОШ №2.</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Программа учитывает образовательные потребности участников образовательных отношений, а также национальные, региональные и этнокультурные особенности Ярославской области, дополняет содержание рабочей программы воспитания и служит ориентиром для разработки учителями рабочих программ учебных предметов, курсов, программ внеурочной деятельности, оценочных материалов для процедур оценки метапредметных результатов освоения обучающимися ООП НОО.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Программа формирования УУД направлена на реализацию </w:t>
      </w:r>
      <w:proofErr w:type="spellStart"/>
      <w:r w:rsidRPr="000E0FF9">
        <w:rPr>
          <w:rFonts w:ascii="Times New Roman" w:hAnsi="Times New Roman" w:cs="Times New Roman"/>
          <w:sz w:val="24"/>
          <w:szCs w:val="24"/>
        </w:rPr>
        <w:t>системно</w:t>
      </w:r>
      <w:r w:rsidRPr="000E0FF9">
        <w:rPr>
          <w:rFonts w:ascii="Times New Roman" w:hAnsi="Times New Roman" w:cs="Times New Roman"/>
          <w:sz w:val="24"/>
          <w:szCs w:val="24"/>
        </w:rPr>
        <w:softHyphen/>
        <w:t>деятельностного</w:t>
      </w:r>
      <w:proofErr w:type="spellEnd"/>
      <w:r w:rsidRPr="000E0FF9">
        <w:rPr>
          <w:rFonts w:ascii="Times New Roman" w:hAnsi="Times New Roman" w:cs="Times New Roman"/>
          <w:sz w:val="24"/>
          <w:szCs w:val="24"/>
        </w:rPr>
        <w:t xml:space="preserve"> подхода, положенного в основу ФГОС НОО,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УУД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Развитие УУД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УУД обучающихся для решения ими широкого круга практических и познавательных задач.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Программа формирования УУД у обучающихся содержит: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описание взаимосвязи УУД с содержанием учебных предметов;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характеристики регулятивных, познавательных, коммуникативных универсальных учебных действий обучающихся.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Сформированность УУД у обучающихся определяется на этапе завершения ими освоения программы начального общего образования.</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b/>
          <w:bCs/>
          <w:sz w:val="24"/>
          <w:szCs w:val="24"/>
        </w:rPr>
      </w:pPr>
      <w:r w:rsidRPr="000E0FF9">
        <w:rPr>
          <w:rFonts w:ascii="Times New Roman" w:hAnsi="Times New Roman" w:cs="Times New Roman"/>
          <w:b/>
          <w:bCs/>
          <w:sz w:val="24"/>
          <w:szCs w:val="24"/>
        </w:rPr>
        <w:t>2.2.1. Описание взаимосвязи УУД с содержанием учебных предметов</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Формирование УУД у обучающихся начальной школы оказывает положительное влияние:</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во-первых, на успешное овладение младшими школьниками всеми учебными предметами;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lastRenderedPageBreak/>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в-третьих, на расширение и углубление познавательных интересов обучающихся;</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1) предметные знания, умения и способы деятельности являются содержательной основой становления УУД;</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i/>
          <w:sz w:val="24"/>
          <w:szCs w:val="24"/>
        </w:rPr>
        <w:t xml:space="preserve"> </w:t>
      </w:r>
      <w:r w:rsidRPr="000E0FF9">
        <w:rPr>
          <w:rFonts w:ascii="Times New Roman" w:hAnsi="Times New Roman" w:cs="Times New Roman"/>
          <w:b/>
          <w:bCs/>
          <w:i/>
          <w:sz w:val="24"/>
          <w:szCs w:val="24"/>
        </w:rPr>
        <w:t xml:space="preserve">Каждый учебный предмет </w:t>
      </w:r>
      <w:r w:rsidRPr="000E0FF9">
        <w:rPr>
          <w:rFonts w:ascii="Times New Roman" w:hAnsi="Times New Roman" w:cs="Times New Roman"/>
          <w:sz w:val="24"/>
          <w:szCs w:val="24"/>
        </w:rPr>
        <w:t xml:space="preserve">системы «Школы России»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lastRenderedPageBreak/>
        <w:t xml:space="preserve">В частности, учебный предмет «Русский язык» обеспечивают формирование познавательных, коммуникативных и регулятивных УУД.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 уроках русского языка эффективным будет применение следующих типовых задач:</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Постановка и решение учебной задачи;</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Теория формирования умственных действий;</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 xml:space="preserve">Технология </w:t>
      </w:r>
      <w:proofErr w:type="spellStart"/>
      <w:r w:rsidRPr="000E0FF9">
        <w:rPr>
          <w:rFonts w:ascii="Times New Roman" w:hAnsi="Times New Roman" w:cs="Times New Roman"/>
          <w:sz w:val="24"/>
          <w:szCs w:val="24"/>
        </w:rPr>
        <w:t>безотметочного</w:t>
      </w:r>
      <w:proofErr w:type="spellEnd"/>
      <w:r w:rsidRPr="000E0FF9">
        <w:rPr>
          <w:rFonts w:ascii="Times New Roman" w:hAnsi="Times New Roman" w:cs="Times New Roman"/>
          <w:sz w:val="24"/>
          <w:szCs w:val="24"/>
        </w:rPr>
        <w:t xml:space="preserve"> оценивания (приемы «Прогностическая самооценка», «Взаимоконтроль устных ответов», «Комментирование устных ответов», «Пошаговый взаимоконтроль при работе с алгоритмом», «Работа с эталоном», «Проверь себя»);</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Моделирование (создание алгоритмов, пиктограмм,   таблиц, ментальных карт и т.п.);</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Учебные задания, формирующие логические операции;</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Составление плана текста;</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Приемы работы с текстом «Внимание к слову», «Знакомство с заголовком»;</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Проектные задачи / групповые проекты.</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«Литературное чтение» предусматривает формирование всех универсальных учебных действий (с приоритетом развития ценностно-смысловой сферы и коммуникации).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Учебные предметы «Литературное чтение», «Литературное чтение на родном языке» обеспечивают формирование следующих универсальных учебных действий: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w:t>
      </w:r>
      <w:proofErr w:type="spellStart"/>
      <w:r w:rsidRPr="000E0FF9">
        <w:rPr>
          <w:rFonts w:ascii="Times New Roman" w:hAnsi="Times New Roman" w:cs="Times New Roman"/>
          <w:sz w:val="24"/>
          <w:szCs w:val="24"/>
        </w:rPr>
        <w:t>смыслообразования</w:t>
      </w:r>
      <w:proofErr w:type="spellEnd"/>
      <w:r w:rsidRPr="000E0FF9">
        <w:rPr>
          <w:rFonts w:ascii="Times New Roman" w:hAnsi="Times New Roman" w:cs="Times New Roman"/>
          <w:sz w:val="24"/>
          <w:szCs w:val="24"/>
        </w:rPr>
        <w:t xml:space="preserve"> через прослеживание судьбы героя и ориентацию обучающегося в системе личностных смыслов;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самоопределения и самопознания на основе сравнения образа «Я» с героями литературных произведений посредством </w:t>
      </w:r>
      <w:proofErr w:type="spellStart"/>
      <w:r w:rsidRPr="000E0FF9">
        <w:rPr>
          <w:rFonts w:ascii="Times New Roman" w:hAnsi="Times New Roman" w:cs="Times New Roman"/>
          <w:sz w:val="24"/>
          <w:szCs w:val="24"/>
        </w:rPr>
        <w:t>эмоционально</w:t>
      </w:r>
      <w:r w:rsidRPr="000E0FF9">
        <w:rPr>
          <w:rFonts w:ascii="Times New Roman" w:hAnsi="Times New Roman" w:cs="Times New Roman"/>
          <w:sz w:val="24"/>
          <w:szCs w:val="24"/>
        </w:rPr>
        <w:softHyphen/>
        <w:t>действенной</w:t>
      </w:r>
      <w:proofErr w:type="spellEnd"/>
      <w:r w:rsidRPr="000E0FF9">
        <w:rPr>
          <w:rFonts w:ascii="Times New Roman" w:hAnsi="Times New Roman" w:cs="Times New Roman"/>
          <w:sz w:val="24"/>
          <w:szCs w:val="24"/>
        </w:rPr>
        <w:t xml:space="preserve"> идентификации;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lastRenderedPageBreak/>
        <w:sym w:font="Symbol" w:char="F02D"/>
      </w:r>
      <w:r w:rsidRPr="000E0FF9">
        <w:rPr>
          <w:rFonts w:ascii="Times New Roman" w:hAnsi="Times New Roman" w:cs="Times New Roman"/>
          <w:sz w:val="24"/>
          <w:szCs w:val="24"/>
        </w:rPr>
        <w:t xml:space="preserve"> эстетических ценностей и на их основе эстетических критериев;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нравственно-</w:t>
      </w:r>
      <w:r w:rsidRPr="000E0FF9">
        <w:rPr>
          <w:rFonts w:ascii="Times New Roman" w:hAnsi="Times New Roman" w:cs="Times New Roman"/>
          <w:sz w:val="24"/>
          <w:szCs w:val="24"/>
        </w:rPr>
        <w:softHyphen/>
        <w:t xml:space="preserve">этического оценивания через выявление морального содержания и нравственного значения действий персонажей;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эмоционально-</w:t>
      </w:r>
      <w:r w:rsidRPr="000E0FF9">
        <w:rPr>
          <w:rFonts w:ascii="Times New Roman" w:hAnsi="Times New Roman" w:cs="Times New Roman"/>
          <w:sz w:val="24"/>
          <w:szCs w:val="24"/>
        </w:rPr>
        <w:softHyphen/>
        <w:t xml:space="preserve">личностной </w:t>
      </w:r>
      <w:proofErr w:type="spellStart"/>
      <w:r w:rsidRPr="000E0FF9">
        <w:rPr>
          <w:rFonts w:ascii="Times New Roman" w:hAnsi="Times New Roman" w:cs="Times New Roman"/>
          <w:sz w:val="24"/>
          <w:szCs w:val="24"/>
        </w:rPr>
        <w:t>децентрации</w:t>
      </w:r>
      <w:proofErr w:type="spellEnd"/>
      <w:r w:rsidRPr="000E0FF9">
        <w:rPr>
          <w:rFonts w:ascii="Times New Roman" w:hAnsi="Times New Roman" w:cs="Times New Roman"/>
          <w:sz w:val="24"/>
          <w:szCs w:val="24"/>
        </w:rPr>
        <w:t xml:space="preserve"> на основе отождествления себя с героями произведения, соотнесения и сопоставления их позиций, взглядов и мнений;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умения понимать контекстную речь на основе воссоздания картины событий и поступков персонажей;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умения устанавливать логическую причинно</w:t>
      </w:r>
      <w:r w:rsidRPr="000E0FF9">
        <w:rPr>
          <w:rFonts w:ascii="Times New Roman" w:hAnsi="Times New Roman" w:cs="Times New Roman"/>
          <w:sz w:val="24"/>
          <w:szCs w:val="24"/>
        </w:rPr>
        <w:softHyphen/>
        <w:t xml:space="preserve">-следственную последовательность событий и действий героев произведения;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умения строить план с выделением существенной и дополнительной информации.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 уроках литературного чтения эффективным будет применение следующих учебных задач:</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Составление плана текста;</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Приемы работы с текстом «Внимание к слову», «Пометки на полях», «Диалог с текстом»;</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Моделирование (создание алгоритмов, пиктограмм, схем-опор, кратких записей, таблиц и т.п.);</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 xml:space="preserve">Технология </w:t>
      </w:r>
      <w:proofErr w:type="spellStart"/>
      <w:r w:rsidRPr="000E0FF9">
        <w:rPr>
          <w:rFonts w:ascii="Times New Roman" w:hAnsi="Times New Roman" w:cs="Times New Roman"/>
          <w:sz w:val="24"/>
          <w:szCs w:val="24"/>
        </w:rPr>
        <w:t>безотметочного</w:t>
      </w:r>
      <w:proofErr w:type="spellEnd"/>
      <w:r w:rsidRPr="000E0FF9">
        <w:rPr>
          <w:rFonts w:ascii="Times New Roman" w:hAnsi="Times New Roman" w:cs="Times New Roman"/>
          <w:sz w:val="24"/>
          <w:szCs w:val="24"/>
        </w:rPr>
        <w:t xml:space="preserve"> оценивания (приемы «Взаимоконтроль устных ответов», «Комментирование устных ответов»);</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Проектные задачи / групповые проекты;</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Постановка и решение учебной задачи;</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Учебные задания, формирующие логические универсальные действия.</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«Иностранный язык» обеспечивает прежде всего развитие коммуникативных действий, формируя коммуникативную культуру обучающегося.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Изучение иностранного языка способствует: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общему речевому развитию обучающегося на основе формирования обобщенных лингвистических структур грамматики и синтаксиса;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развитию произвольности и осознанности монологической и диалогической речи;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 </w:t>
      </w: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развитию письменной речи;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lastRenderedPageBreak/>
        <w:t xml:space="preserve">Изучение иностранного языка способствует развитию </w:t>
      </w:r>
      <w:proofErr w:type="spellStart"/>
      <w:r w:rsidRPr="000E0FF9">
        <w:rPr>
          <w:rFonts w:ascii="Times New Roman" w:hAnsi="Times New Roman" w:cs="Times New Roman"/>
          <w:sz w:val="24"/>
          <w:szCs w:val="24"/>
        </w:rPr>
        <w:t>общеучебных</w:t>
      </w:r>
      <w:proofErr w:type="spellEnd"/>
      <w:r w:rsidRPr="000E0FF9">
        <w:rPr>
          <w:rFonts w:ascii="Times New Roman" w:hAnsi="Times New Roman" w:cs="Times New Roman"/>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 уроках иностранного языка эффективным будет применение следующих учебных задач:</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Постановка и решение учебной задачи;</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Теория формирования умственных действий;</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Моделирование (создание алгоритмов, пиктограмм, схем-опор, кратких записей, таблиц, ментальных карт и т.п.);</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Учебные задания, формирующие логические универсальные действия;</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 xml:space="preserve">Технология </w:t>
      </w:r>
      <w:proofErr w:type="spellStart"/>
      <w:r w:rsidRPr="000E0FF9">
        <w:rPr>
          <w:rFonts w:ascii="Times New Roman" w:hAnsi="Times New Roman" w:cs="Times New Roman"/>
          <w:sz w:val="24"/>
          <w:szCs w:val="24"/>
        </w:rPr>
        <w:t>безотметочного</w:t>
      </w:r>
      <w:proofErr w:type="spellEnd"/>
      <w:r w:rsidRPr="000E0FF9">
        <w:rPr>
          <w:rFonts w:ascii="Times New Roman" w:hAnsi="Times New Roman" w:cs="Times New Roman"/>
          <w:sz w:val="24"/>
          <w:szCs w:val="24"/>
        </w:rPr>
        <w:t xml:space="preserve"> оцен</w:t>
      </w:r>
      <w:r w:rsidR="00417BD8">
        <w:rPr>
          <w:rFonts w:ascii="Times New Roman" w:hAnsi="Times New Roman" w:cs="Times New Roman"/>
          <w:sz w:val="24"/>
          <w:szCs w:val="24"/>
        </w:rPr>
        <w:t xml:space="preserve">ивания (приемы «Прогностическая </w:t>
      </w:r>
      <w:r w:rsidRPr="000E0FF9">
        <w:rPr>
          <w:rFonts w:ascii="Times New Roman" w:hAnsi="Times New Roman" w:cs="Times New Roman"/>
          <w:sz w:val="24"/>
          <w:szCs w:val="24"/>
        </w:rPr>
        <w:t>самооценка»,«Взаимоконтроль</w:t>
      </w:r>
      <w:r w:rsidRPr="000E0FF9">
        <w:rPr>
          <w:rFonts w:ascii="Times New Roman" w:hAnsi="Times New Roman" w:cs="Times New Roman"/>
          <w:sz w:val="24"/>
          <w:szCs w:val="24"/>
        </w:rPr>
        <w:tab/>
        <w:t>устных ответов», «Комментирование</w:t>
      </w:r>
      <w:r w:rsidRPr="000E0FF9">
        <w:rPr>
          <w:rFonts w:ascii="Times New Roman" w:hAnsi="Times New Roman" w:cs="Times New Roman"/>
          <w:sz w:val="24"/>
          <w:szCs w:val="24"/>
        </w:rPr>
        <w:tab/>
        <w:t>устных ответов»,</w:t>
      </w:r>
      <w:r w:rsidR="00417BD8">
        <w:rPr>
          <w:rFonts w:ascii="Times New Roman" w:hAnsi="Times New Roman" w:cs="Times New Roman"/>
          <w:sz w:val="24"/>
          <w:szCs w:val="24"/>
        </w:rPr>
        <w:t xml:space="preserve"> «</w:t>
      </w:r>
      <w:r w:rsidRPr="000E0FF9">
        <w:rPr>
          <w:rFonts w:ascii="Times New Roman" w:hAnsi="Times New Roman" w:cs="Times New Roman"/>
          <w:sz w:val="24"/>
          <w:szCs w:val="24"/>
        </w:rPr>
        <w:t>Пошаговый</w:t>
      </w:r>
      <w:r w:rsidRPr="000E0FF9">
        <w:rPr>
          <w:rFonts w:ascii="Times New Roman" w:hAnsi="Times New Roman" w:cs="Times New Roman"/>
          <w:sz w:val="24"/>
          <w:szCs w:val="24"/>
        </w:rPr>
        <w:tab/>
        <w:t>взаимоконтроль при работе с алгоритмом», «Работа с эталоном», «Проверь себя»);</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Проектные задачи / групповые проекты;</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«Математика». На ступени начального общего образования этот учебный предмет является основой развития у обучающихся познавательных УУД,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 уроках математики эффективным будет применение следующих учебных задач:</w:t>
      </w:r>
    </w:p>
    <w:p w:rsidR="000E0FF9" w:rsidRPr="000E0FF9" w:rsidRDefault="000E0FF9" w:rsidP="00417BD8">
      <w:pPr>
        <w:numPr>
          <w:ilvl w:val="1"/>
          <w:numId w:val="16"/>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Постановка и решение учебной задачи;</w:t>
      </w:r>
    </w:p>
    <w:p w:rsidR="000E0FF9" w:rsidRPr="000E0FF9" w:rsidRDefault="000E0FF9" w:rsidP="00417BD8">
      <w:pPr>
        <w:numPr>
          <w:ilvl w:val="1"/>
          <w:numId w:val="16"/>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Теория формирования умственных действий;</w:t>
      </w:r>
    </w:p>
    <w:p w:rsidR="000E0FF9" w:rsidRPr="000E0FF9" w:rsidRDefault="000E0FF9" w:rsidP="00417BD8">
      <w:pPr>
        <w:numPr>
          <w:ilvl w:val="1"/>
          <w:numId w:val="16"/>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Технология</w:t>
      </w:r>
      <w:r w:rsidRPr="000E0FF9">
        <w:rPr>
          <w:rFonts w:ascii="Times New Roman" w:hAnsi="Times New Roman" w:cs="Times New Roman"/>
          <w:sz w:val="24"/>
          <w:szCs w:val="24"/>
        </w:rPr>
        <w:tab/>
      </w:r>
      <w:proofErr w:type="spellStart"/>
      <w:r w:rsidRPr="000E0FF9">
        <w:rPr>
          <w:rFonts w:ascii="Times New Roman" w:hAnsi="Times New Roman" w:cs="Times New Roman"/>
          <w:sz w:val="24"/>
          <w:szCs w:val="24"/>
        </w:rPr>
        <w:t>безотметочного</w:t>
      </w:r>
      <w:proofErr w:type="spellEnd"/>
      <w:r w:rsidRPr="000E0FF9">
        <w:rPr>
          <w:rFonts w:ascii="Times New Roman" w:hAnsi="Times New Roman" w:cs="Times New Roman"/>
          <w:sz w:val="24"/>
          <w:szCs w:val="24"/>
        </w:rPr>
        <w:tab/>
        <w:t>оценивания</w:t>
      </w:r>
      <w:r w:rsidRPr="000E0FF9">
        <w:rPr>
          <w:rFonts w:ascii="Times New Roman" w:hAnsi="Times New Roman" w:cs="Times New Roman"/>
          <w:sz w:val="24"/>
          <w:szCs w:val="24"/>
        </w:rPr>
        <w:tab/>
        <w:t>(приемы</w:t>
      </w:r>
      <w:r w:rsidRPr="000E0FF9">
        <w:rPr>
          <w:rFonts w:ascii="Times New Roman" w:hAnsi="Times New Roman" w:cs="Times New Roman"/>
          <w:sz w:val="24"/>
          <w:szCs w:val="24"/>
        </w:rPr>
        <w:tab/>
        <w:t>«Прогностическая</w:t>
      </w:r>
      <w:r w:rsidRPr="000E0FF9">
        <w:rPr>
          <w:rFonts w:ascii="Times New Roman" w:hAnsi="Times New Roman" w:cs="Times New Roman"/>
          <w:sz w:val="24"/>
          <w:szCs w:val="24"/>
        </w:rPr>
        <w:tab/>
        <w:t>самооценка»,</w:t>
      </w:r>
      <w:r w:rsidRPr="000E0FF9">
        <w:rPr>
          <w:rFonts w:ascii="Times New Roman" w:hAnsi="Times New Roman" w:cs="Times New Roman"/>
          <w:sz w:val="24"/>
          <w:szCs w:val="24"/>
        </w:rPr>
        <w:tab/>
        <w:t>«Взаимоконтроль</w:t>
      </w:r>
      <w:r w:rsidRPr="000E0FF9">
        <w:rPr>
          <w:rFonts w:ascii="Times New Roman" w:hAnsi="Times New Roman" w:cs="Times New Roman"/>
          <w:sz w:val="24"/>
          <w:szCs w:val="24"/>
        </w:rPr>
        <w:tab/>
        <w:t>устных</w:t>
      </w:r>
      <w:r w:rsidRPr="000E0FF9">
        <w:rPr>
          <w:rFonts w:ascii="Times New Roman" w:hAnsi="Times New Roman" w:cs="Times New Roman"/>
          <w:sz w:val="24"/>
          <w:szCs w:val="24"/>
        </w:rPr>
        <w:tab/>
        <w:t>ответов», «Комментирование</w:t>
      </w:r>
      <w:r w:rsidRPr="000E0FF9">
        <w:rPr>
          <w:rFonts w:ascii="Times New Roman" w:hAnsi="Times New Roman" w:cs="Times New Roman"/>
          <w:sz w:val="24"/>
          <w:szCs w:val="24"/>
        </w:rPr>
        <w:tab/>
        <w:t>устных</w:t>
      </w:r>
      <w:r w:rsidRPr="000E0FF9">
        <w:rPr>
          <w:rFonts w:ascii="Times New Roman" w:hAnsi="Times New Roman" w:cs="Times New Roman"/>
          <w:sz w:val="24"/>
          <w:szCs w:val="24"/>
        </w:rPr>
        <w:tab/>
        <w:t>ответов»,</w:t>
      </w:r>
      <w:r w:rsidRPr="000E0FF9">
        <w:rPr>
          <w:rFonts w:ascii="Times New Roman" w:hAnsi="Times New Roman" w:cs="Times New Roman"/>
          <w:sz w:val="24"/>
          <w:szCs w:val="24"/>
        </w:rPr>
        <w:tab/>
        <w:t>«Пошаговый</w:t>
      </w:r>
      <w:r w:rsidRPr="000E0FF9">
        <w:rPr>
          <w:rFonts w:ascii="Times New Roman" w:hAnsi="Times New Roman" w:cs="Times New Roman"/>
          <w:sz w:val="24"/>
          <w:szCs w:val="24"/>
        </w:rPr>
        <w:tab/>
        <w:t>взаимоконтроль</w:t>
      </w:r>
      <w:r w:rsidRPr="000E0FF9">
        <w:rPr>
          <w:rFonts w:ascii="Times New Roman" w:hAnsi="Times New Roman" w:cs="Times New Roman"/>
          <w:sz w:val="24"/>
          <w:szCs w:val="24"/>
        </w:rPr>
        <w:tab/>
        <w:t>при</w:t>
      </w:r>
      <w:r w:rsidRPr="000E0FF9">
        <w:rPr>
          <w:rFonts w:ascii="Times New Roman" w:hAnsi="Times New Roman" w:cs="Times New Roman"/>
          <w:sz w:val="24"/>
          <w:szCs w:val="24"/>
        </w:rPr>
        <w:tab/>
        <w:t>работе</w:t>
      </w:r>
      <w:r w:rsidRPr="000E0FF9">
        <w:rPr>
          <w:rFonts w:ascii="Times New Roman" w:hAnsi="Times New Roman" w:cs="Times New Roman"/>
          <w:sz w:val="24"/>
          <w:szCs w:val="24"/>
        </w:rPr>
        <w:tab/>
        <w:t>с алгоритмом», «Работа с эталоном», «Проверь себя»);</w:t>
      </w:r>
    </w:p>
    <w:p w:rsidR="000E0FF9" w:rsidRPr="000E0FF9" w:rsidRDefault="000E0FF9" w:rsidP="00417BD8">
      <w:pPr>
        <w:numPr>
          <w:ilvl w:val="1"/>
          <w:numId w:val="16"/>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Моделирование (создание алгоритмов, пиктограмм, таблиц, схем-опор, кратких записей, ментальных карт и т.п.);</w:t>
      </w:r>
    </w:p>
    <w:p w:rsidR="000E0FF9" w:rsidRPr="000E0FF9" w:rsidRDefault="000E0FF9" w:rsidP="00417BD8">
      <w:pPr>
        <w:numPr>
          <w:ilvl w:val="1"/>
          <w:numId w:val="16"/>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Учебные задания, формирующие логические универсальные действия;</w:t>
      </w:r>
    </w:p>
    <w:p w:rsidR="000E0FF9" w:rsidRPr="000E0FF9" w:rsidRDefault="000E0FF9" w:rsidP="00417BD8">
      <w:pPr>
        <w:numPr>
          <w:ilvl w:val="1"/>
          <w:numId w:val="16"/>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numPr>
          <w:ilvl w:val="1"/>
          <w:numId w:val="16"/>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rsidR="000E0FF9" w:rsidRPr="000E0FF9" w:rsidRDefault="000E0FF9" w:rsidP="00417BD8">
      <w:pPr>
        <w:numPr>
          <w:ilvl w:val="1"/>
          <w:numId w:val="16"/>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lastRenderedPageBreak/>
        <w:t>Проектные задачи / групповые проекты.</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«Окружающий мир». Этот предмет выполняет интегрирующую функцию и обеспечивает формирование у обучающихся целостной научной картины природного и </w:t>
      </w:r>
      <w:proofErr w:type="spellStart"/>
      <w:r w:rsidRPr="000E0FF9">
        <w:rPr>
          <w:rFonts w:ascii="Times New Roman" w:hAnsi="Times New Roman" w:cs="Times New Roman"/>
          <w:sz w:val="24"/>
          <w:szCs w:val="24"/>
        </w:rPr>
        <w:t>социокультурного</w:t>
      </w:r>
      <w:proofErr w:type="spellEnd"/>
      <w:r w:rsidRPr="000E0FF9">
        <w:rPr>
          <w:rFonts w:ascii="Times New Roman" w:hAnsi="Times New Roman" w:cs="Times New Roman"/>
          <w:sz w:val="24"/>
          <w:szCs w:val="24"/>
        </w:rPr>
        <w:t xml:space="preserve">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  В сфере личностных универсальных действий изучение предмета «Окружающий мир» обеспечивает формирование когнитивного, </w:t>
      </w:r>
      <w:proofErr w:type="spellStart"/>
      <w:r w:rsidRPr="000E0FF9">
        <w:rPr>
          <w:rFonts w:ascii="Times New Roman" w:hAnsi="Times New Roman" w:cs="Times New Roman"/>
          <w:sz w:val="24"/>
          <w:szCs w:val="24"/>
        </w:rPr>
        <w:t>эмоционально</w:t>
      </w:r>
      <w:r w:rsidRPr="000E0FF9">
        <w:rPr>
          <w:rFonts w:ascii="Times New Roman" w:hAnsi="Times New Roman" w:cs="Times New Roman"/>
          <w:sz w:val="24"/>
          <w:szCs w:val="24"/>
        </w:rPr>
        <w:softHyphen/>
        <w:t>ценностного</w:t>
      </w:r>
      <w:proofErr w:type="spellEnd"/>
      <w:r w:rsidRPr="000E0FF9">
        <w:rPr>
          <w:rFonts w:ascii="Times New Roman" w:hAnsi="Times New Roman" w:cs="Times New Roman"/>
          <w:sz w:val="24"/>
          <w:szCs w:val="24"/>
        </w:rPr>
        <w:t xml:space="preserve"> и деятельностного компонентов гражданской российской идентичности: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формирование основ экологического сознания, грамотности и культуры учащихся, освоение элементарных норм адекватного </w:t>
      </w:r>
      <w:proofErr w:type="spellStart"/>
      <w:r w:rsidRPr="000E0FF9">
        <w:rPr>
          <w:rFonts w:ascii="Times New Roman" w:hAnsi="Times New Roman" w:cs="Times New Roman"/>
          <w:sz w:val="24"/>
          <w:szCs w:val="24"/>
        </w:rPr>
        <w:t>природосообразного</w:t>
      </w:r>
      <w:proofErr w:type="spellEnd"/>
      <w:r w:rsidRPr="000E0FF9">
        <w:rPr>
          <w:rFonts w:ascii="Times New Roman" w:hAnsi="Times New Roman" w:cs="Times New Roman"/>
          <w:sz w:val="24"/>
          <w:szCs w:val="24"/>
        </w:rPr>
        <w:t xml:space="preserve"> поведения;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развитие </w:t>
      </w:r>
      <w:proofErr w:type="spellStart"/>
      <w:r w:rsidRPr="000E0FF9">
        <w:rPr>
          <w:rFonts w:ascii="Times New Roman" w:hAnsi="Times New Roman" w:cs="Times New Roman"/>
          <w:sz w:val="24"/>
          <w:szCs w:val="24"/>
        </w:rPr>
        <w:t>морально</w:t>
      </w:r>
      <w:r w:rsidRPr="000E0FF9">
        <w:rPr>
          <w:rFonts w:ascii="Times New Roman" w:hAnsi="Times New Roman" w:cs="Times New Roman"/>
          <w:sz w:val="24"/>
          <w:szCs w:val="24"/>
        </w:rPr>
        <w:softHyphen/>
        <w:t>этического</w:t>
      </w:r>
      <w:proofErr w:type="spellEnd"/>
      <w:r w:rsidRPr="000E0FF9">
        <w:rPr>
          <w:rFonts w:ascii="Times New Roman" w:hAnsi="Times New Roman" w:cs="Times New Roman"/>
          <w:sz w:val="24"/>
          <w:szCs w:val="24"/>
        </w:rPr>
        <w:t xml:space="preserve"> сознания — норм и правил взаимоотношений человека с другими людьми, социальными группами и сообществами.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Изучение данного предмета способствует формированию </w:t>
      </w:r>
      <w:proofErr w:type="spellStart"/>
      <w:r w:rsidRPr="000E0FF9">
        <w:rPr>
          <w:rFonts w:ascii="Times New Roman" w:hAnsi="Times New Roman" w:cs="Times New Roman"/>
          <w:sz w:val="24"/>
          <w:szCs w:val="24"/>
        </w:rPr>
        <w:t>общепознавательных</w:t>
      </w:r>
      <w:proofErr w:type="spellEnd"/>
      <w:r w:rsidRPr="000E0FF9">
        <w:rPr>
          <w:rFonts w:ascii="Times New Roman" w:hAnsi="Times New Roman" w:cs="Times New Roman"/>
          <w:sz w:val="24"/>
          <w:szCs w:val="24"/>
        </w:rPr>
        <w:t xml:space="preserve"> УУД: овладению начальными формами исследовательской деятельности, включая умения поиска и работы с информацией;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 уроках окружающего мира эффективным будет применение следующих учебных задач:</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Постановка и решение учебной задачи;</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Составление плана текста;</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Приемы работы с текстом «Внимание к слову», «Знакомство с заголовком»</w:t>
      </w:r>
    </w:p>
    <w:p w:rsidR="000E0FF9" w:rsidRPr="000E0FF9" w:rsidRDefault="000E0FF9" w:rsidP="00417BD8">
      <w:pPr>
        <w:spacing w:after="0"/>
        <w:ind w:firstLine="567"/>
        <w:jc w:val="both"/>
        <w:rPr>
          <w:rFonts w:ascii="Times New Roman" w:hAnsi="Times New Roman" w:cs="Times New Roman"/>
          <w:sz w:val="24"/>
          <w:szCs w:val="24"/>
        </w:rPr>
      </w:pPr>
      <w:r w:rsidRPr="000E0FF9">
        <w:rPr>
          <w:rFonts w:ascii="Times New Roman" w:hAnsi="Times New Roman" w:cs="Times New Roman"/>
          <w:sz w:val="24"/>
          <w:szCs w:val="24"/>
        </w:rPr>
        <w:t>«Пометки на полях»;</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lastRenderedPageBreak/>
        <w:t>Моделирование (создание алгоритмов, пиктограмм, схем-опор, кратких записей, таблиц, ментальных карт и т.п.);</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Проектные задачи / групповые проект:</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Учебные задания, формирующие логические универсальные действия;</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Теория формирования умственных действий;</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 xml:space="preserve">Технология </w:t>
      </w:r>
      <w:proofErr w:type="spellStart"/>
      <w:r w:rsidRPr="000E0FF9">
        <w:rPr>
          <w:rFonts w:ascii="Times New Roman" w:hAnsi="Times New Roman" w:cs="Times New Roman"/>
          <w:sz w:val="24"/>
          <w:szCs w:val="24"/>
        </w:rPr>
        <w:t>безотметочного</w:t>
      </w:r>
      <w:proofErr w:type="spellEnd"/>
      <w:r w:rsidRPr="000E0FF9">
        <w:rPr>
          <w:rFonts w:ascii="Times New Roman" w:hAnsi="Times New Roman" w:cs="Times New Roman"/>
          <w:sz w:val="24"/>
          <w:szCs w:val="24"/>
        </w:rPr>
        <w:t xml:space="preserve"> оценивания (приемы «Прогностическая самооценка», «Взаимоконтроль устных ответов», «Комментирование устных ответов», «Работа с эталоном», «Гибкая система балльной оценки»).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Учебный предмет «Основы религиозных культур и преимущественно обеспечивает формирование личностных, коммуникативных универсальных действий, в меньшей степени делается акцент на формировании регулятивных универсальных учебных действий.</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 уроках основ религиозных культур и светской этики эффективным будет применение следующих учебных задач:</w:t>
      </w:r>
    </w:p>
    <w:p w:rsidR="000E0FF9" w:rsidRPr="000E0FF9" w:rsidRDefault="000E0FF9" w:rsidP="00417BD8">
      <w:pPr>
        <w:numPr>
          <w:ilvl w:val="0"/>
          <w:numId w:val="18"/>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Приемы работы с текстом «Внимание к слову», «Знакомство с заголовком»,</w:t>
      </w:r>
    </w:p>
    <w:p w:rsidR="000E0FF9" w:rsidRPr="000E0FF9" w:rsidRDefault="000E0FF9" w:rsidP="00417BD8">
      <w:pPr>
        <w:spacing w:after="0"/>
        <w:ind w:firstLine="567"/>
        <w:jc w:val="both"/>
        <w:rPr>
          <w:rFonts w:ascii="Times New Roman" w:hAnsi="Times New Roman" w:cs="Times New Roman"/>
          <w:sz w:val="24"/>
          <w:szCs w:val="24"/>
        </w:rPr>
      </w:pPr>
      <w:r w:rsidRPr="000E0FF9">
        <w:rPr>
          <w:rFonts w:ascii="Times New Roman" w:hAnsi="Times New Roman" w:cs="Times New Roman"/>
          <w:sz w:val="24"/>
          <w:szCs w:val="24"/>
        </w:rPr>
        <w:t>«Пометки на полях», «Диалог с текстом»;</w:t>
      </w:r>
    </w:p>
    <w:p w:rsidR="000E0FF9" w:rsidRPr="000E0FF9" w:rsidRDefault="000E0FF9" w:rsidP="00417BD8">
      <w:pPr>
        <w:numPr>
          <w:ilvl w:val="0"/>
          <w:numId w:val="18"/>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Составление плана текста;</w:t>
      </w:r>
    </w:p>
    <w:p w:rsidR="000E0FF9" w:rsidRPr="000E0FF9" w:rsidRDefault="000E0FF9" w:rsidP="00417BD8">
      <w:pPr>
        <w:numPr>
          <w:ilvl w:val="0"/>
          <w:numId w:val="18"/>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rsidR="000E0FF9" w:rsidRPr="000E0FF9" w:rsidRDefault="000E0FF9" w:rsidP="00417BD8">
      <w:pPr>
        <w:numPr>
          <w:ilvl w:val="0"/>
          <w:numId w:val="18"/>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0"/>
          <w:numId w:val="18"/>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Моделирование (создание алгоритмов, пиктограмм, схем-опор, кратких записей, таблиц, ментальных карт и т.п.);</w:t>
      </w:r>
    </w:p>
    <w:p w:rsidR="000E0FF9" w:rsidRPr="000E0FF9" w:rsidRDefault="000E0FF9" w:rsidP="00417BD8">
      <w:pPr>
        <w:numPr>
          <w:ilvl w:val="0"/>
          <w:numId w:val="18"/>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Проектные задачи / групповые проекты;</w:t>
      </w:r>
    </w:p>
    <w:p w:rsidR="000E0FF9" w:rsidRPr="000E0FF9" w:rsidRDefault="000E0FF9" w:rsidP="00417BD8">
      <w:pPr>
        <w:numPr>
          <w:ilvl w:val="0"/>
          <w:numId w:val="18"/>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«Музыка». Этот предмет обеспечивает формирование личностных, коммуникативных, познавательных и регулятивных УУД.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 уроках музыки эффективным будет применение следующих учебных задач:</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Моделирование (создание алгоритмов, пиктограмм, схем-опор, кратких записей, таблиц, ментальных карт и т.п.);</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Проектные задачи / групповые проекты</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Постановка и решение учебной задачи;</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Приемы работы с текстом «Внимание к слову», «Знакомство с заголовком»,</w:t>
      </w:r>
    </w:p>
    <w:p w:rsidR="000E0FF9" w:rsidRPr="000E0FF9" w:rsidRDefault="000E0FF9" w:rsidP="00417BD8">
      <w:pPr>
        <w:spacing w:after="0"/>
        <w:ind w:firstLine="567"/>
        <w:jc w:val="both"/>
        <w:rPr>
          <w:rFonts w:ascii="Times New Roman" w:hAnsi="Times New Roman" w:cs="Times New Roman"/>
          <w:sz w:val="24"/>
          <w:szCs w:val="24"/>
        </w:rPr>
      </w:pPr>
      <w:r w:rsidRPr="000E0FF9">
        <w:rPr>
          <w:rFonts w:ascii="Times New Roman" w:hAnsi="Times New Roman" w:cs="Times New Roman"/>
          <w:sz w:val="24"/>
          <w:szCs w:val="24"/>
        </w:rPr>
        <w:t>«Пометки на полях»;</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lastRenderedPageBreak/>
        <w:t>Составление плана текста;</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 xml:space="preserve">Технология </w:t>
      </w:r>
      <w:proofErr w:type="spellStart"/>
      <w:r w:rsidRPr="000E0FF9">
        <w:rPr>
          <w:rFonts w:ascii="Times New Roman" w:hAnsi="Times New Roman" w:cs="Times New Roman"/>
          <w:sz w:val="24"/>
          <w:szCs w:val="24"/>
        </w:rPr>
        <w:t>безотметочного</w:t>
      </w:r>
      <w:proofErr w:type="spellEnd"/>
      <w:r w:rsidRPr="000E0FF9">
        <w:rPr>
          <w:rFonts w:ascii="Times New Roman" w:hAnsi="Times New Roman" w:cs="Times New Roman"/>
          <w:sz w:val="24"/>
          <w:szCs w:val="24"/>
        </w:rPr>
        <w:t xml:space="preserve"> оценивания (приемы «Ретроспективная самооценка»,</w:t>
      </w:r>
    </w:p>
    <w:p w:rsidR="000E0FF9" w:rsidRPr="000E0FF9" w:rsidRDefault="000E0FF9" w:rsidP="00417BD8">
      <w:pPr>
        <w:spacing w:after="0"/>
        <w:ind w:firstLine="567"/>
        <w:jc w:val="both"/>
        <w:rPr>
          <w:rFonts w:ascii="Times New Roman" w:hAnsi="Times New Roman" w:cs="Times New Roman"/>
          <w:sz w:val="24"/>
          <w:szCs w:val="24"/>
        </w:rPr>
      </w:pPr>
      <w:r w:rsidRPr="000E0FF9">
        <w:rPr>
          <w:rFonts w:ascii="Times New Roman" w:hAnsi="Times New Roman" w:cs="Times New Roman"/>
          <w:sz w:val="24"/>
          <w:szCs w:val="24"/>
        </w:rPr>
        <w:t>«Взаимоконтроль устных ответов»).</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«Изобразительное искусство». Развивающий потенциал этого предмета связан с формированием личностных, познавательных, регулятивных УУД. Моделирующий характер изобразительной деятельности создаёт условия для формирования </w:t>
      </w:r>
      <w:proofErr w:type="spellStart"/>
      <w:r w:rsidRPr="000E0FF9">
        <w:rPr>
          <w:rFonts w:ascii="Times New Roman" w:hAnsi="Times New Roman" w:cs="Times New Roman"/>
          <w:sz w:val="24"/>
          <w:szCs w:val="24"/>
        </w:rPr>
        <w:t>общеучебных</w:t>
      </w:r>
      <w:proofErr w:type="spellEnd"/>
      <w:r w:rsidRPr="000E0FF9">
        <w:rPr>
          <w:rFonts w:ascii="Times New Roman" w:hAnsi="Times New Roman" w:cs="Times New Roman"/>
          <w:sz w:val="24"/>
          <w:szCs w:val="24"/>
        </w:rPr>
        <w:t xml:space="preserve"> действий, замещения и моделирования в продуктивной деятельности учащихся явлений и объектов природного и </w:t>
      </w:r>
      <w:proofErr w:type="spellStart"/>
      <w:r w:rsidRPr="000E0FF9">
        <w:rPr>
          <w:rFonts w:ascii="Times New Roman" w:hAnsi="Times New Roman" w:cs="Times New Roman"/>
          <w:sz w:val="24"/>
          <w:szCs w:val="24"/>
        </w:rPr>
        <w:t>социокультурного</w:t>
      </w:r>
      <w:proofErr w:type="spellEnd"/>
      <w:r w:rsidRPr="000E0FF9">
        <w:rPr>
          <w:rFonts w:ascii="Times New Roman" w:hAnsi="Times New Roman" w:cs="Times New Roman"/>
          <w:sz w:val="24"/>
          <w:szCs w:val="24"/>
        </w:rPr>
        <w:t xml:space="preserve">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w:t>
      </w:r>
      <w:r w:rsidRPr="000E0FF9">
        <w:rPr>
          <w:rFonts w:ascii="Times New Roman" w:hAnsi="Times New Roman" w:cs="Times New Roman"/>
          <w:sz w:val="24"/>
          <w:szCs w:val="24"/>
        </w:rPr>
        <w:tab/>
        <w:t>уроках</w:t>
      </w:r>
      <w:r w:rsidRPr="000E0FF9">
        <w:rPr>
          <w:rFonts w:ascii="Times New Roman" w:hAnsi="Times New Roman" w:cs="Times New Roman"/>
          <w:sz w:val="24"/>
          <w:szCs w:val="24"/>
        </w:rPr>
        <w:tab/>
        <w:t xml:space="preserve"> изобразительного</w:t>
      </w:r>
      <w:r w:rsidRPr="000E0FF9">
        <w:rPr>
          <w:rFonts w:ascii="Times New Roman" w:hAnsi="Times New Roman" w:cs="Times New Roman"/>
          <w:sz w:val="24"/>
          <w:szCs w:val="24"/>
        </w:rPr>
        <w:tab/>
        <w:t>искусства</w:t>
      </w:r>
      <w:r w:rsidRPr="000E0FF9">
        <w:rPr>
          <w:rFonts w:ascii="Times New Roman" w:hAnsi="Times New Roman" w:cs="Times New Roman"/>
          <w:sz w:val="24"/>
          <w:szCs w:val="24"/>
        </w:rPr>
        <w:tab/>
        <w:t>эффективным будет  применение следующих учебных задач:</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Моделирование</w:t>
      </w:r>
      <w:r w:rsidRPr="000E0FF9">
        <w:rPr>
          <w:rFonts w:ascii="Times New Roman" w:hAnsi="Times New Roman" w:cs="Times New Roman"/>
          <w:sz w:val="24"/>
          <w:szCs w:val="24"/>
        </w:rPr>
        <w:tab/>
        <w:t>(создание</w:t>
      </w:r>
      <w:r w:rsidRPr="000E0FF9">
        <w:rPr>
          <w:rFonts w:ascii="Times New Roman" w:hAnsi="Times New Roman" w:cs="Times New Roman"/>
          <w:sz w:val="24"/>
          <w:szCs w:val="24"/>
        </w:rPr>
        <w:tab/>
        <w:t>алгоритмов,</w:t>
      </w:r>
      <w:r w:rsidRPr="000E0FF9">
        <w:rPr>
          <w:rFonts w:ascii="Times New Roman" w:hAnsi="Times New Roman" w:cs="Times New Roman"/>
          <w:sz w:val="24"/>
          <w:szCs w:val="24"/>
        </w:rPr>
        <w:tab/>
        <w:t>пиктограмм,</w:t>
      </w:r>
      <w:r w:rsidRPr="000E0FF9">
        <w:rPr>
          <w:rFonts w:ascii="Times New Roman" w:hAnsi="Times New Roman" w:cs="Times New Roman"/>
          <w:sz w:val="24"/>
          <w:szCs w:val="24"/>
        </w:rPr>
        <w:tab/>
        <w:t>схем-опор,</w:t>
      </w:r>
      <w:r w:rsidRPr="000E0FF9">
        <w:rPr>
          <w:rFonts w:ascii="Times New Roman" w:hAnsi="Times New Roman" w:cs="Times New Roman"/>
          <w:sz w:val="24"/>
          <w:szCs w:val="24"/>
        </w:rPr>
        <w:tab/>
        <w:t>кратких записей, таблиц, ментальных карт и т.п.);</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Проектные задачи / групповые проекты;</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Постановка и решение учебной задачи;</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Приемы работы с текстом «Внимание к слову», «Знакомство с заголовком»,</w:t>
      </w:r>
    </w:p>
    <w:p w:rsidR="000E0FF9" w:rsidRPr="000E0FF9" w:rsidRDefault="000E0FF9" w:rsidP="00417BD8">
      <w:pPr>
        <w:spacing w:after="0"/>
        <w:ind w:firstLine="567"/>
        <w:jc w:val="both"/>
        <w:rPr>
          <w:rFonts w:ascii="Times New Roman" w:hAnsi="Times New Roman" w:cs="Times New Roman"/>
          <w:sz w:val="24"/>
          <w:szCs w:val="24"/>
        </w:rPr>
      </w:pPr>
      <w:r w:rsidRPr="000E0FF9">
        <w:rPr>
          <w:rFonts w:ascii="Times New Roman" w:hAnsi="Times New Roman" w:cs="Times New Roman"/>
          <w:sz w:val="24"/>
          <w:szCs w:val="24"/>
        </w:rPr>
        <w:t>«Пометки на полях»;</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Составление плана текста;</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 xml:space="preserve">Технология </w:t>
      </w:r>
      <w:proofErr w:type="spellStart"/>
      <w:r w:rsidRPr="000E0FF9">
        <w:rPr>
          <w:rFonts w:ascii="Times New Roman" w:hAnsi="Times New Roman" w:cs="Times New Roman"/>
          <w:sz w:val="24"/>
          <w:szCs w:val="24"/>
        </w:rPr>
        <w:t>безотметочного</w:t>
      </w:r>
      <w:proofErr w:type="spellEnd"/>
      <w:r w:rsidRPr="000E0FF9">
        <w:rPr>
          <w:rFonts w:ascii="Times New Roman" w:hAnsi="Times New Roman" w:cs="Times New Roman"/>
          <w:sz w:val="24"/>
          <w:szCs w:val="24"/>
        </w:rPr>
        <w:t xml:space="preserve"> оценивания.</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«Т</w:t>
      </w:r>
      <w:r w:rsidR="00452336">
        <w:rPr>
          <w:rFonts w:ascii="Times New Roman" w:hAnsi="Times New Roman" w:cs="Times New Roman"/>
          <w:sz w:val="24"/>
          <w:szCs w:val="24"/>
        </w:rPr>
        <w:t>руд (т</w:t>
      </w:r>
      <w:r w:rsidRPr="000E0FF9">
        <w:rPr>
          <w:rFonts w:ascii="Times New Roman" w:hAnsi="Times New Roman" w:cs="Times New Roman"/>
          <w:sz w:val="24"/>
          <w:szCs w:val="24"/>
        </w:rPr>
        <w:t>ехнология</w:t>
      </w:r>
      <w:r w:rsidR="00452336">
        <w:rPr>
          <w:rFonts w:ascii="Times New Roman" w:hAnsi="Times New Roman" w:cs="Times New Roman"/>
          <w:sz w:val="24"/>
          <w:szCs w:val="24"/>
        </w:rPr>
        <w:t>)</w:t>
      </w:r>
      <w:r w:rsidRPr="000E0FF9">
        <w:rPr>
          <w:rFonts w:ascii="Times New Roman" w:hAnsi="Times New Roman" w:cs="Times New Roman"/>
          <w:sz w:val="24"/>
          <w:szCs w:val="24"/>
        </w:rPr>
        <w:t xml:space="preserve">». Специфика этого предмета и его значимость для формирования универсальных учебных действий обусловлены: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ключевой ролью </w:t>
      </w:r>
      <w:proofErr w:type="spellStart"/>
      <w:r w:rsidRPr="000E0FF9">
        <w:rPr>
          <w:rFonts w:ascii="Times New Roman" w:hAnsi="Times New Roman" w:cs="Times New Roman"/>
          <w:sz w:val="24"/>
          <w:szCs w:val="24"/>
        </w:rPr>
        <w:t>предметно</w:t>
      </w:r>
      <w:r w:rsidRPr="000E0FF9">
        <w:rPr>
          <w:rFonts w:ascii="Times New Roman" w:hAnsi="Times New Roman" w:cs="Times New Roman"/>
          <w:sz w:val="24"/>
          <w:szCs w:val="24"/>
        </w:rPr>
        <w:softHyphen/>
        <w:t>преобразовательной</w:t>
      </w:r>
      <w:proofErr w:type="spellEnd"/>
      <w:r w:rsidRPr="000E0FF9">
        <w:rPr>
          <w:rFonts w:ascii="Times New Roman" w:hAnsi="Times New Roman" w:cs="Times New Roman"/>
          <w:sz w:val="24"/>
          <w:szCs w:val="24"/>
        </w:rPr>
        <w:t xml:space="preserve"> деятельности как основы формирования системы универсальных учебных действий;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w:t>
      </w:r>
      <w:r w:rsidRPr="000E0FF9">
        <w:rPr>
          <w:rFonts w:ascii="Times New Roman" w:hAnsi="Times New Roman" w:cs="Times New Roman"/>
          <w:sz w:val="24"/>
          <w:szCs w:val="24"/>
        </w:rPr>
        <w:lastRenderedPageBreak/>
        <w:t xml:space="preserve">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специальной организацией процесса планомерно </w:t>
      </w:r>
      <w:r w:rsidRPr="000E0FF9">
        <w:rPr>
          <w:rFonts w:ascii="Times New Roman" w:hAnsi="Times New Roman" w:cs="Times New Roman"/>
          <w:sz w:val="24"/>
          <w:szCs w:val="24"/>
        </w:rPr>
        <w:softHyphen/>
        <w:t xml:space="preserve">поэтапной отработки предметно </w:t>
      </w:r>
      <w:r w:rsidRPr="000E0FF9">
        <w:rPr>
          <w:rFonts w:ascii="Times New Roman" w:hAnsi="Times New Roman" w:cs="Times New Roman"/>
          <w:sz w:val="24"/>
          <w:szCs w:val="24"/>
        </w:rPr>
        <w:softHyphen/>
        <w:t xml:space="preserve">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широким использованием форм группового сотрудничества и проектных форм работы для реализации учебных целей курса;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формированием первоначальных элементов </w:t>
      </w:r>
      <w:proofErr w:type="spellStart"/>
      <w:r w:rsidRPr="000E0FF9">
        <w:rPr>
          <w:rFonts w:ascii="Times New Roman" w:hAnsi="Times New Roman" w:cs="Times New Roman"/>
          <w:sz w:val="24"/>
          <w:szCs w:val="24"/>
        </w:rPr>
        <w:t>ИКТ-</w:t>
      </w:r>
      <w:r w:rsidRPr="000E0FF9">
        <w:rPr>
          <w:rFonts w:ascii="Times New Roman" w:hAnsi="Times New Roman" w:cs="Times New Roman"/>
          <w:sz w:val="24"/>
          <w:szCs w:val="24"/>
        </w:rPr>
        <w:softHyphen/>
        <w:t>компетентности</w:t>
      </w:r>
      <w:proofErr w:type="spellEnd"/>
      <w:r w:rsidRPr="000E0FF9">
        <w:rPr>
          <w:rFonts w:ascii="Times New Roman" w:hAnsi="Times New Roman" w:cs="Times New Roman"/>
          <w:sz w:val="24"/>
          <w:szCs w:val="24"/>
        </w:rPr>
        <w:t xml:space="preserve"> обучающихся. Изучение технологии обеспечивает реализацию следующих целей: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формированием картины мира материальной и духовной культуры как продукта творческой </w:t>
      </w:r>
      <w:proofErr w:type="spellStart"/>
      <w:r w:rsidRPr="000E0FF9">
        <w:rPr>
          <w:rFonts w:ascii="Times New Roman" w:hAnsi="Times New Roman" w:cs="Times New Roman"/>
          <w:sz w:val="24"/>
          <w:szCs w:val="24"/>
        </w:rPr>
        <w:t>предметно</w:t>
      </w:r>
      <w:r w:rsidRPr="000E0FF9">
        <w:rPr>
          <w:rFonts w:ascii="Times New Roman" w:hAnsi="Times New Roman" w:cs="Times New Roman"/>
          <w:sz w:val="24"/>
          <w:szCs w:val="24"/>
        </w:rPr>
        <w:softHyphen/>
        <w:t>преобразующей</w:t>
      </w:r>
      <w:proofErr w:type="spellEnd"/>
      <w:r w:rsidRPr="000E0FF9">
        <w:rPr>
          <w:rFonts w:ascii="Times New Roman" w:hAnsi="Times New Roman" w:cs="Times New Roman"/>
          <w:sz w:val="24"/>
          <w:szCs w:val="24"/>
        </w:rPr>
        <w:t xml:space="preserve"> деятельности человека;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развитием знаково</w:t>
      </w:r>
      <w:r w:rsidRPr="000E0FF9">
        <w:rPr>
          <w:rFonts w:ascii="Times New Roman" w:hAnsi="Times New Roman" w:cs="Times New Roman"/>
          <w:sz w:val="24"/>
          <w:szCs w:val="24"/>
        </w:rPr>
        <w:softHyphen/>
        <w:t xml:space="preserve">-символического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развитием регулятивных действий, включая </w:t>
      </w:r>
      <w:proofErr w:type="spellStart"/>
      <w:r w:rsidRPr="000E0FF9">
        <w:rPr>
          <w:rFonts w:ascii="Times New Roman" w:hAnsi="Times New Roman" w:cs="Times New Roman"/>
          <w:sz w:val="24"/>
          <w:szCs w:val="24"/>
        </w:rPr>
        <w:t>целеполагание</w:t>
      </w:r>
      <w:proofErr w:type="spellEnd"/>
      <w:r w:rsidRPr="000E0FF9">
        <w:rPr>
          <w:rFonts w:ascii="Times New Roman" w:hAnsi="Times New Roman" w:cs="Times New Roman"/>
          <w:sz w:val="24"/>
          <w:szCs w:val="24"/>
        </w:rPr>
        <w:t xml:space="preserve">;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формирование внутреннего плана на основе поэтапной отработки </w:t>
      </w:r>
      <w:proofErr w:type="spellStart"/>
      <w:r w:rsidRPr="000E0FF9">
        <w:rPr>
          <w:rFonts w:ascii="Times New Roman" w:hAnsi="Times New Roman" w:cs="Times New Roman"/>
          <w:sz w:val="24"/>
          <w:szCs w:val="24"/>
        </w:rPr>
        <w:t>предметно</w:t>
      </w:r>
      <w:r w:rsidRPr="000E0FF9">
        <w:rPr>
          <w:rFonts w:ascii="Times New Roman" w:hAnsi="Times New Roman" w:cs="Times New Roman"/>
          <w:sz w:val="24"/>
          <w:szCs w:val="24"/>
        </w:rPr>
        <w:softHyphen/>
        <w:t>преобразующих</w:t>
      </w:r>
      <w:proofErr w:type="spellEnd"/>
      <w:r w:rsidRPr="000E0FF9">
        <w:rPr>
          <w:rFonts w:ascii="Times New Roman" w:hAnsi="Times New Roman" w:cs="Times New Roman"/>
          <w:sz w:val="24"/>
          <w:szCs w:val="24"/>
        </w:rPr>
        <w:t xml:space="preserve"> действий;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развитием планирующей и регулирующей функций речи;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развитием коммуникативной компетентности обучающихся на основе организации </w:t>
      </w:r>
      <w:proofErr w:type="spellStart"/>
      <w:r w:rsidRPr="000E0FF9">
        <w:rPr>
          <w:rFonts w:ascii="Times New Roman" w:hAnsi="Times New Roman" w:cs="Times New Roman"/>
          <w:sz w:val="24"/>
          <w:szCs w:val="24"/>
        </w:rPr>
        <w:t>совместно</w:t>
      </w:r>
      <w:r w:rsidRPr="000E0FF9">
        <w:rPr>
          <w:rFonts w:ascii="Times New Roman" w:hAnsi="Times New Roman" w:cs="Times New Roman"/>
          <w:sz w:val="24"/>
          <w:szCs w:val="24"/>
        </w:rPr>
        <w:softHyphen/>
        <w:t>продуктивной</w:t>
      </w:r>
      <w:proofErr w:type="spellEnd"/>
      <w:r w:rsidRPr="000E0FF9">
        <w:rPr>
          <w:rFonts w:ascii="Times New Roman" w:hAnsi="Times New Roman" w:cs="Times New Roman"/>
          <w:sz w:val="24"/>
          <w:szCs w:val="24"/>
        </w:rPr>
        <w:t xml:space="preserve"> деятельности;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развитием эстетических представлений и критериев на основе изобразительной и художественной конструктивной деятельности;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формированием мотивации успеха и достижений младших школьников, творческой самореализации на основе эффективной организации </w:t>
      </w:r>
      <w:proofErr w:type="spellStart"/>
      <w:r w:rsidRPr="000E0FF9">
        <w:rPr>
          <w:rFonts w:ascii="Times New Roman" w:hAnsi="Times New Roman" w:cs="Times New Roman"/>
          <w:sz w:val="24"/>
          <w:szCs w:val="24"/>
        </w:rPr>
        <w:t>предметно</w:t>
      </w:r>
      <w:r w:rsidRPr="000E0FF9">
        <w:rPr>
          <w:rFonts w:ascii="Times New Roman" w:hAnsi="Times New Roman" w:cs="Times New Roman"/>
          <w:sz w:val="24"/>
          <w:szCs w:val="24"/>
        </w:rPr>
        <w:softHyphen/>
        <w:t>преобразующей</w:t>
      </w:r>
      <w:proofErr w:type="spellEnd"/>
      <w:r w:rsidRPr="000E0FF9">
        <w:rPr>
          <w:rFonts w:ascii="Times New Roman" w:hAnsi="Times New Roman" w:cs="Times New Roman"/>
          <w:sz w:val="24"/>
          <w:szCs w:val="24"/>
        </w:rPr>
        <w:t xml:space="preserve"> </w:t>
      </w:r>
      <w:proofErr w:type="spellStart"/>
      <w:r w:rsidRPr="000E0FF9">
        <w:rPr>
          <w:rFonts w:ascii="Times New Roman" w:hAnsi="Times New Roman" w:cs="Times New Roman"/>
          <w:sz w:val="24"/>
          <w:szCs w:val="24"/>
        </w:rPr>
        <w:t>символико</w:t>
      </w:r>
      <w:r w:rsidRPr="000E0FF9">
        <w:rPr>
          <w:rFonts w:ascii="Times New Roman" w:hAnsi="Times New Roman" w:cs="Times New Roman"/>
          <w:sz w:val="24"/>
          <w:szCs w:val="24"/>
        </w:rPr>
        <w:softHyphen/>
        <w:t>моделирующей</w:t>
      </w:r>
      <w:proofErr w:type="spellEnd"/>
      <w:r w:rsidRPr="000E0FF9">
        <w:rPr>
          <w:rFonts w:ascii="Times New Roman" w:hAnsi="Times New Roman" w:cs="Times New Roman"/>
          <w:sz w:val="24"/>
          <w:szCs w:val="24"/>
        </w:rPr>
        <w:t xml:space="preserve"> деятельности;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ознакомлением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формированием </w:t>
      </w:r>
      <w:proofErr w:type="spellStart"/>
      <w:r w:rsidRPr="000E0FF9">
        <w:rPr>
          <w:rFonts w:ascii="Times New Roman" w:hAnsi="Times New Roman" w:cs="Times New Roman"/>
          <w:sz w:val="24"/>
          <w:szCs w:val="24"/>
        </w:rPr>
        <w:t>ИКТ-</w:t>
      </w:r>
      <w:r w:rsidRPr="000E0FF9">
        <w:rPr>
          <w:rFonts w:ascii="Times New Roman" w:hAnsi="Times New Roman" w:cs="Times New Roman"/>
          <w:sz w:val="24"/>
          <w:szCs w:val="24"/>
        </w:rPr>
        <w:softHyphen/>
        <w:t>компетентности</w:t>
      </w:r>
      <w:proofErr w:type="spellEnd"/>
      <w:r w:rsidRPr="000E0FF9">
        <w:rPr>
          <w:rFonts w:ascii="Times New Roman" w:hAnsi="Times New Roman" w:cs="Times New Roman"/>
          <w:sz w:val="24"/>
          <w:szCs w:val="24"/>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 уроках технологии эффективным будет применение следующих учебных задач:</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Моделирование</w:t>
      </w:r>
      <w:r w:rsidRPr="000E0FF9">
        <w:rPr>
          <w:rFonts w:ascii="Times New Roman" w:hAnsi="Times New Roman" w:cs="Times New Roman"/>
          <w:sz w:val="24"/>
          <w:szCs w:val="24"/>
        </w:rPr>
        <w:tab/>
        <w:t>(создание</w:t>
      </w:r>
      <w:r w:rsidRPr="000E0FF9">
        <w:rPr>
          <w:rFonts w:ascii="Times New Roman" w:hAnsi="Times New Roman" w:cs="Times New Roman"/>
          <w:sz w:val="24"/>
          <w:szCs w:val="24"/>
        </w:rPr>
        <w:tab/>
        <w:t>алгоритмов,</w:t>
      </w:r>
      <w:r w:rsidRPr="000E0FF9">
        <w:rPr>
          <w:rFonts w:ascii="Times New Roman" w:hAnsi="Times New Roman" w:cs="Times New Roman"/>
          <w:sz w:val="24"/>
          <w:szCs w:val="24"/>
        </w:rPr>
        <w:tab/>
        <w:t>пиктограмм,</w:t>
      </w:r>
      <w:r w:rsidRPr="000E0FF9">
        <w:rPr>
          <w:rFonts w:ascii="Times New Roman" w:hAnsi="Times New Roman" w:cs="Times New Roman"/>
          <w:sz w:val="24"/>
          <w:szCs w:val="24"/>
        </w:rPr>
        <w:tab/>
        <w:t>схем-опор,</w:t>
      </w:r>
      <w:r w:rsidRPr="000E0FF9">
        <w:rPr>
          <w:rFonts w:ascii="Times New Roman" w:hAnsi="Times New Roman" w:cs="Times New Roman"/>
          <w:sz w:val="24"/>
          <w:szCs w:val="24"/>
        </w:rPr>
        <w:tab/>
        <w:t>кратких записей, таблиц, ментальных карт и т.п.);</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lastRenderedPageBreak/>
        <w:t>Проектные задачи / групповые проекты</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 xml:space="preserve">Постановка и решение учебной задачи; </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Приемы работы с текстом «Внимание к слову», «Знакомство с заголовком», «Пометки на полях»;</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Составление плана текста;</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 xml:space="preserve">Технология </w:t>
      </w:r>
      <w:proofErr w:type="spellStart"/>
      <w:r w:rsidRPr="000E0FF9">
        <w:rPr>
          <w:rFonts w:ascii="Times New Roman" w:hAnsi="Times New Roman" w:cs="Times New Roman"/>
          <w:sz w:val="24"/>
          <w:szCs w:val="24"/>
        </w:rPr>
        <w:t>безотметочного</w:t>
      </w:r>
      <w:proofErr w:type="spellEnd"/>
      <w:r w:rsidRPr="000E0FF9">
        <w:rPr>
          <w:rFonts w:ascii="Times New Roman" w:hAnsi="Times New Roman" w:cs="Times New Roman"/>
          <w:sz w:val="24"/>
          <w:szCs w:val="24"/>
        </w:rPr>
        <w:t xml:space="preserve"> оценивания.</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«Физическая культура» способствует: в области регулятивных действий развитию умений планировать, регулировать, контролировать и оценивать свои действия; в области коммуникативных действий развитию взаимодействия, ориентации на партнёра, сотрудничеству и кооперации (в командных видах спорта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Этот предмет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конструктивных стратегий </w:t>
      </w:r>
      <w:proofErr w:type="spellStart"/>
      <w:r w:rsidRPr="000E0FF9">
        <w:rPr>
          <w:rFonts w:ascii="Times New Roman" w:hAnsi="Times New Roman" w:cs="Times New Roman"/>
          <w:sz w:val="24"/>
          <w:szCs w:val="24"/>
        </w:rPr>
        <w:t>совладания</w:t>
      </w:r>
      <w:proofErr w:type="spellEnd"/>
      <w:r w:rsidRPr="000E0FF9">
        <w:rPr>
          <w:rFonts w:ascii="Times New Roman" w:hAnsi="Times New Roman" w:cs="Times New Roman"/>
          <w:sz w:val="24"/>
          <w:szCs w:val="24"/>
        </w:rPr>
        <w:t xml:space="preserve"> и умения мобилизовать свои личностные и физические ресурсы, </w:t>
      </w:r>
      <w:proofErr w:type="spellStart"/>
      <w:r w:rsidRPr="000E0FF9">
        <w:rPr>
          <w:rFonts w:ascii="Times New Roman" w:hAnsi="Times New Roman" w:cs="Times New Roman"/>
          <w:sz w:val="24"/>
          <w:szCs w:val="24"/>
        </w:rPr>
        <w:t>стрессоустойчивости</w:t>
      </w:r>
      <w:proofErr w:type="spellEnd"/>
      <w:r w:rsidRPr="000E0FF9">
        <w:rPr>
          <w:rFonts w:ascii="Times New Roman" w:hAnsi="Times New Roman" w:cs="Times New Roman"/>
          <w:sz w:val="24"/>
          <w:szCs w:val="24"/>
        </w:rPr>
        <w:t>; освоение правил здорового и безопасного образа жизни.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 На уроках физической культуры эффективным будет применение следующих учебных задач:</w:t>
      </w:r>
    </w:p>
    <w:p w:rsidR="000E0FF9" w:rsidRPr="000E0FF9" w:rsidRDefault="000E0FF9" w:rsidP="00417BD8">
      <w:pPr>
        <w:numPr>
          <w:ilvl w:val="0"/>
          <w:numId w:val="22"/>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w:t>
      </w:r>
      <w:r w:rsidRPr="000E0FF9">
        <w:rPr>
          <w:rFonts w:ascii="Times New Roman" w:hAnsi="Times New Roman" w:cs="Times New Roman"/>
          <w:sz w:val="24"/>
          <w:szCs w:val="24"/>
        </w:rPr>
        <w:tab/>
        <w:t>(учебно-практические)</w:t>
      </w:r>
      <w:r w:rsidRPr="000E0FF9">
        <w:rPr>
          <w:rFonts w:ascii="Times New Roman" w:hAnsi="Times New Roman" w:cs="Times New Roman"/>
          <w:sz w:val="24"/>
          <w:szCs w:val="24"/>
        </w:rPr>
        <w:tab/>
        <w:t>задачи</w:t>
      </w:r>
      <w:r w:rsidRPr="000E0FF9">
        <w:rPr>
          <w:rFonts w:ascii="Times New Roman" w:hAnsi="Times New Roman" w:cs="Times New Roman"/>
          <w:sz w:val="24"/>
          <w:szCs w:val="24"/>
        </w:rPr>
        <w:tab/>
        <w:t>на</w:t>
      </w:r>
      <w:r w:rsidRPr="000E0FF9">
        <w:rPr>
          <w:rFonts w:ascii="Times New Roman" w:hAnsi="Times New Roman" w:cs="Times New Roman"/>
          <w:sz w:val="24"/>
          <w:szCs w:val="24"/>
        </w:rPr>
        <w:tab/>
        <w:t>рефлексию, ценностные установки;</w:t>
      </w:r>
    </w:p>
    <w:p w:rsidR="000E0FF9" w:rsidRPr="000E0FF9" w:rsidRDefault="000E0FF9" w:rsidP="00417BD8">
      <w:pPr>
        <w:numPr>
          <w:ilvl w:val="0"/>
          <w:numId w:val="22"/>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Технология</w:t>
      </w:r>
      <w:r w:rsidRPr="000E0FF9">
        <w:rPr>
          <w:rFonts w:ascii="Times New Roman" w:hAnsi="Times New Roman" w:cs="Times New Roman"/>
          <w:sz w:val="24"/>
          <w:szCs w:val="24"/>
        </w:rPr>
        <w:tab/>
      </w:r>
      <w:proofErr w:type="spellStart"/>
      <w:r w:rsidRPr="000E0FF9">
        <w:rPr>
          <w:rFonts w:ascii="Times New Roman" w:hAnsi="Times New Roman" w:cs="Times New Roman"/>
          <w:sz w:val="24"/>
          <w:szCs w:val="24"/>
        </w:rPr>
        <w:t>безотметочного</w:t>
      </w:r>
      <w:proofErr w:type="spellEnd"/>
      <w:r w:rsidRPr="000E0FF9">
        <w:rPr>
          <w:rFonts w:ascii="Times New Roman" w:hAnsi="Times New Roman" w:cs="Times New Roman"/>
          <w:sz w:val="24"/>
          <w:szCs w:val="24"/>
        </w:rPr>
        <w:tab/>
        <w:t>оценивания</w:t>
      </w:r>
      <w:r w:rsidRPr="000E0FF9">
        <w:rPr>
          <w:rFonts w:ascii="Times New Roman" w:hAnsi="Times New Roman" w:cs="Times New Roman"/>
          <w:sz w:val="24"/>
          <w:szCs w:val="24"/>
        </w:rPr>
        <w:tab/>
        <w:t>(приемы</w:t>
      </w:r>
      <w:r w:rsidRPr="000E0FF9">
        <w:rPr>
          <w:rFonts w:ascii="Times New Roman" w:hAnsi="Times New Roman" w:cs="Times New Roman"/>
          <w:sz w:val="24"/>
          <w:szCs w:val="24"/>
        </w:rPr>
        <w:tab/>
        <w:t>«Прогностическая самооценка», «Пошаговый взаимоконтроль при выполнении физических упражнений»,</w:t>
      </w:r>
    </w:p>
    <w:p w:rsidR="000E0FF9" w:rsidRPr="000E0FF9" w:rsidRDefault="000E0FF9" w:rsidP="00417BD8">
      <w:pPr>
        <w:spacing w:after="0"/>
        <w:ind w:firstLine="567"/>
        <w:jc w:val="both"/>
        <w:rPr>
          <w:rFonts w:ascii="Times New Roman" w:hAnsi="Times New Roman" w:cs="Times New Roman"/>
          <w:sz w:val="24"/>
          <w:szCs w:val="24"/>
        </w:rPr>
      </w:pPr>
      <w:r w:rsidRPr="000E0FF9">
        <w:rPr>
          <w:rFonts w:ascii="Times New Roman" w:hAnsi="Times New Roman" w:cs="Times New Roman"/>
          <w:sz w:val="24"/>
          <w:szCs w:val="24"/>
        </w:rPr>
        <w:t>«Ретроспективная самооценка»);</w:t>
      </w:r>
    </w:p>
    <w:p w:rsidR="000E0FF9" w:rsidRPr="000E0FF9" w:rsidRDefault="000E0FF9" w:rsidP="00417BD8">
      <w:pPr>
        <w:numPr>
          <w:ilvl w:val="0"/>
          <w:numId w:val="22"/>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0"/>
          <w:numId w:val="22"/>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Постановка и решение учебной задачи;</w:t>
      </w:r>
    </w:p>
    <w:p w:rsidR="000E0FF9" w:rsidRPr="000E0FF9" w:rsidRDefault="000E0FF9" w:rsidP="00417BD8">
      <w:pPr>
        <w:numPr>
          <w:ilvl w:val="0"/>
          <w:numId w:val="22"/>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 xml:space="preserve">Применение информационно-коммуникационных технологий. </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b/>
          <w:sz w:val="24"/>
          <w:szCs w:val="24"/>
        </w:rPr>
      </w:pPr>
      <w:r w:rsidRPr="000E0FF9">
        <w:rPr>
          <w:rFonts w:ascii="Times New Roman" w:hAnsi="Times New Roman" w:cs="Times New Roman"/>
          <w:b/>
          <w:sz w:val="24"/>
          <w:szCs w:val="24"/>
        </w:rPr>
        <w:t>2.2.2. Характеристика универсальных учебных действий</w:t>
      </w:r>
    </w:p>
    <w:p w:rsidR="000E0FF9" w:rsidRPr="000E0FF9" w:rsidRDefault="000E0FF9" w:rsidP="00417BD8">
      <w:pPr>
        <w:spacing w:after="0"/>
        <w:ind w:firstLine="709"/>
        <w:jc w:val="both"/>
        <w:rPr>
          <w:rFonts w:ascii="Times New Roman" w:hAnsi="Times New Roman" w:cs="Times New Roman"/>
          <w:bCs/>
          <w:sz w:val="24"/>
          <w:szCs w:val="24"/>
        </w:rPr>
      </w:pPr>
      <w:r w:rsidRPr="000E0FF9">
        <w:rPr>
          <w:rFonts w:ascii="Times New Roman" w:hAnsi="Times New Roman" w:cs="Times New Roman"/>
          <w:bCs/>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0E0FF9" w:rsidRPr="000E0FF9" w:rsidRDefault="000E0FF9" w:rsidP="00417BD8">
      <w:pPr>
        <w:spacing w:after="0"/>
        <w:ind w:firstLine="709"/>
        <w:jc w:val="both"/>
        <w:rPr>
          <w:rFonts w:ascii="Times New Roman" w:hAnsi="Times New Roman" w:cs="Times New Roman"/>
          <w:bCs/>
          <w:sz w:val="24"/>
          <w:szCs w:val="24"/>
        </w:rPr>
      </w:pPr>
      <w:r w:rsidRPr="000E0FF9">
        <w:rPr>
          <w:rFonts w:ascii="Times New Roman" w:hAnsi="Times New Roman" w:cs="Times New Roman"/>
          <w:bCs/>
          <w:sz w:val="24"/>
          <w:szCs w:val="24"/>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w:t>
      </w:r>
      <w:r w:rsidRPr="000E0FF9">
        <w:rPr>
          <w:rFonts w:ascii="Times New Roman" w:hAnsi="Times New Roman" w:cs="Times New Roman"/>
          <w:bCs/>
          <w:sz w:val="24"/>
          <w:szCs w:val="24"/>
        </w:rPr>
        <w:lastRenderedPageBreak/>
        <w:t xml:space="preserve">осознание ее целевой направленности, ценностно - смысловых и </w:t>
      </w:r>
      <w:proofErr w:type="spellStart"/>
      <w:r w:rsidRPr="000E0FF9">
        <w:rPr>
          <w:rFonts w:ascii="Times New Roman" w:hAnsi="Times New Roman" w:cs="Times New Roman"/>
          <w:bCs/>
          <w:sz w:val="24"/>
          <w:szCs w:val="24"/>
        </w:rPr>
        <w:t>операциональных</w:t>
      </w:r>
      <w:proofErr w:type="spellEnd"/>
      <w:r w:rsidRPr="000E0FF9">
        <w:rPr>
          <w:rFonts w:ascii="Times New Roman" w:hAnsi="Times New Roman" w:cs="Times New Roman"/>
          <w:bCs/>
          <w:sz w:val="24"/>
          <w:szCs w:val="24"/>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w:t>
      </w:r>
    </w:p>
    <w:p w:rsidR="000E0FF9" w:rsidRPr="000E0FF9" w:rsidRDefault="000E0FF9" w:rsidP="00417BD8">
      <w:pPr>
        <w:spacing w:after="0"/>
        <w:ind w:firstLine="709"/>
        <w:jc w:val="both"/>
        <w:rPr>
          <w:rFonts w:ascii="Times New Roman" w:hAnsi="Times New Roman" w:cs="Times New Roman"/>
          <w:bCs/>
          <w:sz w:val="24"/>
          <w:szCs w:val="24"/>
        </w:rPr>
      </w:pPr>
      <w:r w:rsidRPr="000E0FF9">
        <w:rPr>
          <w:rFonts w:ascii="Times New Roman" w:hAnsi="Times New Roman" w:cs="Times New Roman"/>
          <w:bCs/>
          <w:sz w:val="24"/>
          <w:szCs w:val="24"/>
        </w:rPr>
        <w:t>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 - смысловых оснований личностного морального выбора.</w:t>
      </w:r>
    </w:p>
    <w:p w:rsidR="000E0FF9" w:rsidRPr="000E0FF9" w:rsidRDefault="000E0FF9" w:rsidP="00417BD8">
      <w:pPr>
        <w:spacing w:after="0"/>
        <w:ind w:firstLine="709"/>
        <w:jc w:val="both"/>
        <w:rPr>
          <w:rFonts w:ascii="Times New Roman" w:hAnsi="Times New Roman" w:cs="Times New Roman"/>
          <w:bCs/>
          <w:sz w:val="24"/>
          <w:szCs w:val="24"/>
        </w:rPr>
      </w:pPr>
      <w:r w:rsidRPr="000E0FF9">
        <w:rPr>
          <w:rFonts w:ascii="Times New Roman" w:hAnsi="Times New Roman" w:cs="Times New Roman"/>
          <w:bCs/>
          <w:sz w:val="24"/>
          <w:szCs w:val="24"/>
        </w:rPr>
        <w:t>Функции универсальных учебных действий:</w:t>
      </w:r>
    </w:p>
    <w:p w:rsidR="000E0FF9" w:rsidRPr="000E0FF9" w:rsidRDefault="000E0FF9" w:rsidP="00417BD8">
      <w:pPr>
        <w:numPr>
          <w:ilvl w:val="0"/>
          <w:numId w:val="23"/>
        </w:numPr>
        <w:spacing w:after="0"/>
        <w:ind w:left="0" w:firstLine="567"/>
        <w:jc w:val="both"/>
        <w:rPr>
          <w:rFonts w:ascii="Times New Roman" w:hAnsi="Times New Roman" w:cs="Times New Roman"/>
          <w:bCs/>
          <w:sz w:val="24"/>
          <w:szCs w:val="24"/>
        </w:rPr>
      </w:pPr>
      <w:r w:rsidRPr="000E0FF9">
        <w:rPr>
          <w:rFonts w:ascii="Times New Roman" w:hAnsi="Times New Roman" w:cs="Times New Roman"/>
          <w:bCs/>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E0FF9" w:rsidRPr="000E0FF9" w:rsidRDefault="000E0FF9" w:rsidP="00417BD8">
      <w:pPr>
        <w:numPr>
          <w:ilvl w:val="0"/>
          <w:numId w:val="23"/>
        </w:numPr>
        <w:spacing w:after="0"/>
        <w:ind w:left="0" w:firstLine="567"/>
        <w:jc w:val="both"/>
        <w:rPr>
          <w:rFonts w:ascii="Times New Roman" w:hAnsi="Times New Roman" w:cs="Times New Roman"/>
          <w:bCs/>
          <w:sz w:val="24"/>
          <w:szCs w:val="24"/>
        </w:rPr>
      </w:pPr>
      <w:r w:rsidRPr="000E0FF9">
        <w:rPr>
          <w:rFonts w:ascii="Times New Roman" w:hAnsi="Times New Roman" w:cs="Times New Roman"/>
          <w:bCs/>
          <w:sz w:val="24"/>
          <w:szCs w:val="24"/>
        </w:rPr>
        <w:t>Создание условий для гармоничного развития личности и ее самореализации на основе готовности к непрерывному образованию;</w:t>
      </w:r>
    </w:p>
    <w:p w:rsidR="000E0FF9" w:rsidRPr="000E0FF9" w:rsidRDefault="000E0FF9" w:rsidP="00417BD8">
      <w:pPr>
        <w:numPr>
          <w:ilvl w:val="0"/>
          <w:numId w:val="23"/>
        </w:numPr>
        <w:spacing w:after="0"/>
        <w:ind w:left="0" w:firstLine="567"/>
        <w:jc w:val="both"/>
        <w:rPr>
          <w:rFonts w:ascii="Times New Roman" w:hAnsi="Times New Roman" w:cs="Times New Roman"/>
          <w:bCs/>
          <w:sz w:val="24"/>
          <w:szCs w:val="24"/>
        </w:rPr>
      </w:pPr>
      <w:r w:rsidRPr="000E0FF9">
        <w:rPr>
          <w:rFonts w:ascii="Times New Roman" w:hAnsi="Times New Roman" w:cs="Times New Roman"/>
          <w:bCs/>
          <w:sz w:val="24"/>
          <w:szCs w:val="24"/>
        </w:rPr>
        <w:t>Обеспечение успешного усвоения знаний, формирования умений, навыков и компетентностей в любой предметной области.</w:t>
      </w:r>
    </w:p>
    <w:p w:rsidR="000E0FF9" w:rsidRPr="000E0FF9" w:rsidRDefault="000E0FF9" w:rsidP="00417BD8">
      <w:pPr>
        <w:spacing w:after="0"/>
        <w:ind w:firstLine="709"/>
        <w:jc w:val="both"/>
        <w:rPr>
          <w:rFonts w:ascii="Times New Roman" w:hAnsi="Times New Roman" w:cs="Times New Roman"/>
          <w:bCs/>
          <w:sz w:val="24"/>
          <w:szCs w:val="24"/>
        </w:rPr>
      </w:pPr>
      <w:r w:rsidRPr="000E0FF9">
        <w:rPr>
          <w:rFonts w:ascii="Times New Roman" w:hAnsi="Times New Roman" w:cs="Times New Roman"/>
          <w:bCs/>
          <w:sz w:val="24"/>
          <w:szCs w:val="24"/>
        </w:rPr>
        <w:t xml:space="preserve">Универсальный характер учебных действий проявляется в том, что они носят </w:t>
      </w:r>
      <w:proofErr w:type="spellStart"/>
      <w:r w:rsidRPr="000E0FF9">
        <w:rPr>
          <w:rFonts w:ascii="Times New Roman" w:hAnsi="Times New Roman" w:cs="Times New Roman"/>
          <w:bCs/>
          <w:sz w:val="24"/>
          <w:szCs w:val="24"/>
        </w:rPr>
        <w:t>метапредметный</w:t>
      </w:r>
      <w:proofErr w:type="spellEnd"/>
      <w:r w:rsidRPr="000E0FF9">
        <w:rPr>
          <w:rFonts w:ascii="Times New Roman" w:hAnsi="Times New Roman" w:cs="Times New Roman"/>
          <w:bCs/>
          <w:sz w:val="24"/>
          <w:szCs w:val="24"/>
        </w:rPr>
        <w:t xml:space="preserve"> характер; обеспечивают целостность общекультурного, ли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 предметного содержания.</w:t>
      </w:r>
    </w:p>
    <w:p w:rsidR="000E0FF9" w:rsidRPr="000E0FF9" w:rsidRDefault="000E0FF9" w:rsidP="00417BD8">
      <w:pPr>
        <w:spacing w:after="0"/>
        <w:ind w:firstLine="709"/>
        <w:jc w:val="both"/>
        <w:rPr>
          <w:rFonts w:ascii="Times New Roman" w:hAnsi="Times New Roman" w:cs="Times New Roman"/>
          <w:bCs/>
          <w:sz w:val="24"/>
          <w:szCs w:val="24"/>
        </w:rPr>
      </w:pPr>
      <w:r w:rsidRPr="000E0FF9">
        <w:rPr>
          <w:rFonts w:ascii="Times New Roman" w:hAnsi="Times New Roman" w:cs="Times New Roman"/>
          <w:bCs/>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0E0FF9" w:rsidRPr="000E0FF9" w:rsidRDefault="000E0FF9" w:rsidP="00417BD8">
      <w:pPr>
        <w:spacing w:after="0"/>
        <w:ind w:firstLine="709"/>
        <w:jc w:val="both"/>
        <w:rPr>
          <w:rFonts w:ascii="Times New Roman" w:hAnsi="Times New Roman" w:cs="Times New Roman"/>
          <w:bCs/>
          <w:sz w:val="24"/>
          <w:szCs w:val="24"/>
        </w:rPr>
      </w:pPr>
      <w:r w:rsidRPr="000E0FF9">
        <w:rPr>
          <w:rFonts w:ascii="Times New Roman" w:hAnsi="Times New Roman" w:cs="Times New Roman"/>
          <w:bCs/>
          <w:sz w:val="24"/>
          <w:szCs w:val="24"/>
        </w:rPr>
        <w:t xml:space="preserve">В составе основных видов универсальных учебных действий, соответствующих ключевым целям общего образования, можно выделить следующие блоки: регулятивный (включающий также действия </w:t>
      </w:r>
      <w:proofErr w:type="spellStart"/>
      <w:r w:rsidRPr="000E0FF9">
        <w:rPr>
          <w:rFonts w:ascii="Times New Roman" w:hAnsi="Times New Roman" w:cs="Times New Roman"/>
          <w:bCs/>
          <w:sz w:val="24"/>
          <w:szCs w:val="24"/>
        </w:rPr>
        <w:t>саморегуляции</w:t>
      </w:r>
      <w:proofErr w:type="spellEnd"/>
      <w:r w:rsidRPr="000E0FF9">
        <w:rPr>
          <w:rFonts w:ascii="Times New Roman" w:hAnsi="Times New Roman" w:cs="Times New Roman"/>
          <w:bCs/>
          <w:sz w:val="24"/>
          <w:szCs w:val="24"/>
        </w:rPr>
        <w:t>), познавательный и коммуникативный.</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При создании МОУ СОШ №2 программы формирования УУД учтена характеристика, которая даётся им во ФГОС НОО.</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b/>
          <w:bCs/>
          <w:sz w:val="24"/>
          <w:szCs w:val="24"/>
        </w:rPr>
        <w:t>Познавательные</w:t>
      </w:r>
      <w:r w:rsidRPr="000E0FF9">
        <w:rPr>
          <w:rFonts w:ascii="Times New Roman" w:hAnsi="Times New Roman" w:cs="Times New Roman"/>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 логические операции (сравнение, анализ, обобщение, классификация, </w:t>
      </w:r>
      <w:proofErr w:type="spellStart"/>
      <w:r w:rsidRPr="000E0FF9">
        <w:rPr>
          <w:rFonts w:ascii="Times New Roman" w:hAnsi="Times New Roman" w:cs="Times New Roman"/>
          <w:sz w:val="24"/>
          <w:szCs w:val="24"/>
        </w:rPr>
        <w:t>сериация</w:t>
      </w:r>
      <w:proofErr w:type="spellEnd"/>
      <w:r w:rsidRPr="000E0FF9">
        <w:rPr>
          <w:rFonts w:ascii="Times New Roman" w:hAnsi="Times New Roman" w:cs="Times New Roman"/>
          <w:sz w:val="24"/>
          <w:szCs w:val="24"/>
        </w:rPr>
        <w:t>);</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 работа с информацией, представленной в разном виде и формах, в том числе графических (таблицы, диаграммы, </w:t>
      </w:r>
      <w:proofErr w:type="spellStart"/>
      <w:r w:rsidRPr="000E0FF9">
        <w:rPr>
          <w:rFonts w:ascii="Times New Roman" w:hAnsi="Times New Roman" w:cs="Times New Roman"/>
          <w:sz w:val="24"/>
          <w:szCs w:val="24"/>
        </w:rPr>
        <w:t>инфограммы</w:t>
      </w:r>
      <w:proofErr w:type="spellEnd"/>
      <w:r w:rsidRPr="000E0FF9">
        <w:rPr>
          <w:rFonts w:ascii="Times New Roman" w:hAnsi="Times New Roman" w:cs="Times New Roman"/>
          <w:sz w:val="24"/>
          <w:szCs w:val="24"/>
        </w:rPr>
        <w:t xml:space="preserve">, схемы), аудио- и </w:t>
      </w:r>
      <w:proofErr w:type="spellStart"/>
      <w:r w:rsidRPr="000E0FF9">
        <w:rPr>
          <w:rFonts w:ascii="Times New Roman" w:hAnsi="Times New Roman" w:cs="Times New Roman"/>
          <w:sz w:val="24"/>
          <w:szCs w:val="24"/>
        </w:rPr>
        <w:t>видеоформатах</w:t>
      </w:r>
      <w:proofErr w:type="spellEnd"/>
      <w:r w:rsidRPr="000E0FF9">
        <w:rPr>
          <w:rFonts w:ascii="Times New Roman" w:hAnsi="Times New Roman" w:cs="Times New Roman"/>
          <w:sz w:val="24"/>
          <w:szCs w:val="24"/>
        </w:rPr>
        <w:t xml:space="preserve"> (возможно на экране).</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b/>
          <w:sz w:val="24"/>
          <w:szCs w:val="24"/>
        </w:rPr>
        <w:t>Коммуникативные</w:t>
      </w:r>
      <w:r w:rsidRPr="000E0FF9">
        <w:rPr>
          <w:rFonts w:ascii="Times New Roman" w:hAnsi="Times New Roman" w:cs="Times New Roman"/>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w:t>
      </w:r>
      <w:r w:rsidRPr="000E0FF9">
        <w:rPr>
          <w:rFonts w:ascii="Times New Roman" w:hAnsi="Times New Roman" w:cs="Times New Roman"/>
          <w:sz w:val="24"/>
          <w:szCs w:val="24"/>
        </w:rPr>
        <w:lastRenderedPageBreak/>
        <w:t>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1) смысловое чтение текстов разных жанров, типов, назначений; аналитическую текстовую деятельность с ними;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b/>
          <w:sz w:val="24"/>
          <w:szCs w:val="24"/>
        </w:rPr>
        <w:t>Регулятивные</w:t>
      </w:r>
      <w:r w:rsidRPr="000E0FF9">
        <w:rPr>
          <w:rFonts w:ascii="Times New Roman" w:hAnsi="Times New Roman" w:cs="Times New Roman"/>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1) принимать и удерживать учебную задачу;</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2) планировать её решение;</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3) контролировать полученный результат деятельности;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4) контролировать процесс деятельности, его соответствие выбранному способу;</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5) предвидеть (прогнозировать) трудности и ошибки при решении данной учебной задачи;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6) корректировать при необходимости процесс деятельности.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0E0FF9">
        <w:rPr>
          <w:rFonts w:ascii="Times New Roman" w:hAnsi="Times New Roman" w:cs="Times New Roman"/>
          <w:sz w:val="24"/>
          <w:szCs w:val="24"/>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0E0FF9" w:rsidRPr="00840B1F" w:rsidRDefault="000E0FF9" w:rsidP="000E0FF9">
      <w:pPr>
        <w:spacing w:after="0" w:line="240" w:lineRule="auto"/>
        <w:ind w:firstLine="709"/>
        <w:jc w:val="both"/>
        <w:rPr>
          <w:rFonts w:ascii="Times New Roman" w:hAnsi="Times New Roman" w:cs="Times New Roman"/>
          <w:sz w:val="28"/>
          <w:szCs w:val="28"/>
        </w:rPr>
      </w:pPr>
    </w:p>
    <w:p w:rsidR="00480544" w:rsidRPr="00480544" w:rsidRDefault="00A278ED" w:rsidP="00480544">
      <w:pPr>
        <w:spacing w:after="0"/>
        <w:ind w:firstLine="567"/>
        <w:jc w:val="both"/>
        <w:outlineLvl w:val="0"/>
        <w:rPr>
          <w:rFonts w:ascii="Times New Roman" w:hAnsi="Times New Roman" w:cs="Times New Roman"/>
          <w:bCs/>
          <w:sz w:val="24"/>
          <w:szCs w:val="24"/>
        </w:rPr>
      </w:pPr>
      <w:r w:rsidRPr="00A278ED">
        <w:rPr>
          <w:rFonts w:ascii="Times New Roman" w:hAnsi="Times New Roman" w:cs="Times New Roman"/>
          <w:b/>
          <w:bCs/>
          <w:sz w:val="24"/>
          <w:szCs w:val="24"/>
        </w:rPr>
        <w:t>3.3.</w:t>
      </w:r>
      <w:r w:rsidR="00005028">
        <w:rPr>
          <w:rFonts w:ascii="Times New Roman" w:hAnsi="Times New Roman" w:cs="Times New Roman"/>
          <w:b/>
          <w:bCs/>
          <w:sz w:val="24"/>
          <w:szCs w:val="24"/>
        </w:rPr>
        <w:t xml:space="preserve"> Программа коррекционной работы</w:t>
      </w:r>
      <w:r w:rsidR="00480544">
        <w:rPr>
          <w:rFonts w:ascii="Times New Roman" w:hAnsi="Times New Roman" w:cs="Times New Roman"/>
          <w:b/>
          <w:bCs/>
          <w:sz w:val="24"/>
          <w:szCs w:val="24"/>
        </w:rPr>
        <w:t xml:space="preserve"> </w:t>
      </w:r>
    </w:p>
    <w:p w:rsidR="00480544" w:rsidRPr="00480544" w:rsidRDefault="00480544" w:rsidP="00480544">
      <w:pPr>
        <w:spacing w:after="0"/>
        <w:ind w:firstLine="567"/>
        <w:jc w:val="both"/>
        <w:outlineLvl w:val="0"/>
        <w:rPr>
          <w:rFonts w:ascii="Times New Roman" w:hAnsi="Times New Roman" w:cs="Times New Roman"/>
          <w:bCs/>
          <w:sz w:val="24"/>
          <w:szCs w:val="24"/>
        </w:rPr>
      </w:pPr>
      <w:bookmarkStart w:id="112" w:name="110836"/>
      <w:bookmarkEnd w:id="112"/>
      <w:r w:rsidRPr="00480544">
        <w:rPr>
          <w:rFonts w:ascii="Times New Roman" w:hAnsi="Times New Roman" w:cs="Times New Roman"/>
          <w:bCs/>
          <w:sz w:val="24"/>
          <w:szCs w:val="24"/>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480544" w:rsidRPr="00480544" w:rsidRDefault="00480544" w:rsidP="00480544">
      <w:pPr>
        <w:spacing w:after="0"/>
        <w:ind w:firstLine="567"/>
        <w:jc w:val="both"/>
        <w:outlineLvl w:val="0"/>
        <w:rPr>
          <w:rFonts w:ascii="Times New Roman" w:hAnsi="Times New Roman" w:cs="Times New Roman"/>
          <w:bCs/>
          <w:sz w:val="24"/>
          <w:szCs w:val="24"/>
        </w:rPr>
      </w:pPr>
      <w:bookmarkStart w:id="113" w:name="110837"/>
      <w:bookmarkEnd w:id="113"/>
      <w:r w:rsidRPr="00480544">
        <w:rPr>
          <w:rFonts w:ascii="Times New Roman" w:hAnsi="Times New Roman" w:cs="Times New Roman"/>
          <w:bCs/>
          <w:sz w:val="24"/>
          <w:szCs w:val="24"/>
        </w:rP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480544" w:rsidRPr="00480544" w:rsidRDefault="00480544" w:rsidP="00480544">
      <w:pPr>
        <w:spacing w:after="0"/>
        <w:ind w:firstLine="567"/>
        <w:jc w:val="both"/>
        <w:outlineLvl w:val="0"/>
        <w:rPr>
          <w:rFonts w:ascii="Times New Roman" w:hAnsi="Times New Roman" w:cs="Times New Roman"/>
          <w:bCs/>
          <w:sz w:val="24"/>
          <w:szCs w:val="24"/>
        </w:rPr>
      </w:pPr>
      <w:bookmarkStart w:id="114" w:name="110838"/>
      <w:bookmarkEnd w:id="114"/>
      <w:r w:rsidRPr="00480544">
        <w:rPr>
          <w:rFonts w:ascii="Times New Roman" w:hAnsi="Times New Roman" w:cs="Times New Roman"/>
          <w:bCs/>
          <w:sz w:val="24"/>
          <w:szCs w:val="24"/>
        </w:rPr>
        <w:t xml:space="preserve">Программа коррекционной работы должна обеспечивать осуществление </w:t>
      </w:r>
      <w:r>
        <w:rPr>
          <w:rFonts w:ascii="Times New Roman" w:hAnsi="Times New Roman" w:cs="Times New Roman"/>
          <w:bCs/>
          <w:sz w:val="24"/>
          <w:szCs w:val="24"/>
        </w:rPr>
        <w:t xml:space="preserve">специальной поддержки освоения </w:t>
      </w:r>
      <w:r w:rsidRPr="00480544">
        <w:rPr>
          <w:rFonts w:ascii="Times New Roman" w:hAnsi="Times New Roman" w:cs="Times New Roman"/>
          <w:bCs/>
          <w:sz w:val="24"/>
          <w:szCs w:val="24"/>
        </w:rPr>
        <w:t>А</w:t>
      </w:r>
      <w:r>
        <w:rPr>
          <w:rFonts w:ascii="Times New Roman" w:hAnsi="Times New Roman" w:cs="Times New Roman"/>
          <w:bCs/>
          <w:sz w:val="24"/>
          <w:szCs w:val="24"/>
        </w:rPr>
        <w:t>О</w:t>
      </w:r>
      <w:r w:rsidRPr="00480544">
        <w:rPr>
          <w:rFonts w:ascii="Times New Roman" w:hAnsi="Times New Roman" w:cs="Times New Roman"/>
          <w:bCs/>
          <w:sz w:val="24"/>
          <w:szCs w:val="24"/>
        </w:rPr>
        <w:t>ОП НОО.</w:t>
      </w:r>
    </w:p>
    <w:p w:rsidR="00480544" w:rsidRPr="00480544" w:rsidRDefault="00480544" w:rsidP="00480544">
      <w:pPr>
        <w:spacing w:after="0"/>
        <w:ind w:firstLine="567"/>
        <w:jc w:val="both"/>
        <w:outlineLvl w:val="0"/>
        <w:rPr>
          <w:rFonts w:ascii="Times New Roman" w:hAnsi="Times New Roman" w:cs="Times New Roman"/>
          <w:bCs/>
          <w:sz w:val="24"/>
          <w:szCs w:val="24"/>
        </w:rPr>
      </w:pPr>
      <w:bookmarkStart w:id="115" w:name="110839"/>
      <w:bookmarkEnd w:id="115"/>
      <w:r>
        <w:rPr>
          <w:rFonts w:ascii="Times New Roman" w:hAnsi="Times New Roman" w:cs="Times New Roman"/>
          <w:bCs/>
          <w:sz w:val="24"/>
          <w:szCs w:val="24"/>
        </w:rPr>
        <w:t xml:space="preserve">Специальная поддержка освоения </w:t>
      </w:r>
      <w:r w:rsidRPr="00480544">
        <w:rPr>
          <w:rFonts w:ascii="Times New Roman" w:hAnsi="Times New Roman" w:cs="Times New Roman"/>
          <w:bCs/>
          <w:sz w:val="24"/>
          <w:szCs w:val="24"/>
        </w:rPr>
        <w:t>А</w:t>
      </w:r>
      <w:r>
        <w:rPr>
          <w:rFonts w:ascii="Times New Roman" w:hAnsi="Times New Roman" w:cs="Times New Roman"/>
          <w:bCs/>
          <w:sz w:val="24"/>
          <w:szCs w:val="24"/>
        </w:rPr>
        <w:t>О</w:t>
      </w:r>
      <w:r w:rsidRPr="00480544">
        <w:rPr>
          <w:rFonts w:ascii="Times New Roman" w:hAnsi="Times New Roman" w:cs="Times New Roman"/>
          <w:bCs/>
          <w:sz w:val="24"/>
          <w:szCs w:val="24"/>
        </w:rPr>
        <w:t>ОП НОО осуществляется в ходе всего учебно-образовательного процесса.</w:t>
      </w:r>
    </w:p>
    <w:p w:rsidR="00480544" w:rsidRPr="00480544" w:rsidRDefault="00480544" w:rsidP="00480544">
      <w:pPr>
        <w:spacing w:after="0"/>
        <w:ind w:firstLine="567"/>
        <w:jc w:val="both"/>
        <w:outlineLvl w:val="0"/>
        <w:rPr>
          <w:rFonts w:ascii="Times New Roman" w:hAnsi="Times New Roman" w:cs="Times New Roman"/>
          <w:bCs/>
          <w:sz w:val="24"/>
          <w:szCs w:val="24"/>
        </w:rPr>
      </w:pPr>
      <w:bookmarkStart w:id="116" w:name="110840"/>
      <w:bookmarkEnd w:id="116"/>
      <w:r w:rsidRPr="00480544">
        <w:rPr>
          <w:rFonts w:ascii="Times New Roman" w:hAnsi="Times New Roman" w:cs="Times New Roman"/>
          <w:bCs/>
          <w:sz w:val="24"/>
          <w:szCs w:val="24"/>
        </w:rPr>
        <w:t xml:space="preserve">Основными образовательными направлениями в </w:t>
      </w:r>
      <w:r>
        <w:rPr>
          <w:rFonts w:ascii="Times New Roman" w:hAnsi="Times New Roman" w:cs="Times New Roman"/>
          <w:bCs/>
          <w:sz w:val="24"/>
          <w:szCs w:val="24"/>
        </w:rPr>
        <w:t xml:space="preserve">специальной поддержке освоения </w:t>
      </w:r>
      <w:r w:rsidRPr="00480544">
        <w:rPr>
          <w:rFonts w:ascii="Times New Roman" w:hAnsi="Times New Roman" w:cs="Times New Roman"/>
          <w:bCs/>
          <w:sz w:val="24"/>
          <w:szCs w:val="24"/>
        </w:rPr>
        <w:t>А</w:t>
      </w:r>
      <w:r>
        <w:rPr>
          <w:rFonts w:ascii="Times New Roman" w:hAnsi="Times New Roman" w:cs="Times New Roman"/>
          <w:bCs/>
          <w:sz w:val="24"/>
          <w:szCs w:val="24"/>
        </w:rPr>
        <w:t>О</w:t>
      </w:r>
      <w:r w:rsidRPr="00480544">
        <w:rPr>
          <w:rFonts w:ascii="Times New Roman" w:hAnsi="Times New Roman" w:cs="Times New Roman"/>
          <w:bCs/>
          <w:sz w:val="24"/>
          <w:szCs w:val="24"/>
        </w:rPr>
        <w:t>ОП НОО являются:</w:t>
      </w:r>
    </w:p>
    <w:p w:rsidR="00480544" w:rsidRPr="00480544" w:rsidRDefault="00480544" w:rsidP="00480544">
      <w:pPr>
        <w:spacing w:after="0"/>
        <w:ind w:firstLine="567"/>
        <w:jc w:val="both"/>
        <w:outlineLvl w:val="0"/>
        <w:rPr>
          <w:rFonts w:ascii="Times New Roman" w:hAnsi="Times New Roman" w:cs="Times New Roman"/>
          <w:bCs/>
          <w:sz w:val="24"/>
          <w:szCs w:val="24"/>
        </w:rPr>
      </w:pPr>
      <w:bookmarkStart w:id="117" w:name="110841"/>
      <w:bookmarkEnd w:id="117"/>
      <w:r>
        <w:rPr>
          <w:rFonts w:ascii="Times New Roman" w:hAnsi="Times New Roman" w:cs="Times New Roman"/>
          <w:bCs/>
          <w:sz w:val="24"/>
          <w:szCs w:val="24"/>
        </w:rPr>
        <w:lastRenderedPageBreak/>
        <w:t xml:space="preserve">- </w:t>
      </w:r>
      <w:r w:rsidRPr="00480544">
        <w:rPr>
          <w:rFonts w:ascii="Times New Roman" w:hAnsi="Times New Roman" w:cs="Times New Roman"/>
          <w:bCs/>
          <w:sz w:val="24"/>
          <w:szCs w:val="24"/>
        </w:rPr>
        <w:t>коррекционная помощь в овладении базовым содержанием обучения;</w:t>
      </w:r>
    </w:p>
    <w:p w:rsidR="00480544" w:rsidRPr="00480544" w:rsidRDefault="00480544" w:rsidP="00480544">
      <w:pPr>
        <w:spacing w:after="0"/>
        <w:ind w:firstLine="567"/>
        <w:jc w:val="both"/>
        <w:outlineLvl w:val="0"/>
        <w:rPr>
          <w:rFonts w:ascii="Times New Roman" w:hAnsi="Times New Roman" w:cs="Times New Roman"/>
          <w:bCs/>
          <w:sz w:val="24"/>
          <w:szCs w:val="24"/>
        </w:rPr>
      </w:pPr>
      <w:bookmarkStart w:id="118" w:name="110842"/>
      <w:bookmarkEnd w:id="118"/>
      <w:r>
        <w:rPr>
          <w:rFonts w:ascii="Times New Roman" w:hAnsi="Times New Roman" w:cs="Times New Roman"/>
          <w:bCs/>
          <w:sz w:val="24"/>
          <w:szCs w:val="24"/>
        </w:rPr>
        <w:t xml:space="preserve">- </w:t>
      </w:r>
      <w:r w:rsidRPr="00480544">
        <w:rPr>
          <w:rFonts w:ascii="Times New Roman" w:hAnsi="Times New Roman" w:cs="Times New Roman"/>
          <w:bCs/>
          <w:sz w:val="24"/>
          <w:szCs w:val="24"/>
        </w:rPr>
        <w:t>коррекция нарушений устной речи, коррекция и профилактика нарушений чтения и письма;</w:t>
      </w:r>
    </w:p>
    <w:p w:rsidR="00480544" w:rsidRPr="00480544" w:rsidRDefault="00480544" w:rsidP="00480544">
      <w:pPr>
        <w:spacing w:after="0"/>
        <w:ind w:firstLine="567"/>
        <w:jc w:val="both"/>
        <w:outlineLvl w:val="0"/>
        <w:rPr>
          <w:rFonts w:ascii="Times New Roman" w:hAnsi="Times New Roman" w:cs="Times New Roman"/>
          <w:bCs/>
          <w:sz w:val="24"/>
          <w:szCs w:val="24"/>
        </w:rPr>
      </w:pPr>
      <w:bookmarkStart w:id="119" w:name="110843"/>
      <w:bookmarkEnd w:id="119"/>
      <w:r>
        <w:rPr>
          <w:rFonts w:ascii="Times New Roman" w:hAnsi="Times New Roman" w:cs="Times New Roman"/>
          <w:bCs/>
          <w:sz w:val="24"/>
          <w:szCs w:val="24"/>
        </w:rPr>
        <w:t xml:space="preserve">- </w:t>
      </w:r>
      <w:r w:rsidRPr="00480544">
        <w:rPr>
          <w:rFonts w:ascii="Times New Roman" w:hAnsi="Times New Roman" w:cs="Times New Roman"/>
          <w:bCs/>
          <w:sz w:val="24"/>
          <w:szCs w:val="24"/>
        </w:rP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480544" w:rsidRPr="00480544" w:rsidRDefault="00480544" w:rsidP="00480544">
      <w:pPr>
        <w:spacing w:after="0"/>
        <w:ind w:firstLine="567"/>
        <w:jc w:val="both"/>
        <w:outlineLvl w:val="0"/>
        <w:rPr>
          <w:rFonts w:ascii="Times New Roman" w:hAnsi="Times New Roman" w:cs="Times New Roman"/>
          <w:bCs/>
          <w:sz w:val="24"/>
          <w:szCs w:val="24"/>
        </w:rPr>
      </w:pPr>
      <w:bookmarkStart w:id="120" w:name="110844"/>
      <w:bookmarkEnd w:id="120"/>
      <w:r>
        <w:rPr>
          <w:rFonts w:ascii="Times New Roman" w:hAnsi="Times New Roman" w:cs="Times New Roman"/>
          <w:bCs/>
          <w:sz w:val="24"/>
          <w:szCs w:val="24"/>
        </w:rPr>
        <w:t xml:space="preserve">- </w:t>
      </w:r>
      <w:r w:rsidRPr="00480544">
        <w:rPr>
          <w:rFonts w:ascii="Times New Roman" w:hAnsi="Times New Roman" w:cs="Times New Roman"/>
          <w:bCs/>
          <w:sz w:val="24"/>
          <w:szCs w:val="24"/>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480544" w:rsidRPr="00480544" w:rsidRDefault="00480544" w:rsidP="00480544">
      <w:pPr>
        <w:spacing w:after="0"/>
        <w:ind w:firstLine="567"/>
        <w:jc w:val="both"/>
        <w:outlineLvl w:val="0"/>
        <w:rPr>
          <w:rFonts w:ascii="Times New Roman" w:hAnsi="Times New Roman" w:cs="Times New Roman"/>
          <w:bCs/>
          <w:sz w:val="24"/>
          <w:szCs w:val="24"/>
        </w:rPr>
      </w:pPr>
      <w:bookmarkStart w:id="121" w:name="110845"/>
      <w:bookmarkEnd w:id="121"/>
      <w:r w:rsidRPr="00480544">
        <w:rPr>
          <w:rFonts w:ascii="Times New Roman" w:hAnsi="Times New Roman" w:cs="Times New Roman"/>
          <w:bCs/>
          <w:sz w:val="24"/>
          <w:szCs w:val="24"/>
        </w:rP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005028" w:rsidRPr="00005028" w:rsidRDefault="00480544" w:rsidP="00005028">
      <w:pPr>
        <w:spacing w:after="0"/>
        <w:ind w:firstLine="567"/>
        <w:jc w:val="both"/>
        <w:outlineLvl w:val="0"/>
        <w:rPr>
          <w:rFonts w:ascii="Times New Roman" w:hAnsi="Times New Roman" w:cs="Times New Roman"/>
          <w:bCs/>
          <w:sz w:val="24"/>
          <w:szCs w:val="24"/>
        </w:rPr>
      </w:pPr>
      <w:bookmarkStart w:id="122" w:name="110846"/>
      <w:bookmarkEnd w:id="122"/>
      <w:r w:rsidRPr="00480544">
        <w:rPr>
          <w:rFonts w:ascii="Times New Roman" w:hAnsi="Times New Roman" w:cs="Times New Roman"/>
          <w:bCs/>
          <w:sz w:val="24"/>
          <w:szCs w:val="24"/>
        </w:rPr>
        <w:t>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r>
        <w:rPr>
          <w:rFonts w:ascii="Times New Roman" w:hAnsi="Times New Roman" w:cs="Times New Roman"/>
          <w:bCs/>
          <w:sz w:val="24"/>
          <w:szCs w:val="24"/>
        </w:rPr>
        <w:t xml:space="preserve"> </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23" w:name="114873"/>
      <w:bookmarkEnd w:id="123"/>
      <w:r w:rsidRPr="00005028">
        <w:rPr>
          <w:rFonts w:ascii="Times New Roman" w:hAnsi="Times New Roman" w:cs="Times New Roman"/>
          <w:bCs/>
          <w:sz w:val="24"/>
          <w:szCs w:val="24"/>
        </w:rPr>
        <w:t>Основными механизмами реализации программы коррекционной работы являются:</w:t>
      </w:r>
    </w:p>
    <w:p w:rsidR="00005028" w:rsidRPr="00005028" w:rsidRDefault="005C34A6" w:rsidP="00005028">
      <w:pPr>
        <w:spacing w:after="0"/>
        <w:ind w:firstLine="567"/>
        <w:jc w:val="both"/>
        <w:outlineLvl w:val="0"/>
        <w:rPr>
          <w:rFonts w:ascii="Times New Roman" w:hAnsi="Times New Roman" w:cs="Times New Roman"/>
          <w:bCs/>
          <w:sz w:val="24"/>
          <w:szCs w:val="24"/>
        </w:rPr>
      </w:pPr>
      <w:bookmarkStart w:id="124" w:name="114874"/>
      <w:bookmarkEnd w:id="124"/>
      <w:r>
        <w:rPr>
          <w:rFonts w:ascii="Times New Roman" w:hAnsi="Times New Roman" w:cs="Times New Roman"/>
          <w:bCs/>
          <w:sz w:val="24"/>
          <w:szCs w:val="24"/>
        </w:rPr>
        <w:t xml:space="preserve">- </w:t>
      </w:r>
      <w:r w:rsidR="00005028" w:rsidRPr="00005028">
        <w:rPr>
          <w:rFonts w:ascii="Times New Roman" w:hAnsi="Times New Roman" w:cs="Times New Roman"/>
          <w:bCs/>
          <w:sz w:val="24"/>
          <w:szCs w:val="24"/>
        </w:rPr>
        <w:t xml:space="preserve">оптимально выстроенное взаимодействие специалистов </w:t>
      </w:r>
      <w:r>
        <w:rPr>
          <w:rFonts w:ascii="Times New Roman" w:hAnsi="Times New Roman" w:cs="Times New Roman"/>
          <w:bCs/>
          <w:sz w:val="24"/>
          <w:szCs w:val="24"/>
        </w:rPr>
        <w:t>МОУ СОШ №2</w:t>
      </w:r>
      <w:r w:rsidR="00005028" w:rsidRPr="00005028">
        <w:rPr>
          <w:rFonts w:ascii="Times New Roman" w:hAnsi="Times New Roman" w:cs="Times New Roman"/>
          <w:bCs/>
          <w:sz w:val="24"/>
          <w:szCs w:val="24"/>
        </w:rPr>
        <w:t>, обеспечивающее системное сопровождение обучающихся специалистами различного профиля;</w:t>
      </w:r>
    </w:p>
    <w:p w:rsidR="00005028" w:rsidRPr="00005028" w:rsidRDefault="005C34A6" w:rsidP="00005028">
      <w:pPr>
        <w:spacing w:after="0"/>
        <w:ind w:firstLine="567"/>
        <w:jc w:val="both"/>
        <w:outlineLvl w:val="0"/>
        <w:rPr>
          <w:rFonts w:ascii="Times New Roman" w:hAnsi="Times New Roman" w:cs="Times New Roman"/>
          <w:bCs/>
          <w:sz w:val="24"/>
          <w:szCs w:val="24"/>
        </w:rPr>
      </w:pPr>
      <w:bookmarkStart w:id="125" w:name="114875"/>
      <w:bookmarkEnd w:id="125"/>
      <w:r>
        <w:rPr>
          <w:rFonts w:ascii="Times New Roman" w:hAnsi="Times New Roman" w:cs="Times New Roman"/>
          <w:bCs/>
          <w:sz w:val="24"/>
          <w:szCs w:val="24"/>
        </w:rPr>
        <w:t xml:space="preserve">- </w:t>
      </w:r>
      <w:r w:rsidR="00005028" w:rsidRPr="00005028">
        <w:rPr>
          <w:rFonts w:ascii="Times New Roman" w:hAnsi="Times New Roman" w:cs="Times New Roman"/>
          <w:bCs/>
          <w:sz w:val="24"/>
          <w:szCs w:val="24"/>
        </w:rPr>
        <w:t xml:space="preserve">социальное партнерство, предполагающее профессиональное взаимодействие </w:t>
      </w:r>
      <w:r>
        <w:rPr>
          <w:rFonts w:ascii="Times New Roman" w:hAnsi="Times New Roman" w:cs="Times New Roman"/>
          <w:bCs/>
          <w:sz w:val="24"/>
          <w:szCs w:val="24"/>
        </w:rPr>
        <w:t>МОУ СОШ №2</w:t>
      </w:r>
      <w:r w:rsidR="00005028" w:rsidRPr="00005028">
        <w:rPr>
          <w:rFonts w:ascii="Times New Roman" w:hAnsi="Times New Roman" w:cs="Times New Roman"/>
          <w:bCs/>
          <w:sz w:val="24"/>
          <w:szCs w:val="24"/>
        </w:rPr>
        <w:t xml:space="preserve"> с внешними ресурсами.</w:t>
      </w:r>
    </w:p>
    <w:p w:rsidR="00005028" w:rsidRPr="00005028" w:rsidRDefault="00005028" w:rsidP="00480544">
      <w:pPr>
        <w:spacing w:after="0"/>
        <w:ind w:firstLine="567"/>
        <w:jc w:val="both"/>
        <w:outlineLvl w:val="0"/>
        <w:rPr>
          <w:rFonts w:ascii="Times New Roman" w:hAnsi="Times New Roman" w:cs="Times New Roman"/>
          <w:bCs/>
          <w:sz w:val="24"/>
          <w:szCs w:val="24"/>
        </w:rPr>
      </w:pPr>
      <w:bookmarkStart w:id="126" w:name="114876"/>
      <w:bookmarkEnd w:id="126"/>
      <w:r w:rsidRPr="00005028">
        <w:rPr>
          <w:rFonts w:ascii="Times New Roman" w:hAnsi="Times New Roman" w:cs="Times New Roman"/>
          <w:bCs/>
          <w:sz w:val="24"/>
          <w:szCs w:val="24"/>
        </w:rPr>
        <w:t xml:space="preserve">Психолого-педагогическое сопровождение обучающихся с </w:t>
      </w:r>
      <w:r w:rsidR="00480544">
        <w:rPr>
          <w:rFonts w:ascii="Times New Roman" w:hAnsi="Times New Roman" w:cs="Times New Roman"/>
          <w:bCs/>
          <w:sz w:val="24"/>
          <w:szCs w:val="24"/>
        </w:rPr>
        <w:t>ТНР</w:t>
      </w:r>
      <w:r w:rsidRPr="00005028">
        <w:rPr>
          <w:rFonts w:ascii="Times New Roman" w:hAnsi="Times New Roman" w:cs="Times New Roman"/>
          <w:bCs/>
          <w:sz w:val="24"/>
          <w:szCs w:val="24"/>
        </w:rPr>
        <w:t xml:space="preserve">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bookmarkStart w:id="127" w:name="114877"/>
      <w:bookmarkEnd w:id="127"/>
      <w:r w:rsidR="00480544">
        <w:rPr>
          <w:rFonts w:ascii="Times New Roman" w:hAnsi="Times New Roman" w:cs="Times New Roman"/>
          <w:bCs/>
          <w:sz w:val="24"/>
          <w:szCs w:val="24"/>
        </w:rPr>
        <w:t xml:space="preserve"> </w:t>
      </w:r>
    </w:p>
    <w:p w:rsidR="00005028" w:rsidRDefault="00005028" w:rsidP="00005028">
      <w:pPr>
        <w:spacing w:after="0"/>
        <w:ind w:firstLine="567"/>
        <w:jc w:val="both"/>
        <w:outlineLvl w:val="0"/>
        <w:rPr>
          <w:rFonts w:ascii="Times New Roman" w:hAnsi="Times New Roman" w:cs="Times New Roman"/>
          <w:bCs/>
          <w:sz w:val="24"/>
          <w:szCs w:val="24"/>
        </w:rPr>
      </w:pPr>
      <w:bookmarkStart w:id="128" w:name="114878"/>
      <w:bookmarkEnd w:id="128"/>
      <w:r w:rsidRPr="00005028">
        <w:rPr>
          <w:rFonts w:ascii="Times New Roman" w:hAnsi="Times New Roman" w:cs="Times New Roman"/>
          <w:bCs/>
          <w:sz w:val="24"/>
          <w:szCs w:val="24"/>
        </w:rPr>
        <w:t xml:space="preserve">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w:t>
      </w:r>
      <w:r w:rsidR="00480544">
        <w:rPr>
          <w:rFonts w:ascii="Times New Roman" w:hAnsi="Times New Roman" w:cs="Times New Roman"/>
          <w:bCs/>
          <w:sz w:val="24"/>
          <w:szCs w:val="24"/>
        </w:rPr>
        <w:t>ТНР</w:t>
      </w:r>
      <w:r w:rsidRPr="00005028">
        <w:rPr>
          <w:rFonts w:ascii="Times New Roman" w:hAnsi="Times New Roman" w:cs="Times New Roman"/>
          <w:bCs/>
          <w:sz w:val="24"/>
          <w:szCs w:val="24"/>
        </w:rPr>
        <w:t>, планируемые результаты освоения программы коррекционной работы, механизмы реализации программы.</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
          <w:bCs/>
          <w:sz w:val="24"/>
          <w:szCs w:val="24"/>
        </w:rPr>
        <w:t xml:space="preserve">Целью </w:t>
      </w:r>
      <w:r w:rsidRPr="005C34A6">
        <w:rPr>
          <w:rFonts w:ascii="Times New Roman" w:hAnsi="Times New Roman" w:cs="Times New Roman"/>
          <w:bCs/>
          <w:sz w:val="24"/>
          <w:szCs w:val="24"/>
        </w:rPr>
        <w:t xml:space="preserve">программы коррекционной работы является создание системы комплексного </w:t>
      </w:r>
      <w:proofErr w:type="spellStart"/>
      <w:r w:rsidRPr="005C34A6">
        <w:rPr>
          <w:rFonts w:ascii="Times New Roman" w:hAnsi="Times New Roman" w:cs="Times New Roman"/>
          <w:bCs/>
          <w:sz w:val="24"/>
          <w:szCs w:val="24"/>
        </w:rPr>
        <w:t>психолого-медико-педагогического</w:t>
      </w:r>
      <w:proofErr w:type="spellEnd"/>
      <w:r w:rsidRPr="005C34A6">
        <w:rPr>
          <w:rFonts w:ascii="Times New Roman" w:hAnsi="Times New Roman" w:cs="Times New Roman"/>
          <w:bCs/>
          <w:sz w:val="24"/>
          <w:szCs w:val="24"/>
        </w:rPr>
        <w:t xml:space="preserve"> сопровождения процесса освоения АООП НОО обучающимися с </w:t>
      </w:r>
      <w:r w:rsidR="00480544">
        <w:rPr>
          <w:rFonts w:ascii="Times New Roman" w:hAnsi="Times New Roman" w:cs="Times New Roman"/>
          <w:bCs/>
          <w:sz w:val="24"/>
          <w:szCs w:val="24"/>
        </w:rPr>
        <w:t>ТНР</w:t>
      </w:r>
      <w:r w:rsidRPr="005C34A6">
        <w:rPr>
          <w:rFonts w:ascii="Times New Roman" w:hAnsi="Times New Roman" w:cs="Times New Roman"/>
          <w:bCs/>
          <w:sz w:val="24"/>
          <w:szCs w:val="24"/>
        </w:rPr>
        <w:t>,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
          <w:bCs/>
          <w:sz w:val="24"/>
          <w:szCs w:val="24"/>
        </w:rPr>
        <w:t>Задачи программы:</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lastRenderedPageBreak/>
        <w:t xml:space="preserve">-определение особых  образовательных  потребностей  обучающихся  с </w:t>
      </w:r>
      <w:r w:rsidR="00480544">
        <w:rPr>
          <w:rFonts w:ascii="Times New Roman" w:hAnsi="Times New Roman" w:cs="Times New Roman"/>
          <w:bCs/>
          <w:sz w:val="24"/>
          <w:szCs w:val="24"/>
        </w:rPr>
        <w:t>ТНР</w:t>
      </w:r>
      <w:r w:rsidRPr="005C34A6">
        <w:rPr>
          <w:rFonts w:ascii="Times New Roman" w:hAnsi="Times New Roman" w:cs="Times New Roman"/>
          <w:bCs/>
          <w:sz w:val="24"/>
          <w:szCs w:val="24"/>
        </w:rPr>
        <w:t>;</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повышение возможностей обучающихся с </w:t>
      </w:r>
      <w:r w:rsidR="00480544">
        <w:rPr>
          <w:rFonts w:ascii="Times New Roman" w:hAnsi="Times New Roman" w:cs="Times New Roman"/>
          <w:bCs/>
          <w:sz w:val="24"/>
          <w:szCs w:val="24"/>
        </w:rPr>
        <w:t>ТНР</w:t>
      </w:r>
      <w:r w:rsidRPr="005C34A6">
        <w:rPr>
          <w:rFonts w:ascii="Times New Roman" w:hAnsi="Times New Roman" w:cs="Times New Roman"/>
          <w:bCs/>
          <w:sz w:val="24"/>
          <w:szCs w:val="24"/>
        </w:rPr>
        <w:t xml:space="preserve"> в освоении АООП НОО и интегрировании в образовательный процесс;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своевременное выявление обучающихся с трудностями адаптации в образовательно-воспитательном процессе;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w:t>
      </w:r>
      <w:proofErr w:type="spellStart"/>
      <w:r w:rsidRPr="005C34A6">
        <w:rPr>
          <w:rFonts w:ascii="Times New Roman" w:hAnsi="Times New Roman" w:cs="Times New Roman"/>
          <w:bCs/>
          <w:sz w:val="24"/>
          <w:szCs w:val="24"/>
        </w:rPr>
        <w:t>психолого-медико-педагогической</w:t>
      </w:r>
      <w:proofErr w:type="spellEnd"/>
      <w:r w:rsidRPr="005C34A6">
        <w:rPr>
          <w:rFonts w:ascii="Times New Roman" w:hAnsi="Times New Roman" w:cs="Times New Roman"/>
          <w:bCs/>
          <w:sz w:val="24"/>
          <w:szCs w:val="24"/>
        </w:rPr>
        <w:t xml:space="preserve"> коррекции;</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-оказание родителям (законным представителям) обучающихся с </w:t>
      </w:r>
      <w:r w:rsidR="00480544">
        <w:rPr>
          <w:rFonts w:ascii="Times New Roman" w:hAnsi="Times New Roman" w:cs="Times New Roman"/>
          <w:bCs/>
          <w:sz w:val="24"/>
          <w:szCs w:val="24"/>
        </w:rPr>
        <w:t>ТНР</w:t>
      </w:r>
      <w:r w:rsidRPr="005C34A6">
        <w:rPr>
          <w:rFonts w:ascii="Times New Roman" w:hAnsi="Times New Roman" w:cs="Times New Roman"/>
          <w:bCs/>
          <w:sz w:val="24"/>
          <w:szCs w:val="24"/>
        </w:rPr>
        <w:t xml:space="preserve"> консультативной и методической помощи по медицинским, социальным, психологическим, правовым и другим вопросам.</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
          <w:bCs/>
          <w:i/>
          <w:iCs/>
          <w:sz w:val="24"/>
          <w:szCs w:val="24"/>
        </w:rPr>
        <w:t>Содержание программы коррекционной работы определяют следующие принципы:</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Принцип </w:t>
      </w:r>
      <w:r w:rsidRPr="005C34A6">
        <w:rPr>
          <w:rFonts w:ascii="Times New Roman" w:hAnsi="Times New Roman" w:cs="Times New Roman"/>
          <w:bCs/>
          <w:i/>
          <w:iCs/>
          <w:sz w:val="24"/>
          <w:szCs w:val="24"/>
        </w:rPr>
        <w:t xml:space="preserve">приоритетности интересов </w:t>
      </w:r>
      <w:r w:rsidRPr="005C34A6">
        <w:rPr>
          <w:rFonts w:ascii="Times New Roman" w:hAnsi="Times New Roman" w:cs="Times New Roman"/>
          <w:bCs/>
          <w:sz w:val="24"/>
          <w:szCs w:val="24"/>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Принцип </w:t>
      </w:r>
      <w:r w:rsidRPr="005C34A6">
        <w:rPr>
          <w:rFonts w:ascii="Times New Roman" w:hAnsi="Times New Roman" w:cs="Times New Roman"/>
          <w:bCs/>
          <w:i/>
          <w:iCs/>
          <w:sz w:val="24"/>
          <w:szCs w:val="24"/>
        </w:rPr>
        <w:t xml:space="preserve">системности - </w:t>
      </w:r>
      <w:r w:rsidRPr="005C34A6">
        <w:rPr>
          <w:rFonts w:ascii="Times New Roman" w:hAnsi="Times New Roman" w:cs="Times New Roman"/>
          <w:bCs/>
          <w:sz w:val="24"/>
          <w:szCs w:val="24"/>
        </w:rP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Принцип </w:t>
      </w:r>
      <w:r w:rsidRPr="005C34A6">
        <w:rPr>
          <w:rFonts w:ascii="Times New Roman" w:hAnsi="Times New Roman" w:cs="Times New Roman"/>
          <w:bCs/>
          <w:i/>
          <w:iCs/>
          <w:sz w:val="24"/>
          <w:szCs w:val="24"/>
        </w:rPr>
        <w:t xml:space="preserve">непрерывности </w:t>
      </w:r>
      <w:r w:rsidRPr="005C34A6">
        <w:rPr>
          <w:rFonts w:ascii="Times New Roman" w:hAnsi="Times New Roman" w:cs="Times New Roman"/>
          <w:bCs/>
          <w:sz w:val="24"/>
          <w:szCs w:val="24"/>
        </w:rPr>
        <w:t>обеспечивает проведение коррекционной работы на всем протяжении обучения школьников с учетом изменений в их личности.</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Принцип </w:t>
      </w:r>
      <w:r w:rsidRPr="005C34A6">
        <w:rPr>
          <w:rFonts w:ascii="Times New Roman" w:hAnsi="Times New Roman" w:cs="Times New Roman"/>
          <w:bCs/>
          <w:i/>
          <w:iCs/>
          <w:sz w:val="24"/>
          <w:szCs w:val="24"/>
        </w:rPr>
        <w:t xml:space="preserve">вариативности </w:t>
      </w:r>
      <w:r w:rsidRPr="005C34A6">
        <w:rPr>
          <w:rFonts w:ascii="Times New Roman" w:hAnsi="Times New Roman" w:cs="Times New Roman"/>
          <w:bCs/>
          <w:sz w:val="24"/>
          <w:szCs w:val="24"/>
        </w:rPr>
        <w:t>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Принцип  </w:t>
      </w:r>
      <w:r w:rsidRPr="005C34A6">
        <w:rPr>
          <w:rFonts w:ascii="Times New Roman" w:hAnsi="Times New Roman" w:cs="Times New Roman"/>
          <w:bCs/>
          <w:i/>
          <w:iCs/>
          <w:sz w:val="24"/>
          <w:szCs w:val="24"/>
        </w:rPr>
        <w:t>единства  психолого-педагогических  и  медицинских  средств</w:t>
      </w:r>
      <w:r w:rsidRPr="005C34A6">
        <w:rPr>
          <w:rFonts w:ascii="Times New Roman" w:hAnsi="Times New Roman" w:cs="Times New Roman"/>
          <w:bCs/>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Принцип </w:t>
      </w:r>
      <w:r w:rsidRPr="005C34A6">
        <w:rPr>
          <w:rFonts w:ascii="Times New Roman" w:hAnsi="Times New Roman" w:cs="Times New Roman"/>
          <w:bCs/>
          <w:i/>
          <w:iCs/>
          <w:sz w:val="24"/>
          <w:szCs w:val="24"/>
        </w:rPr>
        <w:t xml:space="preserve">сотрудничества с семьей </w:t>
      </w:r>
      <w:r w:rsidRPr="005C34A6">
        <w:rPr>
          <w:rFonts w:ascii="Times New Roman" w:hAnsi="Times New Roman" w:cs="Times New Roman"/>
          <w:bCs/>
          <w:sz w:val="24"/>
          <w:szCs w:val="24"/>
        </w:rP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Коррекционная работа с обучающимися с </w:t>
      </w:r>
      <w:r w:rsidR="00480544">
        <w:rPr>
          <w:rFonts w:ascii="Times New Roman" w:hAnsi="Times New Roman" w:cs="Times New Roman"/>
          <w:bCs/>
          <w:sz w:val="24"/>
          <w:szCs w:val="24"/>
        </w:rPr>
        <w:t>ТНР</w:t>
      </w:r>
      <w:r w:rsidRPr="005C34A6">
        <w:rPr>
          <w:rFonts w:ascii="Times New Roman" w:hAnsi="Times New Roman" w:cs="Times New Roman"/>
          <w:bCs/>
          <w:sz w:val="24"/>
          <w:szCs w:val="24"/>
        </w:rPr>
        <w:t xml:space="preserve"> осуществляется в ходе всего учебно-образовательного процесса: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в рамках внеурочной деятельности в форме специально организованных индивидуальных и групповых занятий (</w:t>
      </w:r>
      <w:proofErr w:type="spellStart"/>
      <w:r w:rsidRPr="005C34A6">
        <w:rPr>
          <w:rFonts w:ascii="Times New Roman" w:hAnsi="Times New Roman" w:cs="Times New Roman"/>
          <w:bCs/>
          <w:sz w:val="24"/>
          <w:szCs w:val="24"/>
        </w:rPr>
        <w:t>психокоррекционные</w:t>
      </w:r>
      <w:proofErr w:type="spellEnd"/>
      <w:r w:rsidRPr="005C34A6">
        <w:rPr>
          <w:rFonts w:ascii="Times New Roman" w:hAnsi="Times New Roman" w:cs="Times New Roman"/>
          <w:bCs/>
          <w:sz w:val="24"/>
          <w:szCs w:val="24"/>
        </w:rPr>
        <w:t xml:space="preserve"> и логопедические занятия, занятия ритмикой);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в рамках психологического и социально-педагогического сопровождения обучающихся.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i/>
          <w:iCs/>
          <w:sz w:val="24"/>
          <w:szCs w:val="24"/>
        </w:rPr>
        <w:t xml:space="preserve"> </w:t>
      </w:r>
      <w:r w:rsidRPr="005C34A6">
        <w:rPr>
          <w:rFonts w:ascii="Times New Roman" w:hAnsi="Times New Roman" w:cs="Times New Roman"/>
          <w:bCs/>
          <w:sz w:val="24"/>
          <w:szCs w:val="24"/>
        </w:rPr>
        <w:t xml:space="preserve"> </w:t>
      </w:r>
      <w:r w:rsidRPr="005C34A6">
        <w:rPr>
          <w:rFonts w:ascii="Times New Roman" w:hAnsi="Times New Roman" w:cs="Times New Roman"/>
          <w:b/>
          <w:bCs/>
          <w:i/>
          <w:iCs/>
          <w:sz w:val="24"/>
          <w:szCs w:val="24"/>
        </w:rPr>
        <w:t xml:space="preserve">Программа коррекционной работы </w:t>
      </w:r>
      <w:r w:rsidRPr="005C34A6">
        <w:rPr>
          <w:rFonts w:ascii="Times New Roman" w:hAnsi="Times New Roman" w:cs="Times New Roman"/>
          <w:bCs/>
          <w:sz w:val="24"/>
          <w:szCs w:val="24"/>
        </w:rPr>
        <w:t xml:space="preserve">начального общего образования обучающихся с </w:t>
      </w:r>
      <w:r w:rsidR="00C605F7">
        <w:rPr>
          <w:rFonts w:ascii="Times New Roman" w:hAnsi="Times New Roman" w:cs="Times New Roman"/>
          <w:bCs/>
          <w:sz w:val="24"/>
          <w:szCs w:val="24"/>
        </w:rPr>
        <w:t xml:space="preserve">ТНР </w:t>
      </w:r>
      <w:r w:rsidRPr="005C34A6">
        <w:rPr>
          <w:rFonts w:ascii="Times New Roman" w:hAnsi="Times New Roman" w:cs="Times New Roman"/>
          <w:b/>
          <w:bCs/>
          <w:i/>
          <w:iCs/>
          <w:sz w:val="24"/>
          <w:szCs w:val="24"/>
        </w:rPr>
        <w:t>включает в себя взаимосвязанные направления</w:t>
      </w:r>
      <w:r w:rsidRPr="005C34A6">
        <w:rPr>
          <w:rFonts w:ascii="Times New Roman" w:hAnsi="Times New Roman" w:cs="Times New Roman"/>
          <w:bCs/>
          <w:sz w:val="24"/>
          <w:szCs w:val="24"/>
        </w:rPr>
        <w:t>, отражающие ее основное содержание:</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
          <w:bCs/>
          <w:i/>
          <w:iCs/>
          <w:sz w:val="24"/>
          <w:szCs w:val="24"/>
        </w:rPr>
        <w:t xml:space="preserve">1. Диагностическая работа </w:t>
      </w:r>
      <w:r w:rsidRPr="005C34A6">
        <w:rPr>
          <w:rFonts w:ascii="Times New Roman" w:hAnsi="Times New Roman" w:cs="Times New Roman"/>
          <w:bCs/>
          <w:i/>
          <w:iCs/>
          <w:sz w:val="24"/>
          <w:szCs w:val="24"/>
        </w:rPr>
        <w:t xml:space="preserve">- </w:t>
      </w:r>
      <w:r w:rsidRPr="005C34A6">
        <w:rPr>
          <w:rFonts w:ascii="Times New Roman" w:hAnsi="Times New Roman" w:cs="Times New Roman"/>
          <w:bCs/>
          <w:sz w:val="24"/>
          <w:szCs w:val="24"/>
        </w:rPr>
        <w:t xml:space="preserve">обеспечивает выявление особенностей развития и здоровья обучающихся с </w:t>
      </w:r>
      <w:r w:rsidR="00C605F7">
        <w:rPr>
          <w:rFonts w:ascii="Times New Roman" w:hAnsi="Times New Roman" w:cs="Times New Roman"/>
          <w:bCs/>
          <w:sz w:val="24"/>
          <w:szCs w:val="24"/>
        </w:rPr>
        <w:t>ТНР</w:t>
      </w:r>
      <w:r w:rsidRPr="005C34A6">
        <w:rPr>
          <w:rFonts w:ascii="Times New Roman" w:hAnsi="Times New Roman" w:cs="Times New Roman"/>
          <w:bCs/>
          <w:sz w:val="24"/>
          <w:szCs w:val="24"/>
        </w:rPr>
        <w:t xml:space="preserve"> с целью создания благоприятных условий для овладения ими </w:t>
      </w:r>
      <w:r w:rsidRPr="005C34A6">
        <w:rPr>
          <w:rFonts w:ascii="Times New Roman" w:hAnsi="Times New Roman" w:cs="Times New Roman"/>
          <w:bCs/>
          <w:sz w:val="24"/>
          <w:szCs w:val="24"/>
        </w:rPr>
        <w:lastRenderedPageBreak/>
        <w:t>содержанием АООП НОО. Проведение диагностической работы предполагает осуществление:</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психолого-педагогического и медицинского обследования с целью выявления их особых образовательных потребностей: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развития познавательной сферы, специфических трудностей в овладении содержанием образования и потенциальных возможностей;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развития эмоционально-волевой сферы и личностных особенностей обучающихся;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определение социальной ситуации развития и условий семейного воспитания обучающегося;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мониторинга динамики развития обучающихся, их успешности в освоении АООП НОО;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анализа результатов обследования с целью проектирования и корректировки коррекционных мероприятий.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
          <w:bCs/>
          <w:i/>
          <w:iCs/>
          <w:sz w:val="24"/>
          <w:szCs w:val="24"/>
        </w:rPr>
        <w:t>2. Коррекционно-развивающая работа включает:</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составление индивидуальной программы психологического сопровождения обучающегося (совместно с педагогами);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формирование в классе психологического климата комфортного для всех обучающихся;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организацию внеурочной деятельности, направленной на развитие познавательных интересов учащихся, их общее социально-личностное развитие;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разработку оптимальных для развития обучающихся с </w:t>
      </w:r>
      <w:r w:rsidR="00C605F7">
        <w:rPr>
          <w:rFonts w:ascii="Times New Roman" w:hAnsi="Times New Roman" w:cs="Times New Roman"/>
          <w:bCs/>
          <w:sz w:val="24"/>
          <w:szCs w:val="24"/>
        </w:rPr>
        <w:t>ТНР</w:t>
      </w:r>
      <w:r w:rsidRPr="005C34A6">
        <w:rPr>
          <w:rFonts w:ascii="Times New Roman" w:hAnsi="Times New Roman" w:cs="Times New Roman"/>
          <w:bCs/>
          <w:sz w:val="24"/>
          <w:szCs w:val="24"/>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организацию и проведение специалистами индивидуальных и групповых занятий по </w:t>
      </w:r>
      <w:proofErr w:type="spellStart"/>
      <w:r w:rsidRPr="005C34A6">
        <w:rPr>
          <w:rFonts w:ascii="Times New Roman" w:hAnsi="Times New Roman" w:cs="Times New Roman"/>
          <w:bCs/>
          <w:sz w:val="24"/>
          <w:szCs w:val="24"/>
        </w:rPr>
        <w:t>психокоррекции</w:t>
      </w:r>
      <w:proofErr w:type="spellEnd"/>
      <w:r w:rsidRPr="005C34A6">
        <w:rPr>
          <w:rFonts w:ascii="Times New Roman" w:hAnsi="Times New Roman" w:cs="Times New Roman"/>
          <w:bCs/>
          <w:sz w:val="24"/>
          <w:szCs w:val="24"/>
        </w:rPr>
        <w:t xml:space="preserve">, необходимых для преодоления нарушений развития обучающихся;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развитие эмоционально-волевой и личностной сферы обучающегося и коррекцию его поведения;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социальное сопровождение обучающегося в случае неблагоприятных условий жизни при психотравмирующих обстоятельствах.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
          <w:bCs/>
          <w:i/>
          <w:iCs/>
          <w:sz w:val="24"/>
          <w:szCs w:val="24"/>
        </w:rPr>
        <w:t xml:space="preserve">3. Консультативная работа </w:t>
      </w:r>
      <w:r w:rsidRPr="005C34A6">
        <w:rPr>
          <w:rFonts w:ascii="Times New Roman" w:hAnsi="Times New Roman" w:cs="Times New Roman"/>
          <w:bCs/>
          <w:sz w:val="24"/>
          <w:szCs w:val="24"/>
        </w:rPr>
        <w:t xml:space="preserve">обеспечивает непрерывность специального сопровождения обучающихся с </w:t>
      </w:r>
      <w:r w:rsidR="00C605F7">
        <w:rPr>
          <w:rFonts w:ascii="Times New Roman" w:hAnsi="Times New Roman" w:cs="Times New Roman"/>
          <w:bCs/>
          <w:sz w:val="24"/>
          <w:szCs w:val="24"/>
        </w:rPr>
        <w:t>ТНР</w:t>
      </w:r>
      <w:r w:rsidRPr="005C34A6">
        <w:rPr>
          <w:rFonts w:ascii="Times New Roman" w:hAnsi="Times New Roman" w:cs="Times New Roman"/>
          <w:bCs/>
          <w:sz w:val="24"/>
          <w:szCs w:val="24"/>
        </w:rPr>
        <w:t xml:space="preserve">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w:t>
      </w:r>
      <w:r w:rsidR="00C605F7">
        <w:rPr>
          <w:rFonts w:ascii="Times New Roman" w:hAnsi="Times New Roman" w:cs="Times New Roman"/>
          <w:bCs/>
          <w:sz w:val="24"/>
          <w:szCs w:val="24"/>
        </w:rPr>
        <w:t>ТНР</w:t>
      </w:r>
      <w:r w:rsidRPr="005C34A6">
        <w:rPr>
          <w:rFonts w:ascii="Times New Roman" w:hAnsi="Times New Roman" w:cs="Times New Roman"/>
          <w:bCs/>
          <w:sz w:val="24"/>
          <w:szCs w:val="24"/>
        </w:rPr>
        <w:t>.</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Консультативная работа включает:</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
          <w:bCs/>
          <w:i/>
          <w:iCs/>
          <w:sz w:val="24"/>
          <w:szCs w:val="24"/>
        </w:rPr>
        <w:t xml:space="preserve">4. Информационно-просветительская работа </w:t>
      </w:r>
      <w:r w:rsidRPr="005C34A6">
        <w:rPr>
          <w:rFonts w:ascii="Times New Roman" w:hAnsi="Times New Roman" w:cs="Times New Roman"/>
          <w:bCs/>
          <w:sz w:val="24"/>
          <w:szCs w:val="24"/>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00C605F7">
        <w:rPr>
          <w:rFonts w:ascii="Times New Roman" w:hAnsi="Times New Roman" w:cs="Times New Roman"/>
          <w:bCs/>
          <w:sz w:val="24"/>
          <w:szCs w:val="24"/>
        </w:rPr>
        <w:t>ТНР</w:t>
      </w:r>
      <w:r w:rsidRPr="005C34A6">
        <w:rPr>
          <w:rFonts w:ascii="Times New Roman" w:hAnsi="Times New Roman" w:cs="Times New Roman"/>
          <w:bCs/>
          <w:sz w:val="24"/>
          <w:szCs w:val="24"/>
        </w:rPr>
        <w:t xml:space="preserve">, </w:t>
      </w:r>
      <w:r w:rsidRPr="005C34A6">
        <w:rPr>
          <w:rFonts w:ascii="Times New Roman" w:hAnsi="Times New Roman" w:cs="Times New Roman"/>
          <w:bCs/>
          <w:sz w:val="24"/>
          <w:szCs w:val="24"/>
        </w:rPr>
        <w:lastRenderedPageBreak/>
        <w:t>взаимодействия с педагогами и сверстниками, их родителями (законными представителями) и др. Информационно-просветительская работа включает:</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оформление информационных стендов, печатных и других материалов;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психологическое просвещение педагогов с целью повышения их психологической компетентности;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психологическое просвещение родителей с целью формирования у них элементарной психолого-психологической компетентности.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Этапы реализации программы: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Коррекционная работа реализуется поэтапно. Последовательность этапов и их </w:t>
      </w:r>
      <w:proofErr w:type="spellStart"/>
      <w:r w:rsidRPr="005867AD">
        <w:rPr>
          <w:rFonts w:ascii="Times New Roman" w:hAnsi="Times New Roman" w:cs="Times New Roman"/>
          <w:bCs/>
          <w:sz w:val="24"/>
          <w:szCs w:val="24"/>
        </w:rPr>
        <w:t>адресность</w:t>
      </w:r>
      <w:proofErr w:type="spellEnd"/>
      <w:r w:rsidRPr="005867AD">
        <w:rPr>
          <w:rFonts w:ascii="Times New Roman" w:hAnsi="Times New Roman" w:cs="Times New Roman"/>
          <w:bCs/>
          <w:sz w:val="24"/>
          <w:szCs w:val="24"/>
        </w:rPr>
        <w:t xml:space="preserve"> создают необходимые предпосылки для устранения </w:t>
      </w:r>
      <w:proofErr w:type="spellStart"/>
      <w:r w:rsidRPr="005867AD">
        <w:rPr>
          <w:rFonts w:ascii="Times New Roman" w:hAnsi="Times New Roman" w:cs="Times New Roman"/>
          <w:bCs/>
          <w:sz w:val="24"/>
          <w:szCs w:val="24"/>
        </w:rPr>
        <w:t>дезорганизующих</w:t>
      </w:r>
      <w:proofErr w:type="spellEnd"/>
      <w:r w:rsidRPr="005867AD">
        <w:rPr>
          <w:rFonts w:ascii="Times New Roman" w:hAnsi="Times New Roman" w:cs="Times New Roman"/>
          <w:bCs/>
          <w:sz w:val="24"/>
          <w:szCs w:val="24"/>
        </w:rPr>
        <w:t xml:space="preserve"> факторов.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1) Этап сбора и анализа информации </w:t>
      </w:r>
      <w:r w:rsidRPr="005867AD">
        <w:rPr>
          <w:rFonts w:ascii="Times New Roman" w:hAnsi="Times New Roman" w:cs="Times New Roman"/>
          <w:bCs/>
          <w:sz w:val="24"/>
          <w:szCs w:val="24"/>
        </w:rP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2) Этап планирования, организации, координации </w:t>
      </w:r>
      <w:r w:rsidRPr="005867AD">
        <w:rPr>
          <w:rFonts w:ascii="Times New Roman" w:hAnsi="Times New Roman" w:cs="Times New Roman"/>
          <w:bCs/>
          <w:sz w:val="24"/>
          <w:szCs w:val="24"/>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3) Этап диагностики коррекционно-развивающей образовательной среды </w:t>
      </w:r>
      <w:r w:rsidRPr="005867AD">
        <w:rPr>
          <w:rFonts w:ascii="Times New Roman" w:hAnsi="Times New Roman" w:cs="Times New Roman"/>
          <w:bCs/>
          <w:sz w:val="24"/>
          <w:szCs w:val="24"/>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4) Этап регуляции и корректировки </w:t>
      </w:r>
      <w:r w:rsidRPr="005867AD">
        <w:rPr>
          <w:rFonts w:ascii="Times New Roman" w:hAnsi="Times New Roman" w:cs="Times New Roman"/>
          <w:bCs/>
          <w:sz w:val="24"/>
          <w:szCs w:val="24"/>
        </w:rPr>
        <w:t>(</w:t>
      </w:r>
      <w:proofErr w:type="spellStart"/>
      <w:r w:rsidRPr="005867AD">
        <w:rPr>
          <w:rFonts w:ascii="Times New Roman" w:hAnsi="Times New Roman" w:cs="Times New Roman"/>
          <w:bCs/>
          <w:sz w:val="24"/>
          <w:szCs w:val="24"/>
        </w:rPr>
        <w:t>регулятивно-корректировочная</w:t>
      </w:r>
      <w:proofErr w:type="spellEnd"/>
      <w:r w:rsidRPr="005867AD">
        <w:rPr>
          <w:rFonts w:ascii="Times New Roman" w:hAnsi="Times New Roman" w:cs="Times New Roman"/>
          <w:bCs/>
          <w:sz w:val="24"/>
          <w:szCs w:val="24"/>
        </w:rPr>
        <w:t xml:space="preserve">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5867AD" w:rsidRDefault="005867AD" w:rsidP="005867AD">
      <w:pPr>
        <w:spacing w:after="0"/>
        <w:ind w:firstLine="567"/>
        <w:jc w:val="both"/>
        <w:outlineLvl w:val="0"/>
        <w:rPr>
          <w:rFonts w:ascii="Times New Roman" w:hAnsi="Times New Roman" w:cs="Times New Roman"/>
          <w:b/>
          <w:bCs/>
          <w:sz w:val="24"/>
          <w:szCs w:val="24"/>
        </w:rPr>
      </w:pPr>
    </w:p>
    <w:p w:rsid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Курсы коррекционно-развивающей области</w:t>
      </w:r>
      <w:r w:rsidRPr="005867AD">
        <w:rPr>
          <w:rFonts w:ascii="Times New Roman" w:hAnsi="Times New Roman" w:cs="Times New Roman"/>
          <w:bCs/>
          <w:sz w:val="24"/>
          <w:szCs w:val="24"/>
        </w:rPr>
        <w:t xml:space="preserve"> </w:t>
      </w:r>
    </w:p>
    <w:p w:rsid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Содержание коррекционно-развивающей област</w:t>
      </w:r>
      <w:r>
        <w:rPr>
          <w:rFonts w:ascii="Times New Roman" w:hAnsi="Times New Roman" w:cs="Times New Roman"/>
          <w:bCs/>
          <w:sz w:val="24"/>
          <w:szCs w:val="24"/>
        </w:rPr>
        <w:t>и представлено следующими обяза</w:t>
      </w:r>
      <w:r w:rsidRPr="005867AD">
        <w:rPr>
          <w:rFonts w:ascii="Times New Roman" w:hAnsi="Times New Roman" w:cs="Times New Roman"/>
          <w:bCs/>
          <w:sz w:val="24"/>
          <w:szCs w:val="24"/>
        </w:rPr>
        <w:t>тельными коррекционными курсами: "Коррекционно-</w:t>
      </w:r>
      <w:r>
        <w:rPr>
          <w:rFonts w:ascii="Times New Roman" w:hAnsi="Times New Roman" w:cs="Times New Roman"/>
          <w:bCs/>
          <w:sz w:val="24"/>
          <w:szCs w:val="24"/>
        </w:rPr>
        <w:t>развивающие занятия (логопедиче</w:t>
      </w:r>
      <w:r w:rsidRPr="005867AD">
        <w:rPr>
          <w:rFonts w:ascii="Times New Roman" w:hAnsi="Times New Roman" w:cs="Times New Roman"/>
          <w:bCs/>
          <w:sz w:val="24"/>
          <w:szCs w:val="24"/>
        </w:rPr>
        <w:t>ские)" (фронтальные и (или) индивидуальные занятия), "Ритмика" (фронтальные и (или) индивидуальные занятия), «Коррекционно-развивающие занятия (</w:t>
      </w:r>
      <w:r w:rsidR="00C605F7">
        <w:rPr>
          <w:rFonts w:ascii="Times New Roman" w:hAnsi="Times New Roman" w:cs="Times New Roman"/>
          <w:bCs/>
          <w:sz w:val="24"/>
          <w:szCs w:val="24"/>
        </w:rPr>
        <w:t>Русский язык</w:t>
      </w:r>
      <w:r>
        <w:rPr>
          <w:rFonts w:ascii="Times New Roman" w:hAnsi="Times New Roman" w:cs="Times New Roman"/>
          <w:bCs/>
          <w:sz w:val="24"/>
          <w:szCs w:val="24"/>
        </w:rPr>
        <w:t>)».</w:t>
      </w:r>
    </w:p>
    <w:p w:rsidR="005867AD" w:rsidRPr="005867AD" w:rsidRDefault="004A47C4" w:rsidP="00C605F7">
      <w:pPr>
        <w:spacing w:after="0"/>
        <w:ind w:firstLine="567"/>
        <w:jc w:val="both"/>
        <w:outlineLvl w:val="0"/>
        <w:rPr>
          <w:rFonts w:ascii="Times New Roman" w:hAnsi="Times New Roman" w:cs="Times New Roman"/>
          <w:bCs/>
          <w:sz w:val="24"/>
          <w:szCs w:val="24"/>
        </w:rPr>
      </w:pPr>
      <w:r>
        <w:rPr>
          <w:rFonts w:ascii="Times New Roman" w:hAnsi="Times New Roman" w:cs="Times New Roman"/>
          <w:b/>
          <w:bCs/>
          <w:sz w:val="24"/>
          <w:szCs w:val="24"/>
        </w:rPr>
        <w:t xml:space="preserve"> </w:t>
      </w:r>
      <w:r w:rsidR="005867AD" w:rsidRPr="005867AD">
        <w:rPr>
          <w:rFonts w:ascii="Times New Roman" w:hAnsi="Times New Roman" w:cs="Times New Roman"/>
          <w:bCs/>
          <w:sz w:val="24"/>
          <w:szCs w:val="24"/>
        </w:rPr>
        <w:t xml:space="preserve"> </w:t>
      </w:r>
      <w:r w:rsidR="00DF329B">
        <w:rPr>
          <w:rFonts w:ascii="Times New Roman" w:hAnsi="Times New Roman" w:cs="Times New Roman"/>
          <w:bCs/>
          <w:sz w:val="24"/>
          <w:szCs w:val="24"/>
        </w:rPr>
        <w:t xml:space="preserve"> </w:t>
      </w:r>
      <w:r w:rsidR="00C605F7">
        <w:rPr>
          <w:rFonts w:ascii="Times New Roman" w:hAnsi="Times New Roman" w:cs="Times New Roman"/>
          <w:bCs/>
          <w:sz w:val="24"/>
          <w:szCs w:val="24"/>
        </w:rPr>
        <w:t xml:space="preserve"> </w:t>
      </w:r>
    </w:p>
    <w:p w:rsidR="004A47C4" w:rsidRDefault="004A47C4" w:rsidP="005867AD">
      <w:pPr>
        <w:spacing w:after="0"/>
        <w:ind w:firstLine="567"/>
        <w:jc w:val="both"/>
        <w:outlineLvl w:val="0"/>
        <w:rPr>
          <w:rFonts w:ascii="Times New Roman" w:hAnsi="Times New Roman" w:cs="Times New Roman"/>
          <w:b/>
          <w:bCs/>
          <w:sz w:val="24"/>
          <w:szCs w:val="24"/>
        </w:rPr>
      </w:pPr>
      <w:r w:rsidRPr="005867AD">
        <w:rPr>
          <w:rFonts w:ascii="Times New Roman" w:hAnsi="Times New Roman" w:cs="Times New Roman"/>
          <w:b/>
          <w:bCs/>
          <w:sz w:val="24"/>
          <w:szCs w:val="24"/>
        </w:rPr>
        <w:t>Коррекционный курс "Коррекционно-развивающие занятия</w:t>
      </w:r>
      <w:r w:rsidR="00C605F7">
        <w:rPr>
          <w:rFonts w:ascii="Times New Roman" w:hAnsi="Times New Roman" w:cs="Times New Roman"/>
          <w:b/>
          <w:bCs/>
          <w:sz w:val="24"/>
          <w:szCs w:val="24"/>
        </w:rPr>
        <w:t xml:space="preserve"> </w:t>
      </w:r>
      <w:r w:rsidRPr="005867AD">
        <w:rPr>
          <w:rFonts w:ascii="Times New Roman" w:hAnsi="Times New Roman" w:cs="Times New Roman"/>
          <w:b/>
          <w:bCs/>
          <w:sz w:val="24"/>
          <w:szCs w:val="24"/>
        </w:rPr>
        <w:t>Логопедические занятия.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Логопедическое сопровождение </w:t>
      </w:r>
      <w:r w:rsidRPr="005867AD">
        <w:rPr>
          <w:rFonts w:ascii="Times New Roman" w:hAnsi="Times New Roman" w:cs="Times New Roman"/>
          <w:bCs/>
          <w:sz w:val="24"/>
          <w:szCs w:val="24"/>
        </w:rPr>
        <w:t xml:space="preserve">направлено на предупреждение и устранение нарушений письменной речи у обучающихся младших классов с учетом психофизиологических особенностей усвоения навыка письма и чтения детьми с ограниченными возможностями здоровья. </w:t>
      </w:r>
    </w:p>
    <w:p w:rsidR="00C605F7" w:rsidRPr="00C605F7" w:rsidRDefault="005867AD" w:rsidP="00C605F7">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lastRenderedPageBreak/>
        <w:t xml:space="preserve"> </w:t>
      </w:r>
      <w:r w:rsidR="00C605F7" w:rsidRPr="00C605F7">
        <w:rPr>
          <w:rFonts w:ascii="Times New Roman" w:hAnsi="Times New Roman" w:cs="Times New Roman"/>
          <w:b/>
          <w:bCs/>
          <w:sz w:val="24"/>
          <w:szCs w:val="24"/>
        </w:rPr>
        <w:t xml:space="preserve">Цель </w:t>
      </w:r>
      <w:r w:rsidR="00C605F7" w:rsidRPr="00C605F7">
        <w:rPr>
          <w:rFonts w:ascii="Times New Roman" w:hAnsi="Times New Roman" w:cs="Times New Roman"/>
          <w:bCs/>
          <w:sz w:val="24"/>
          <w:szCs w:val="24"/>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w:t>
      </w:r>
      <w:proofErr w:type="spellStart"/>
      <w:r w:rsidR="00C605F7" w:rsidRPr="00C605F7">
        <w:rPr>
          <w:rFonts w:ascii="Times New Roman" w:hAnsi="Times New Roman" w:cs="Times New Roman"/>
          <w:bCs/>
          <w:sz w:val="24"/>
          <w:szCs w:val="24"/>
        </w:rPr>
        <w:t>связ-ной</w:t>
      </w:r>
      <w:proofErr w:type="spellEnd"/>
      <w:r w:rsidR="00C605F7" w:rsidRPr="00C605F7">
        <w:rPr>
          <w:rFonts w:ascii="Times New Roman" w:hAnsi="Times New Roman" w:cs="Times New Roman"/>
          <w:bCs/>
          <w:sz w:val="24"/>
          <w:szCs w:val="24"/>
        </w:rPr>
        <w:t xml:space="preserve"> речи. </w:t>
      </w:r>
    </w:p>
    <w:p w:rsidR="005867AD" w:rsidRPr="005867AD" w:rsidRDefault="005867AD" w:rsidP="00C605F7">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Основными </w:t>
      </w:r>
      <w:r w:rsidRPr="005867AD">
        <w:rPr>
          <w:rFonts w:ascii="Times New Roman" w:hAnsi="Times New Roman" w:cs="Times New Roman"/>
          <w:b/>
          <w:bCs/>
          <w:sz w:val="24"/>
          <w:szCs w:val="24"/>
        </w:rPr>
        <w:t xml:space="preserve">направлениями </w:t>
      </w:r>
      <w:r w:rsidRPr="005867AD">
        <w:rPr>
          <w:rFonts w:ascii="Times New Roman" w:hAnsi="Times New Roman" w:cs="Times New Roman"/>
          <w:bCs/>
          <w:sz w:val="24"/>
          <w:szCs w:val="24"/>
        </w:rPr>
        <w:t>логопедической работы является: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sz w:val="24"/>
          <w:szCs w:val="24"/>
        </w:rPr>
        <w:t xml:space="preserve">диагностика и    коррекция    звукопроизношения </w:t>
      </w:r>
      <w:r w:rsidRPr="005867AD">
        <w:rPr>
          <w:rFonts w:ascii="Times New Roman" w:hAnsi="Times New Roman" w:cs="Times New Roman"/>
          <w:bCs/>
          <w:sz w:val="24"/>
          <w:szCs w:val="24"/>
        </w:rPr>
        <w:t>(постановка, автоматизация и дифференциация звуков речи);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sz w:val="24"/>
          <w:szCs w:val="24"/>
        </w:rPr>
        <w:t>диагностика  и  коррекция  лексической  стороны  речи  (</w:t>
      </w:r>
      <w:r w:rsidRPr="005867AD">
        <w:rPr>
          <w:rFonts w:ascii="Times New Roman" w:hAnsi="Times New Roman" w:cs="Times New Roman"/>
          <w:bCs/>
          <w:sz w:val="24"/>
          <w:szCs w:val="24"/>
        </w:rPr>
        <w:t>обогащение словаря, его расширение и уточнение);</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sz w:val="24"/>
          <w:szCs w:val="24"/>
        </w:rPr>
        <w:t xml:space="preserve">диагностика и    коррекция    грамматического    строя    речи </w:t>
      </w:r>
      <w:r w:rsidRPr="005867AD">
        <w:rPr>
          <w:rFonts w:ascii="Times New Roman" w:hAnsi="Times New Roman" w:cs="Times New Roman"/>
          <w:bCs/>
          <w:sz w:val="24"/>
          <w:szCs w:val="24"/>
        </w:rPr>
        <w:t>(синтаксической   структуры   речевых   высказываний,   словоизменения   и словообразования);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sz w:val="24"/>
          <w:szCs w:val="24"/>
        </w:rPr>
        <w:t xml:space="preserve">коррекция  диалогической  и  формирование  монологической  форм речи, развитие коммуникативной функции речи </w:t>
      </w:r>
      <w:r w:rsidRPr="005867AD">
        <w:rPr>
          <w:rFonts w:ascii="Times New Roman" w:hAnsi="Times New Roman" w:cs="Times New Roman"/>
          <w:bCs/>
          <w:sz w:val="24"/>
          <w:szCs w:val="24"/>
        </w:rPr>
        <w:t>(развитие навыков диалогической и монологической речи, формирование связной речи, повышение речевой мотивации, обогащение речевого опыта);</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sz w:val="24"/>
          <w:szCs w:val="24"/>
        </w:rPr>
        <w:t>коррекция нарушений чтения и письма</w:t>
      </w:r>
      <w:r w:rsidRPr="005867AD">
        <w:rPr>
          <w:rFonts w:ascii="Times New Roman" w:hAnsi="Times New Roman" w:cs="Times New Roman"/>
          <w:bCs/>
          <w:sz w:val="24"/>
          <w:szCs w:val="24"/>
        </w:rPr>
        <w:t>;</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sz w:val="24"/>
          <w:szCs w:val="24"/>
        </w:rPr>
        <w:t>расширение представлений об окружающей действительности</w:t>
      </w:r>
      <w:r w:rsidRPr="005867AD">
        <w:rPr>
          <w:rFonts w:ascii="Times New Roman" w:hAnsi="Times New Roman" w:cs="Times New Roman"/>
          <w:bCs/>
          <w:sz w:val="24"/>
          <w:szCs w:val="24"/>
        </w:rPr>
        <w:t>;</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sz w:val="24"/>
          <w:szCs w:val="24"/>
        </w:rPr>
        <w:t xml:space="preserve">развитие познавательной сферы </w:t>
      </w:r>
      <w:r w:rsidRPr="005867AD">
        <w:rPr>
          <w:rFonts w:ascii="Times New Roman" w:hAnsi="Times New Roman" w:cs="Times New Roman"/>
          <w:bCs/>
          <w:sz w:val="24"/>
          <w:szCs w:val="24"/>
        </w:rPr>
        <w:t>(мышления, памяти, внимания и др. познавательных процессов).</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p>
    <w:p w:rsidR="00C605F7" w:rsidRPr="00C605F7" w:rsidRDefault="00C605F7" w:rsidP="00C605F7">
      <w:pPr>
        <w:spacing w:after="0"/>
        <w:ind w:firstLine="567"/>
        <w:jc w:val="both"/>
        <w:outlineLvl w:val="0"/>
        <w:rPr>
          <w:rFonts w:ascii="Times New Roman" w:hAnsi="Times New Roman" w:cs="Times New Roman"/>
          <w:b/>
          <w:bCs/>
          <w:sz w:val="24"/>
          <w:szCs w:val="24"/>
        </w:rPr>
      </w:pPr>
      <w:r w:rsidRPr="00C605F7">
        <w:rPr>
          <w:rFonts w:ascii="Times New Roman" w:hAnsi="Times New Roman" w:cs="Times New Roman"/>
          <w:b/>
          <w:bCs/>
          <w:sz w:val="24"/>
          <w:szCs w:val="24"/>
        </w:rPr>
        <w:t xml:space="preserve">Коррекционный курс "Коррекционные занятия по русскому языку". </w:t>
      </w:r>
    </w:p>
    <w:p w:rsidR="00C605F7" w:rsidRPr="00C605F7" w:rsidRDefault="00C605F7" w:rsidP="00C605F7">
      <w:pPr>
        <w:spacing w:after="0"/>
        <w:ind w:firstLine="567"/>
        <w:jc w:val="both"/>
        <w:outlineLvl w:val="0"/>
        <w:rPr>
          <w:rFonts w:ascii="Times New Roman" w:hAnsi="Times New Roman" w:cs="Times New Roman"/>
          <w:bCs/>
          <w:sz w:val="24"/>
          <w:szCs w:val="24"/>
        </w:rPr>
      </w:pPr>
      <w:r w:rsidRPr="00C605F7">
        <w:rPr>
          <w:rFonts w:ascii="Times New Roman" w:hAnsi="Times New Roman" w:cs="Times New Roman"/>
          <w:bCs/>
          <w:sz w:val="24"/>
          <w:szCs w:val="24"/>
        </w:rPr>
        <w:t xml:space="preserve">Курс учитывает особые образовательные потребности ребёнка с ТНР: </w:t>
      </w:r>
    </w:p>
    <w:p w:rsidR="00C605F7" w:rsidRPr="00C605F7" w:rsidRDefault="00C605F7" w:rsidP="00C605F7">
      <w:pPr>
        <w:spacing w:after="0"/>
        <w:ind w:firstLine="567"/>
        <w:jc w:val="both"/>
        <w:outlineLvl w:val="0"/>
        <w:rPr>
          <w:rFonts w:ascii="Times New Roman" w:hAnsi="Times New Roman" w:cs="Times New Roman"/>
          <w:bCs/>
          <w:sz w:val="24"/>
          <w:szCs w:val="24"/>
        </w:rPr>
      </w:pPr>
      <w:r w:rsidRPr="00C605F7">
        <w:rPr>
          <w:rFonts w:ascii="Times New Roman" w:hAnsi="Times New Roman" w:cs="Times New Roman"/>
          <w:bCs/>
          <w:sz w:val="24"/>
          <w:szCs w:val="24"/>
        </w:rPr>
        <w:t xml:space="preserve">потребность в профилактике специфических и сопутствующих (графических, </w:t>
      </w:r>
      <w:proofErr w:type="spellStart"/>
      <w:r w:rsidRPr="00C605F7">
        <w:rPr>
          <w:rFonts w:ascii="Times New Roman" w:hAnsi="Times New Roman" w:cs="Times New Roman"/>
          <w:bCs/>
          <w:sz w:val="24"/>
          <w:szCs w:val="24"/>
        </w:rPr>
        <w:t>орфо-графических</w:t>
      </w:r>
      <w:proofErr w:type="spellEnd"/>
      <w:r w:rsidRPr="00C605F7">
        <w:rPr>
          <w:rFonts w:ascii="Times New Roman" w:hAnsi="Times New Roman" w:cs="Times New Roman"/>
          <w:bCs/>
          <w:sz w:val="24"/>
          <w:szCs w:val="24"/>
        </w:rPr>
        <w:t xml:space="preserve">) ошибок; </w:t>
      </w:r>
    </w:p>
    <w:p w:rsidR="00C605F7" w:rsidRPr="00C605F7" w:rsidRDefault="00C605F7" w:rsidP="00C605F7">
      <w:pPr>
        <w:spacing w:after="0"/>
        <w:ind w:firstLine="567"/>
        <w:jc w:val="both"/>
        <w:outlineLvl w:val="0"/>
        <w:rPr>
          <w:rFonts w:ascii="Times New Roman" w:hAnsi="Times New Roman" w:cs="Times New Roman"/>
          <w:bCs/>
          <w:sz w:val="24"/>
          <w:szCs w:val="24"/>
        </w:rPr>
      </w:pPr>
      <w:r w:rsidRPr="00C605F7">
        <w:rPr>
          <w:rFonts w:ascii="Times New Roman" w:hAnsi="Times New Roman" w:cs="Times New Roman"/>
          <w:bCs/>
          <w:sz w:val="24"/>
          <w:szCs w:val="24"/>
        </w:rPr>
        <w:t xml:space="preserve">потребность в развитии устной и письменной коммуникации, способности к </w:t>
      </w:r>
      <w:proofErr w:type="spellStart"/>
      <w:r w:rsidRPr="00C605F7">
        <w:rPr>
          <w:rFonts w:ascii="Times New Roman" w:hAnsi="Times New Roman" w:cs="Times New Roman"/>
          <w:bCs/>
          <w:sz w:val="24"/>
          <w:szCs w:val="24"/>
        </w:rPr>
        <w:t>осмыс-ленному</w:t>
      </w:r>
      <w:proofErr w:type="spellEnd"/>
      <w:r w:rsidRPr="00C605F7">
        <w:rPr>
          <w:rFonts w:ascii="Times New Roman" w:hAnsi="Times New Roman" w:cs="Times New Roman"/>
          <w:bCs/>
          <w:sz w:val="24"/>
          <w:szCs w:val="24"/>
        </w:rPr>
        <w:t xml:space="preserve"> чтению и письму; </w:t>
      </w:r>
    </w:p>
    <w:p w:rsidR="00C605F7" w:rsidRPr="00C605F7" w:rsidRDefault="00C605F7" w:rsidP="00C605F7">
      <w:pPr>
        <w:spacing w:after="0"/>
        <w:ind w:firstLine="567"/>
        <w:jc w:val="both"/>
        <w:outlineLvl w:val="0"/>
        <w:rPr>
          <w:rFonts w:ascii="Times New Roman" w:hAnsi="Times New Roman" w:cs="Times New Roman"/>
          <w:bCs/>
          <w:sz w:val="24"/>
          <w:szCs w:val="24"/>
        </w:rPr>
      </w:pPr>
      <w:r w:rsidRPr="00C605F7">
        <w:rPr>
          <w:rFonts w:ascii="Times New Roman" w:hAnsi="Times New Roman" w:cs="Times New Roman"/>
          <w:bCs/>
          <w:sz w:val="24"/>
          <w:szCs w:val="24"/>
        </w:rPr>
        <w:t xml:space="preserve">потребность в развитии способности пользоваться устной и письменной речью для решения соответствующих возрасту бытовых задач; </w:t>
      </w:r>
    </w:p>
    <w:p w:rsidR="00C605F7" w:rsidRPr="00C605F7" w:rsidRDefault="00C605F7" w:rsidP="00C605F7">
      <w:pPr>
        <w:spacing w:after="0"/>
        <w:ind w:firstLine="567"/>
        <w:jc w:val="both"/>
        <w:outlineLvl w:val="0"/>
        <w:rPr>
          <w:rFonts w:ascii="Times New Roman" w:hAnsi="Times New Roman" w:cs="Times New Roman"/>
          <w:bCs/>
          <w:sz w:val="24"/>
          <w:szCs w:val="24"/>
        </w:rPr>
      </w:pPr>
      <w:r w:rsidRPr="00C605F7">
        <w:rPr>
          <w:rFonts w:ascii="Times New Roman" w:hAnsi="Times New Roman" w:cs="Times New Roman"/>
          <w:bCs/>
          <w:sz w:val="24"/>
          <w:szCs w:val="24"/>
        </w:rPr>
        <w:t xml:space="preserve">потребность в развитии способности к словесному самовыражению на уровне, </w:t>
      </w:r>
      <w:proofErr w:type="spellStart"/>
      <w:r w:rsidRPr="00C605F7">
        <w:rPr>
          <w:rFonts w:ascii="Times New Roman" w:hAnsi="Times New Roman" w:cs="Times New Roman"/>
          <w:bCs/>
          <w:sz w:val="24"/>
          <w:szCs w:val="24"/>
        </w:rPr>
        <w:t>соот-ветствующем</w:t>
      </w:r>
      <w:proofErr w:type="spellEnd"/>
      <w:r w:rsidRPr="00C605F7">
        <w:rPr>
          <w:rFonts w:ascii="Times New Roman" w:hAnsi="Times New Roman" w:cs="Times New Roman"/>
          <w:bCs/>
          <w:sz w:val="24"/>
          <w:szCs w:val="24"/>
        </w:rPr>
        <w:t xml:space="preserve"> возрасту и развитию обучающегося; </w:t>
      </w:r>
    </w:p>
    <w:p w:rsidR="00C605F7" w:rsidRPr="00C605F7" w:rsidRDefault="00C605F7" w:rsidP="00C605F7">
      <w:pPr>
        <w:spacing w:after="0"/>
        <w:ind w:firstLine="567"/>
        <w:jc w:val="both"/>
        <w:outlineLvl w:val="0"/>
        <w:rPr>
          <w:rFonts w:ascii="Times New Roman" w:hAnsi="Times New Roman" w:cs="Times New Roman"/>
          <w:bCs/>
          <w:sz w:val="24"/>
          <w:szCs w:val="24"/>
        </w:rPr>
      </w:pPr>
      <w:r w:rsidRPr="00C605F7">
        <w:rPr>
          <w:rFonts w:ascii="Times New Roman" w:hAnsi="Times New Roman" w:cs="Times New Roman"/>
          <w:bCs/>
          <w:sz w:val="24"/>
          <w:szCs w:val="24"/>
        </w:rPr>
        <w:t xml:space="preserve">потребность в обучении правилам коммуникации и умениям использовать их в </w:t>
      </w:r>
      <w:proofErr w:type="spellStart"/>
      <w:r w:rsidRPr="00C605F7">
        <w:rPr>
          <w:rFonts w:ascii="Times New Roman" w:hAnsi="Times New Roman" w:cs="Times New Roman"/>
          <w:bCs/>
          <w:sz w:val="24"/>
          <w:szCs w:val="24"/>
        </w:rPr>
        <w:t>акту-альных</w:t>
      </w:r>
      <w:proofErr w:type="spellEnd"/>
      <w:r w:rsidRPr="00C605F7">
        <w:rPr>
          <w:rFonts w:ascii="Times New Roman" w:hAnsi="Times New Roman" w:cs="Times New Roman"/>
          <w:bCs/>
          <w:sz w:val="24"/>
          <w:szCs w:val="24"/>
        </w:rPr>
        <w:t xml:space="preserve"> для обучающегося бытовых ситуациях; </w:t>
      </w:r>
    </w:p>
    <w:p w:rsidR="00C605F7" w:rsidRPr="00C605F7" w:rsidRDefault="00C605F7" w:rsidP="00C605F7">
      <w:pPr>
        <w:spacing w:after="0"/>
        <w:ind w:firstLine="567"/>
        <w:jc w:val="both"/>
        <w:outlineLvl w:val="0"/>
        <w:rPr>
          <w:rFonts w:ascii="Times New Roman" w:hAnsi="Times New Roman" w:cs="Times New Roman"/>
          <w:bCs/>
          <w:sz w:val="24"/>
          <w:szCs w:val="24"/>
        </w:rPr>
      </w:pPr>
      <w:r w:rsidRPr="00C605F7">
        <w:rPr>
          <w:rFonts w:ascii="Times New Roman" w:hAnsi="Times New Roman" w:cs="Times New Roman"/>
          <w:bCs/>
          <w:sz w:val="24"/>
          <w:szCs w:val="24"/>
        </w:rPr>
        <w:t xml:space="preserve">потребность в расширении и обогащении опыта коммуникации обучающегося в ближнем и дальнем окружении; </w:t>
      </w:r>
    </w:p>
    <w:p w:rsidR="00C605F7" w:rsidRPr="00C605F7" w:rsidRDefault="00C605F7" w:rsidP="00C605F7">
      <w:pPr>
        <w:spacing w:after="0"/>
        <w:ind w:firstLine="567"/>
        <w:jc w:val="both"/>
        <w:outlineLvl w:val="0"/>
        <w:rPr>
          <w:rFonts w:ascii="Times New Roman" w:hAnsi="Times New Roman" w:cs="Times New Roman"/>
          <w:bCs/>
          <w:sz w:val="24"/>
          <w:szCs w:val="24"/>
        </w:rPr>
      </w:pPr>
      <w:r w:rsidRPr="00C605F7">
        <w:rPr>
          <w:rFonts w:ascii="Times New Roman" w:hAnsi="Times New Roman" w:cs="Times New Roman"/>
          <w:bCs/>
          <w:sz w:val="24"/>
          <w:szCs w:val="24"/>
        </w:rPr>
        <w:t xml:space="preserve">потребность в развитии умений активно использовать речевые средства для решения коммуникативных и познавательных задач; </w:t>
      </w:r>
    </w:p>
    <w:p w:rsidR="00C605F7" w:rsidRPr="00C605F7" w:rsidRDefault="00C605F7" w:rsidP="00C605F7">
      <w:pPr>
        <w:spacing w:after="0"/>
        <w:ind w:firstLine="567"/>
        <w:jc w:val="both"/>
        <w:outlineLvl w:val="0"/>
        <w:rPr>
          <w:rFonts w:ascii="Times New Roman" w:hAnsi="Times New Roman" w:cs="Times New Roman"/>
          <w:bCs/>
          <w:sz w:val="24"/>
          <w:szCs w:val="24"/>
        </w:rPr>
      </w:pPr>
      <w:r w:rsidRPr="00C605F7">
        <w:rPr>
          <w:rFonts w:ascii="Times New Roman" w:hAnsi="Times New Roman" w:cs="Times New Roman"/>
          <w:bCs/>
          <w:sz w:val="24"/>
          <w:szCs w:val="24"/>
        </w:rPr>
        <w:t xml:space="preserve">потребность в коррекции нарушений психического и речевого развития; </w:t>
      </w:r>
    </w:p>
    <w:p w:rsidR="00C605F7" w:rsidRPr="00C605F7" w:rsidRDefault="00C605F7" w:rsidP="00C605F7">
      <w:pPr>
        <w:spacing w:after="0"/>
        <w:ind w:firstLine="567"/>
        <w:jc w:val="both"/>
        <w:outlineLvl w:val="0"/>
        <w:rPr>
          <w:rFonts w:ascii="Times New Roman" w:hAnsi="Times New Roman" w:cs="Times New Roman"/>
          <w:bCs/>
          <w:sz w:val="24"/>
          <w:szCs w:val="24"/>
        </w:rPr>
      </w:pPr>
      <w:r w:rsidRPr="00C605F7">
        <w:rPr>
          <w:rFonts w:ascii="Times New Roman" w:hAnsi="Times New Roman" w:cs="Times New Roman"/>
          <w:bCs/>
          <w:sz w:val="24"/>
          <w:szCs w:val="24"/>
        </w:rPr>
        <w:t xml:space="preserve">потребность в формировании «чувства» языка, умения отличать правильные </w:t>
      </w:r>
      <w:proofErr w:type="spellStart"/>
      <w:r w:rsidRPr="00C605F7">
        <w:rPr>
          <w:rFonts w:ascii="Times New Roman" w:hAnsi="Times New Roman" w:cs="Times New Roman"/>
          <w:bCs/>
          <w:sz w:val="24"/>
          <w:szCs w:val="24"/>
        </w:rPr>
        <w:t>языко-вые</w:t>
      </w:r>
      <w:proofErr w:type="spellEnd"/>
      <w:r w:rsidRPr="00C605F7">
        <w:rPr>
          <w:rFonts w:ascii="Times New Roman" w:hAnsi="Times New Roman" w:cs="Times New Roman"/>
          <w:bCs/>
          <w:sz w:val="24"/>
          <w:szCs w:val="24"/>
        </w:rPr>
        <w:t xml:space="preserve"> формы от неправильных; </w:t>
      </w:r>
    </w:p>
    <w:p w:rsidR="00C605F7" w:rsidRPr="00C605F7" w:rsidRDefault="00C605F7" w:rsidP="00C605F7">
      <w:pPr>
        <w:spacing w:after="0"/>
        <w:ind w:firstLine="567"/>
        <w:jc w:val="both"/>
        <w:outlineLvl w:val="0"/>
        <w:rPr>
          <w:rFonts w:ascii="Times New Roman" w:hAnsi="Times New Roman" w:cs="Times New Roman"/>
          <w:bCs/>
          <w:sz w:val="24"/>
          <w:szCs w:val="24"/>
        </w:rPr>
      </w:pPr>
      <w:r w:rsidRPr="00C605F7">
        <w:rPr>
          <w:rFonts w:ascii="Times New Roman" w:hAnsi="Times New Roman" w:cs="Times New Roman"/>
          <w:bCs/>
          <w:sz w:val="24"/>
          <w:szCs w:val="24"/>
        </w:rPr>
        <w:t xml:space="preserve">потребность в формировании языковых обобщений (фонематических, </w:t>
      </w:r>
      <w:proofErr w:type="spellStart"/>
      <w:r w:rsidRPr="00C605F7">
        <w:rPr>
          <w:rFonts w:ascii="Times New Roman" w:hAnsi="Times New Roman" w:cs="Times New Roman"/>
          <w:bCs/>
          <w:sz w:val="24"/>
          <w:szCs w:val="24"/>
        </w:rPr>
        <w:t>морфологиче-ских</w:t>
      </w:r>
      <w:proofErr w:type="spellEnd"/>
      <w:r w:rsidRPr="00C605F7">
        <w:rPr>
          <w:rFonts w:ascii="Times New Roman" w:hAnsi="Times New Roman" w:cs="Times New Roman"/>
          <w:bCs/>
          <w:sz w:val="24"/>
          <w:szCs w:val="24"/>
        </w:rPr>
        <w:t xml:space="preserve">, синтаксических); </w:t>
      </w:r>
    </w:p>
    <w:p w:rsidR="00C605F7" w:rsidRPr="00C605F7" w:rsidRDefault="00C605F7" w:rsidP="00C605F7">
      <w:pPr>
        <w:spacing w:after="0"/>
        <w:ind w:firstLine="567"/>
        <w:jc w:val="both"/>
        <w:outlineLvl w:val="0"/>
        <w:rPr>
          <w:rFonts w:ascii="Times New Roman" w:hAnsi="Times New Roman" w:cs="Times New Roman"/>
          <w:bCs/>
          <w:sz w:val="24"/>
          <w:szCs w:val="24"/>
        </w:rPr>
      </w:pPr>
      <w:r w:rsidRPr="00C605F7">
        <w:rPr>
          <w:rFonts w:ascii="Times New Roman" w:hAnsi="Times New Roman" w:cs="Times New Roman"/>
          <w:bCs/>
          <w:sz w:val="24"/>
          <w:szCs w:val="24"/>
        </w:rPr>
        <w:t xml:space="preserve">потребность в развитии навыков семантического программирования и языкового оформления как предложений, так и текста; </w:t>
      </w:r>
    </w:p>
    <w:p w:rsidR="004A47C4" w:rsidRPr="00C605F7" w:rsidRDefault="00C605F7" w:rsidP="00C605F7">
      <w:pPr>
        <w:spacing w:after="0"/>
        <w:ind w:firstLine="567"/>
        <w:jc w:val="both"/>
        <w:outlineLvl w:val="0"/>
        <w:rPr>
          <w:rFonts w:ascii="Times New Roman" w:hAnsi="Times New Roman" w:cs="Times New Roman"/>
          <w:bCs/>
          <w:sz w:val="24"/>
          <w:szCs w:val="24"/>
        </w:rPr>
      </w:pPr>
      <w:r w:rsidRPr="00C605F7">
        <w:rPr>
          <w:rFonts w:ascii="Times New Roman" w:hAnsi="Times New Roman" w:cs="Times New Roman"/>
          <w:bCs/>
          <w:sz w:val="24"/>
          <w:szCs w:val="24"/>
        </w:rPr>
        <w:t xml:space="preserve">потребность в формировании умений понимать содержание художественного </w:t>
      </w:r>
      <w:proofErr w:type="spellStart"/>
      <w:r w:rsidRPr="00C605F7">
        <w:rPr>
          <w:rFonts w:ascii="Times New Roman" w:hAnsi="Times New Roman" w:cs="Times New Roman"/>
          <w:bCs/>
          <w:sz w:val="24"/>
          <w:szCs w:val="24"/>
        </w:rPr>
        <w:t>произ-ведения</w:t>
      </w:r>
      <w:proofErr w:type="spellEnd"/>
      <w:r w:rsidRPr="00C605F7">
        <w:rPr>
          <w:rFonts w:ascii="Times New Roman" w:hAnsi="Times New Roman" w:cs="Times New Roman"/>
          <w:bCs/>
          <w:sz w:val="24"/>
          <w:szCs w:val="24"/>
        </w:rPr>
        <w:t>, работать с текстом (умение выделять части текста, составлять план текста и т. д.).</w:t>
      </w:r>
    </w:p>
    <w:p w:rsidR="00C605F7" w:rsidRDefault="00C605F7" w:rsidP="005867AD">
      <w:pPr>
        <w:spacing w:after="0"/>
        <w:ind w:firstLine="567"/>
        <w:jc w:val="both"/>
        <w:outlineLvl w:val="0"/>
        <w:rPr>
          <w:rFonts w:ascii="Times New Roman" w:hAnsi="Times New Roman" w:cs="Times New Roman"/>
          <w:b/>
          <w:bCs/>
          <w:sz w:val="24"/>
          <w:szCs w:val="24"/>
        </w:rPr>
      </w:pPr>
    </w:p>
    <w:p w:rsidR="005867AD" w:rsidRPr="005867AD" w:rsidRDefault="00C605F7"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
          <w:bCs/>
          <w:sz w:val="24"/>
          <w:szCs w:val="24"/>
        </w:rPr>
        <w:lastRenderedPageBreak/>
        <w:t xml:space="preserve"> </w:t>
      </w:r>
      <w:r w:rsidR="005867AD" w:rsidRPr="005867AD">
        <w:rPr>
          <w:rFonts w:ascii="Times New Roman" w:hAnsi="Times New Roman" w:cs="Times New Roman"/>
          <w:b/>
          <w:bCs/>
          <w:i/>
          <w:iCs/>
          <w:sz w:val="24"/>
          <w:szCs w:val="24"/>
        </w:rPr>
        <w:t xml:space="preserve">Коррекционный курс </w:t>
      </w:r>
      <w:r w:rsidR="005867AD" w:rsidRPr="005867AD">
        <w:rPr>
          <w:rFonts w:ascii="Times New Roman" w:hAnsi="Times New Roman" w:cs="Times New Roman"/>
          <w:bCs/>
          <w:sz w:val="24"/>
          <w:szCs w:val="24"/>
        </w:rPr>
        <w:t>«</w:t>
      </w:r>
      <w:r w:rsidR="005867AD" w:rsidRPr="005867AD">
        <w:rPr>
          <w:rFonts w:ascii="Times New Roman" w:hAnsi="Times New Roman" w:cs="Times New Roman"/>
          <w:b/>
          <w:bCs/>
          <w:i/>
          <w:iCs/>
          <w:sz w:val="24"/>
          <w:szCs w:val="24"/>
        </w:rPr>
        <w:t>Ритмика</w:t>
      </w:r>
      <w:r w:rsidR="005867AD" w:rsidRPr="005867AD">
        <w:rPr>
          <w:rFonts w:ascii="Times New Roman" w:hAnsi="Times New Roman" w:cs="Times New Roman"/>
          <w:b/>
          <w:bCs/>
          <w:sz w:val="24"/>
          <w:szCs w:val="24"/>
        </w:rPr>
        <w:t>»</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Целью </w:t>
      </w:r>
      <w:r w:rsidRPr="005867AD">
        <w:rPr>
          <w:rFonts w:ascii="Times New Roman" w:hAnsi="Times New Roman" w:cs="Times New Roman"/>
          <w:bCs/>
          <w:sz w:val="24"/>
          <w:szCs w:val="24"/>
        </w:rPr>
        <w:t>занятий по ритмике является развитие двигательной активности обучающегося с ЗПР в процессе восприятия музыки.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Основные </w:t>
      </w:r>
      <w:r w:rsidRPr="005867AD">
        <w:rPr>
          <w:rFonts w:ascii="Times New Roman" w:hAnsi="Times New Roman" w:cs="Times New Roman"/>
          <w:b/>
          <w:bCs/>
          <w:sz w:val="24"/>
          <w:szCs w:val="24"/>
        </w:rPr>
        <w:t xml:space="preserve">направления </w:t>
      </w:r>
      <w:r w:rsidRPr="005867AD">
        <w:rPr>
          <w:rFonts w:ascii="Times New Roman" w:hAnsi="Times New Roman" w:cs="Times New Roman"/>
          <w:bCs/>
          <w:sz w:val="24"/>
          <w:szCs w:val="24"/>
        </w:rPr>
        <w:t>работы по ритмике:</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 восприятие музыки </w:t>
      </w:r>
      <w:r w:rsidRPr="005867AD">
        <w:rPr>
          <w:rFonts w:ascii="Times New Roman" w:hAnsi="Times New Roman" w:cs="Times New Roman"/>
          <w:bCs/>
          <w:sz w:val="24"/>
          <w:szCs w:val="24"/>
        </w:rPr>
        <w:t xml:space="preserve">(в исполнении педагога и </w:t>
      </w:r>
      <w:proofErr w:type="spellStart"/>
      <w:r w:rsidRPr="005867AD">
        <w:rPr>
          <w:rFonts w:ascii="Times New Roman" w:hAnsi="Times New Roman" w:cs="Times New Roman"/>
          <w:bCs/>
          <w:sz w:val="24"/>
          <w:szCs w:val="24"/>
        </w:rPr>
        <w:t>аудиозапси</w:t>
      </w:r>
      <w:proofErr w:type="spellEnd"/>
      <w:r w:rsidRPr="005867AD">
        <w:rPr>
          <w:rFonts w:ascii="Times New Roman" w:hAnsi="Times New Roman" w:cs="Times New Roman"/>
          <w:bCs/>
          <w:sz w:val="24"/>
          <w:szCs w:val="24"/>
        </w:rPr>
        <w:t>):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 упражнения на ориентировку в пространстве: </w:t>
      </w:r>
      <w:r w:rsidRPr="005867AD">
        <w:rPr>
          <w:rFonts w:ascii="Times New Roman" w:hAnsi="Times New Roman" w:cs="Times New Roman"/>
          <w:bCs/>
          <w:sz w:val="24"/>
          <w:szCs w:val="24"/>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 ритмико-гимнастические упражнения: </w:t>
      </w:r>
      <w:proofErr w:type="spellStart"/>
      <w:r w:rsidRPr="005867AD">
        <w:rPr>
          <w:rFonts w:ascii="Times New Roman" w:hAnsi="Times New Roman" w:cs="Times New Roman"/>
          <w:bCs/>
          <w:sz w:val="24"/>
          <w:szCs w:val="24"/>
        </w:rPr>
        <w:t>общеразвивающие</w:t>
      </w:r>
      <w:proofErr w:type="spellEnd"/>
      <w:r w:rsidRPr="005867AD">
        <w:rPr>
          <w:rFonts w:ascii="Times New Roman" w:hAnsi="Times New Roman" w:cs="Times New Roman"/>
          <w:bCs/>
          <w:sz w:val="24"/>
          <w:szCs w:val="24"/>
        </w:rPr>
        <w:t xml:space="preserve"> упражнения, упражнения на координацию движений, упражнение на расслабление мышц;</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 упражнения с детскими музыкальными инструментами: </w:t>
      </w:r>
      <w:r w:rsidRPr="005867AD">
        <w:rPr>
          <w:rFonts w:ascii="Times New Roman" w:hAnsi="Times New Roman" w:cs="Times New Roman"/>
          <w:bCs/>
          <w:sz w:val="24"/>
          <w:szCs w:val="24"/>
        </w:rPr>
        <w:t>игра на элементарных музыкальных инструментах (погремушка, металлофон, бубен, ксилофон, барабан, румба, маракас, треугольник, тарелки и др.);</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 игры под музыку: </w:t>
      </w:r>
      <w:r w:rsidRPr="005867AD">
        <w:rPr>
          <w:rFonts w:ascii="Times New Roman" w:hAnsi="Times New Roman" w:cs="Times New Roman"/>
          <w:bCs/>
          <w:sz w:val="24"/>
          <w:szCs w:val="24"/>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танцевальные упражнения</w:t>
      </w:r>
      <w:r w:rsidRPr="005867AD">
        <w:rPr>
          <w:rFonts w:ascii="Times New Roman" w:hAnsi="Times New Roman" w:cs="Times New Roman"/>
          <w:bCs/>
          <w:sz w:val="24"/>
          <w:szCs w:val="24"/>
        </w:rPr>
        <w:t>: выполнение под музыку элементов танца и пляски, несложных композиций народных, бальных и современных танцев;</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 декламация песен под музыку: </w:t>
      </w:r>
      <w:r w:rsidRPr="005867AD">
        <w:rPr>
          <w:rFonts w:ascii="Times New Roman" w:hAnsi="Times New Roman" w:cs="Times New Roman"/>
          <w:bCs/>
          <w:sz w:val="24"/>
          <w:szCs w:val="24"/>
        </w:rPr>
        <w:t xml:space="preserve">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Pr="005867AD">
        <w:rPr>
          <w:rFonts w:ascii="Times New Roman" w:hAnsi="Times New Roman" w:cs="Times New Roman"/>
          <w:bCs/>
          <w:sz w:val="24"/>
          <w:szCs w:val="24"/>
        </w:rPr>
        <w:t>звуковедения</w:t>
      </w:r>
      <w:proofErr w:type="spellEnd"/>
      <w:r w:rsidRPr="005867AD">
        <w:rPr>
          <w:rFonts w:ascii="Times New Roman" w:hAnsi="Times New Roman" w:cs="Times New Roman"/>
          <w:bCs/>
          <w:sz w:val="24"/>
          <w:szCs w:val="24"/>
        </w:rPr>
        <w:t xml:space="preserve"> (плавно, отрывисто), соответствующей манере исполнения (легко, более твердо и др.).</w:t>
      </w:r>
    </w:p>
    <w:p w:rsidR="00DF329B" w:rsidRDefault="00DF329B" w:rsidP="00DF329B">
      <w:pPr>
        <w:spacing w:after="0"/>
        <w:ind w:firstLine="567"/>
        <w:jc w:val="both"/>
        <w:outlineLvl w:val="0"/>
        <w:rPr>
          <w:rFonts w:ascii="Times New Roman" w:hAnsi="Times New Roman" w:cs="Times New Roman"/>
          <w:bCs/>
          <w:sz w:val="24"/>
          <w:szCs w:val="24"/>
        </w:rPr>
      </w:pPr>
    </w:p>
    <w:p w:rsidR="00DF329B" w:rsidRPr="005867AD" w:rsidRDefault="00DF329B" w:rsidP="00DF329B">
      <w:pPr>
        <w:spacing w:after="0"/>
        <w:ind w:firstLine="567"/>
        <w:jc w:val="both"/>
        <w:outlineLvl w:val="0"/>
        <w:rPr>
          <w:rFonts w:ascii="Times New Roman" w:hAnsi="Times New Roman" w:cs="Times New Roman"/>
          <w:bCs/>
          <w:sz w:val="24"/>
          <w:szCs w:val="24"/>
        </w:rPr>
      </w:pPr>
      <w:r w:rsidRPr="00DF329B">
        <w:rPr>
          <w:rFonts w:ascii="Times New Roman" w:hAnsi="Times New Roman" w:cs="Times New Roman"/>
          <w:b/>
          <w:bCs/>
          <w:sz w:val="24"/>
          <w:szCs w:val="24"/>
        </w:rPr>
        <w:t>Коррекционный курс «Коррекционно-развивающие занятия»</w:t>
      </w:r>
      <w:r w:rsidRPr="005867AD">
        <w:rPr>
          <w:rFonts w:ascii="Times New Roman" w:hAnsi="Times New Roman" w:cs="Times New Roman"/>
          <w:bCs/>
          <w:sz w:val="24"/>
          <w:szCs w:val="24"/>
        </w:rPr>
        <w:t xml:space="preserve"> (Развитие познавательной деятельности) нацелен на активизацию умственных способностей за счет стимуляции психических процессов. Программа решает задачи, направленные на всестороннее развитие</w:t>
      </w:r>
      <w:r>
        <w:rPr>
          <w:rFonts w:ascii="Times New Roman" w:hAnsi="Times New Roman" w:cs="Times New Roman"/>
          <w:bCs/>
          <w:sz w:val="24"/>
          <w:szCs w:val="24"/>
        </w:rPr>
        <w:t xml:space="preserve"> </w:t>
      </w:r>
      <w:r w:rsidRPr="005867AD">
        <w:rPr>
          <w:rFonts w:ascii="Times New Roman" w:hAnsi="Times New Roman" w:cs="Times New Roman"/>
          <w:bCs/>
          <w:sz w:val="24"/>
          <w:szCs w:val="24"/>
        </w:rPr>
        <w:t xml:space="preserve">психических функций, повышение познавательной активности и эффективности целенаправленной деятельности, формирование представлений и умений, необходимых для успешного усвоения знаний. Рабочая программа реализуется поэтапно. На первом этапе проводится диагностика познавательной сферы обучающихся с ЗПР, определяется уровень интеллектуального развития. Второй этап включает в себя проведение коррекционных занятий по разработанной программе. На третьем этапе проводится сравнительный анализ психодиагностических данных, полученных до начала и после </w:t>
      </w:r>
      <w:r w:rsidRPr="005867AD">
        <w:rPr>
          <w:rFonts w:ascii="Times New Roman" w:hAnsi="Times New Roman" w:cs="Times New Roman"/>
          <w:bCs/>
          <w:sz w:val="24"/>
          <w:szCs w:val="24"/>
        </w:rPr>
        <w:lastRenderedPageBreak/>
        <w:t xml:space="preserve">проведения </w:t>
      </w:r>
      <w:proofErr w:type="spellStart"/>
      <w:r w:rsidRPr="005867AD">
        <w:rPr>
          <w:rFonts w:ascii="Times New Roman" w:hAnsi="Times New Roman" w:cs="Times New Roman"/>
          <w:bCs/>
          <w:sz w:val="24"/>
          <w:szCs w:val="24"/>
        </w:rPr>
        <w:t>психокоррекционных</w:t>
      </w:r>
      <w:proofErr w:type="spellEnd"/>
      <w:r w:rsidRPr="005867AD">
        <w:rPr>
          <w:rFonts w:ascii="Times New Roman" w:hAnsi="Times New Roman" w:cs="Times New Roman"/>
          <w:bCs/>
          <w:sz w:val="24"/>
          <w:szCs w:val="24"/>
        </w:rPr>
        <w:t xml:space="preserve"> занятий, для определения степени достижения поставленных задач</w:t>
      </w:r>
    </w:p>
    <w:p w:rsidR="00DF329B" w:rsidRPr="005867AD" w:rsidRDefault="00DF329B" w:rsidP="005867AD">
      <w:pPr>
        <w:spacing w:after="0"/>
        <w:ind w:firstLine="567"/>
        <w:jc w:val="both"/>
        <w:outlineLvl w:val="0"/>
        <w:rPr>
          <w:rFonts w:ascii="Times New Roman" w:hAnsi="Times New Roman" w:cs="Times New Roman"/>
          <w:b/>
          <w:bCs/>
          <w:sz w:val="24"/>
          <w:szCs w:val="24"/>
        </w:rPr>
      </w:pP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Сопровождение обучающихся</w:t>
      </w:r>
      <w:r w:rsidR="00C605F7">
        <w:rPr>
          <w:rFonts w:ascii="Times New Roman" w:hAnsi="Times New Roman" w:cs="Times New Roman"/>
          <w:b/>
          <w:bCs/>
          <w:sz w:val="24"/>
          <w:szCs w:val="24"/>
        </w:rPr>
        <w:t xml:space="preserve"> </w:t>
      </w:r>
      <w:r w:rsidRPr="005867AD">
        <w:rPr>
          <w:rFonts w:ascii="Times New Roman" w:hAnsi="Times New Roman" w:cs="Times New Roman"/>
          <w:b/>
          <w:bCs/>
          <w:sz w:val="24"/>
          <w:szCs w:val="24"/>
        </w:rPr>
        <w:t xml:space="preserve">с </w:t>
      </w:r>
      <w:r w:rsidR="00C605F7">
        <w:rPr>
          <w:rFonts w:ascii="Times New Roman" w:hAnsi="Times New Roman" w:cs="Times New Roman"/>
          <w:b/>
          <w:bCs/>
          <w:sz w:val="24"/>
          <w:szCs w:val="24"/>
        </w:rPr>
        <w:t>ТНР</w:t>
      </w:r>
      <w:r w:rsidRPr="005867AD">
        <w:rPr>
          <w:rFonts w:ascii="Times New Roman" w:hAnsi="Times New Roman" w:cs="Times New Roman"/>
          <w:b/>
          <w:bCs/>
          <w:sz w:val="24"/>
          <w:szCs w:val="24"/>
        </w:rPr>
        <w:t xml:space="preserve"> социальным педагогом</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Целью работы социально-психологического сопровождения является </w:t>
      </w:r>
      <w:r w:rsidRPr="005867AD">
        <w:rPr>
          <w:rFonts w:ascii="Times New Roman" w:hAnsi="Times New Roman" w:cs="Times New Roman"/>
          <w:bCs/>
          <w:sz w:val="24"/>
          <w:szCs w:val="24"/>
        </w:rPr>
        <w:t xml:space="preserve">обеспечение социально-психологической и педагогической поддержки </w:t>
      </w:r>
      <w:proofErr w:type="spellStart"/>
      <w:r w:rsidRPr="005867AD">
        <w:rPr>
          <w:rFonts w:ascii="Times New Roman" w:hAnsi="Times New Roman" w:cs="Times New Roman"/>
          <w:bCs/>
          <w:sz w:val="24"/>
          <w:szCs w:val="24"/>
        </w:rPr>
        <w:t>дезадаптированных</w:t>
      </w:r>
      <w:proofErr w:type="spellEnd"/>
      <w:r w:rsidRPr="005867AD">
        <w:rPr>
          <w:rFonts w:ascii="Times New Roman" w:hAnsi="Times New Roman" w:cs="Times New Roman"/>
          <w:bCs/>
          <w:sz w:val="24"/>
          <w:szCs w:val="24"/>
        </w:rPr>
        <w:t xml:space="preserve"> детей.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Задачи</w:t>
      </w:r>
      <w:r w:rsidRPr="005867AD">
        <w:rPr>
          <w:rFonts w:ascii="Times New Roman" w:hAnsi="Times New Roman" w:cs="Times New Roman"/>
          <w:bCs/>
          <w:sz w:val="24"/>
          <w:szCs w:val="24"/>
        </w:rPr>
        <w:t xml:space="preserve">: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1) создание условий для совершенствования возможностей обучающегося и его окружения в решении трудных жизненных ситуаций;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2) создание условий для обеспечения соблюдения прав и законных интересов несовершеннолетних;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3) реализация необходимых мер по воспитанию и развитию обучающихся и получению ими основного общего образования;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4) привлечение обучающихся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5) реализация существующих </w:t>
      </w:r>
      <w:proofErr w:type="spellStart"/>
      <w:r w:rsidRPr="005867AD">
        <w:rPr>
          <w:rFonts w:ascii="Times New Roman" w:hAnsi="Times New Roman" w:cs="Times New Roman"/>
          <w:bCs/>
          <w:sz w:val="24"/>
          <w:szCs w:val="24"/>
        </w:rPr>
        <w:t>внутришкольных</w:t>
      </w:r>
      <w:proofErr w:type="spellEnd"/>
      <w:r w:rsidRPr="005867AD">
        <w:rPr>
          <w:rFonts w:ascii="Times New Roman" w:hAnsi="Times New Roman" w:cs="Times New Roman"/>
          <w:bCs/>
          <w:sz w:val="24"/>
          <w:szCs w:val="24"/>
        </w:rPr>
        <w:t xml:space="preserve">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6) координация усилий педагогического коллектива для восстановления социального статуса обучающихся, преодоления комплекса неполноценности;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7) проведение мероприятий на сохранение и укрепление здоровья школьников;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8) выявление обучающихся, оказавшихся в трудной жизненной ситуации; обучающихся, систематически пропускающих по неуважительной причине занятия в школе и обучающихся, склонных к правонарушениям и бродяжничеству; социально-незащищенных семей и семей, находящихся в социально-опасном положении;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9) защита и охрана прав детей во взаимодействии с представителями социальных институтов.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10) проведение постоянной разъяснительной работы по формированию ценностей «ответственного </w:t>
      </w:r>
      <w:proofErr w:type="spellStart"/>
      <w:r w:rsidRPr="005867AD">
        <w:rPr>
          <w:rFonts w:ascii="Times New Roman" w:hAnsi="Times New Roman" w:cs="Times New Roman"/>
          <w:bCs/>
          <w:sz w:val="24"/>
          <w:szCs w:val="24"/>
        </w:rPr>
        <w:t>родительства</w:t>
      </w:r>
      <w:proofErr w:type="spellEnd"/>
      <w:r w:rsidRPr="005867AD">
        <w:rPr>
          <w:rFonts w:ascii="Times New Roman" w:hAnsi="Times New Roman" w:cs="Times New Roman"/>
          <w:bCs/>
          <w:sz w:val="24"/>
          <w:szCs w:val="24"/>
        </w:rPr>
        <w:t xml:space="preserve">» и устойчивых моделей воспитания детей без применения насилия в рамках внеклассных и внешкольных мероприятий; профилактика внутрисемейных конфликтов.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Методы работы социального педагога: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1. наблюдение в учебной и внеурочной деятельности;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2. изучение документации вновь прибывших обучающихся;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3. диагностика личностных особенностей обучающихся, семейной ситуации;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4. изучение сферы потребностей и интересов обучающихся с целью вовлечения их в общедоступные школьные и внешкольные кружки и спортивные секции;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5. коррекция личностной сферы и поведения обучающихся, консультирование педагогов и родителей;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6. индивидуальная и групповая профилактическая работа с обучающимися и родителями, оказавшимися в трудной жизненной ситуации.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План работы социального педагога: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lastRenderedPageBreak/>
        <w:t xml:space="preserve">- индивидуальная работа со школьниками;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организация коллективной деятельности и общения;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организация воспитывающей среды;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организация повседневного школьного быта обучающихся;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координация действий по помощи в развитии личности школьника;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 сотрудничестве с другими педагогами, родителями, внешкольными педагогами.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Основное содержание работы социального педагога: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Cs/>
          <w:i/>
          <w:iCs/>
          <w:sz w:val="24"/>
          <w:szCs w:val="24"/>
        </w:rPr>
        <w:t>Работа с отдельными школьниками</w:t>
      </w:r>
      <w:r w:rsidRPr="005867AD">
        <w:rPr>
          <w:rFonts w:ascii="Times New Roman" w:hAnsi="Times New Roman" w:cs="Times New Roman"/>
          <w:bCs/>
          <w:sz w:val="24"/>
          <w:szCs w:val="24"/>
        </w:rPr>
        <w:t xml:space="preserve">;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помощь в социализации школьников через стимулирование и организацию их участия в кружках, клубах, секциях;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непосредственное общение со школьниками;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помощь школьников в преодолении учебных трудностей, проблем в учебной работе;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координация информационных интересов школьника (чтение, кино, видео).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Cs/>
          <w:i/>
          <w:iCs/>
          <w:sz w:val="24"/>
          <w:szCs w:val="24"/>
        </w:rPr>
        <w:t xml:space="preserve">Работа с классными руководителями: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организация творческих и коллективных совместных дел школьников;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воспитание культуры общения школьника через специально организованные занятия;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 организация развивающих коллективных мероприятий, экскурсий, посещение театра, концертов, выставок и пр.;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выработка общественного мнения коллектива через групповые дискуссии, обсуждение дел, проблем и ситуаций классной жизни.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Cs/>
          <w:i/>
          <w:iCs/>
          <w:sz w:val="24"/>
          <w:szCs w:val="24"/>
        </w:rPr>
        <w:t xml:space="preserve">Организация воспитывающей среды и повседневного школьного быта: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выработка совместно с ребятами правил (законов) общения в классном и школьном коллективе и вне его;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совместно с родителями и школьниками </w:t>
      </w:r>
      <w:proofErr w:type="spellStart"/>
      <w:r w:rsidRPr="005867AD">
        <w:rPr>
          <w:rFonts w:ascii="Times New Roman" w:hAnsi="Times New Roman" w:cs="Times New Roman"/>
          <w:bCs/>
          <w:sz w:val="24"/>
          <w:szCs w:val="24"/>
        </w:rPr>
        <w:t>эстетизация</w:t>
      </w:r>
      <w:proofErr w:type="spellEnd"/>
      <w:r w:rsidRPr="005867AD">
        <w:rPr>
          <w:rFonts w:ascii="Times New Roman" w:hAnsi="Times New Roman" w:cs="Times New Roman"/>
          <w:bCs/>
          <w:sz w:val="24"/>
          <w:szCs w:val="24"/>
        </w:rPr>
        <w:t xml:space="preserve"> среды классного коллектива;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организация самообслуживания, текущих трудовых дел, дежурства. </w:t>
      </w:r>
    </w:p>
    <w:p w:rsidR="005867AD" w:rsidRPr="005867AD" w:rsidRDefault="005867AD" w:rsidP="005867AD">
      <w:pPr>
        <w:spacing w:after="0"/>
        <w:ind w:firstLine="567"/>
        <w:jc w:val="both"/>
        <w:outlineLvl w:val="0"/>
        <w:rPr>
          <w:rFonts w:ascii="Times New Roman" w:hAnsi="Times New Roman" w:cs="Times New Roman"/>
          <w:bCs/>
          <w:sz w:val="24"/>
          <w:szCs w:val="24"/>
        </w:rPr>
      </w:pP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i/>
          <w:iCs/>
          <w:sz w:val="24"/>
          <w:szCs w:val="24"/>
        </w:rPr>
        <w:t xml:space="preserve">Овладение навыками адаптации обучающихся с </w:t>
      </w:r>
      <w:r w:rsidR="00C605F7">
        <w:rPr>
          <w:rFonts w:ascii="Times New Roman" w:hAnsi="Times New Roman" w:cs="Times New Roman"/>
          <w:b/>
          <w:bCs/>
          <w:i/>
          <w:iCs/>
          <w:sz w:val="24"/>
          <w:szCs w:val="24"/>
        </w:rPr>
        <w:t xml:space="preserve">ТНР </w:t>
      </w:r>
      <w:r w:rsidRPr="005867AD">
        <w:rPr>
          <w:rFonts w:ascii="Times New Roman" w:hAnsi="Times New Roman" w:cs="Times New Roman"/>
          <w:b/>
          <w:bCs/>
          <w:i/>
          <w:iCs/>
          <w:sz w:val="24"/>
          <w:szCs w:val="24"/>
        </w:rPr>
        <w:t xml:space="preserve">к социуму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 на это работает, практически, весь курс «Окружающий мир».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Курсы «Литературное чтение», «Русский язык» формируют нормы и правила произношения, использования слов в речи, вводит ребенка в мир русского языка, литературы.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Курсы «Изобразительное искусство, «Музыка» знакомят школьника с миром прекрасного.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lastRenderedPageBreak/>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i/>
          <w:iCs/>
          <w:sz w:val="24"/>
          <w:szCs w:val="24"/>
        </w:rPr>
        <w:t xml:space="preserve">Психолого-педагогическое сопровождение школьников с </w:t>
      </w:r>
      <w:r w:rsidR="00C605F7">
        <w:rPr>
          <w:rFonts w:ascii="Times New Roman" w:hAnsi="Times New Roman" w:cs="Times New Roman"/>
          <w:b/>
          <w:bCs/>
          <w:i/>
          <w:iCs/>
          <w:sz w:val="24"/>
          <w:szCs w:val="24"/>
        </w:rPr>
        <w:t>ТНР</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w:t>
      </w:r>
    </w:p>
    <w:p w:rsidR="005867AD" w:rsidRPr="005867AD" w:rsidRDefault="005867AD" w:rsidP="005867AD">
      <w:pPr>
        <w:spacing w:after="0"/>
        <w:ind w:firstLine="567"/>
        <w:jc w:val="both"/>
        <w:outlineLvl w:val="0"/>
        <w:rPr>
          <w:rFonts w:ascii="Times New Roman" w:hAnsi="Times New Roman" w:cs="Times New Roman"/>
          <w:b/>
          <w:bCs/>
          <w:i/>
          <w:i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i/>
          <w:iCs/>
          <w:sz w:val="24"/>
          <w:szCs w:val="24"/>
        </w:rPr>
        <w:t>Содержание деятельности специалистов образовательного учреждения</w:t>
      </w:r>
    </w:p>
    <w:tbl>
      <w:tblPr>
        <w:tblStyle w:val="affb"/>
        <w:tblW w:w="0" w:type="auto"/>
        <w:tblLook w:val="04A0"/>
      </w:tblPr>
      <w:tblGrid>
        <w:gridCol w:w="2943"/>
        <w:gridCol w:w="6911"/>
      </w:tblGrid>
      <w:tr w:rsidR="005867AD" w:rsidRPr="005867AD" w:rsidTr="002E5511">
        <w:tc>
          <w:tcPr>
            <w:tcW w:w="294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i/>
                <w:iCs/>
                <w:sz w:val="24"/>
                <w:szCs w:val="24"/>
              </w:rPr>
              <w:t>Субъекты реализации коррекционной работы в школе</w:t>
            </w:r>
          </w:p>
        </w:tc>
        <w:tc>
          <w:tcPr>
            <w:tcW w:w="6911"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i/>
                <w:iCs/>
                <w:sz w:val="24"/>
                <w:szCs w:val="24"/>
              </w:rPr>
              <w:t>Содержание деятельности специалистов</w:t>
            </w:r>
          </w:p>
          <w:p w:rsidR="005867AD" w:rsidRPr="005867AD" w:rsidRDefault="005867AD" w:rsidP="005867AD">
            <w:pPr>
              <w:spacing w:after="0"/>
              <w:ind w:firstLine="567"/>
              <w:jc w:val="both"/>
              <w:outlineLvl w:val="0"/>
              <w:rPr>
                <w:rFonts w:ascii="Times New Roman" w:hAnsi="Times New Roman" w:cs="Times New Roman"/>
                <w:bCs/>
                <w:sz w:val="24"/>
                <w:szCs w:val="24"/>
              </w:rPr>
            </w:pPr>
          </w:p>
        </w:tc>
      </w:tr>
      <w:tr w:rsidR="005867AD" w:rsidRPr="005867AD" w:rsidTr="002E5511">
        <w:tc>
          <w:tcPr>
            <w:tcW w:w="294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Председатель </w:t>
            </w:r>
            <w:proofErr w:type="spellStart"/>
            <w:r w:rsidRPr="005867AD">
              <w:rPr>
                <w:rFonts w:ascii="Times New Roman" w:hAnsi="Times New Roman" w:cs="Times New Roman"/>
                <w:bCs/>
                <w:sz w:val="24"/>
                <w:szCs w:val="24"/>
              </w:rPr>
              <w:t>ПМПк</w:t>
            </w:r>
            <w:proofErr w:type="spellEnd"/>
          </w:p>
        </w:tc>
        <w:tc>
          <w:tcPr>
            <w:tcW w:w="6911" w:type="dxa"/>
          </w:tcPr>
          <w:tbl>
            <w:tblPr>
              <w:tblW w:w="6343" w:type="dxa"/>
              <w:tblBorders>
                <w:top w:val="nil"/>
                <w:left w:val="nil"/>
                <w:bottom w:val="nil"/>
                <w:right w:val="nil"/>
              </w:tblBorders>
              <w:tblLook w:val="0000"/>
            </w:tblPr>
            <w:tblGrid>
              <w:gridCol w:w="6343"/>
            </w:tblGrid>
            <w:tr w:rsidR="005867AD" w:rsidRPr="005867AD" w:rsidTr="002E5511">
              <w:trPr>
                <w:trHeight w:val="319"/>
              </w:trPr>
              <w:tc>
                <w:tcPr>
                  <w:tcW w:w="0" w:type="auto"/>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курирует работу по реализации программы;</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руководит работой </w:t>
                  </w:r>
                  <w:proofErr w:type="spellStart"/>
                  <w:r w:rsidRPr="005867AD">
                    <w:rPr>
                      <w:rFonts w:ascii="Times New Roman" w:hAnsi="Times New Roman" w:cs="Times New Roman"/>
                      <w:bCs/>
                      <w:sz w:val="24"/>
                      <w:szCs w:val="24"/>
                    </w:rPr>
                    <w:t>ПМПк</w:t>
                  </w:r>
                  <w:proofErr w:type="spellEnd"/>
                  <w:r w:rsidRPr="005867AD">
                    <w:rPr>
                      <w:rFonts w:ascii="Times New Roman" w:hAnsi="Times New Roman" w:cs="Times New Roman"/>
                      <w:bCs/>
                      <w:sz w:val="24"/>
                      <w:szCs w:val="24"/>
                    </w:rPr>
                    <w:t>;</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взаимодействует с ОПМПК;</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осуществляет просветительскую деятельность с родителями</w:t>
                  </w:r>
                </w:p>
              </w:tc>
            </w:tr>
          </w:tbl>
          <w:p w:rsidR="005867AD" w:rsidRPr="005867AD" w:rsidRDefault="005867AD" w:rsidP="005867AD">
            <w:pPr>
              <w:spacing w:after="0"/>
              <w:ind w:firstLine="567"/>
              <w:jc w:val="both"/>
              <w:outlineLvl w:val="0"/>
              <w:rPr>
                <w:rFonts w:ascii="Times New Roman" w:hAnsi="Times New Roman" w:cs="Times New Roman"/>
                <w:bCs/>
                <w:sz w:val="24"/>
                <w:szCs w:val="24"/>
              </w:rPr>
            </w:pPr>
          </w:p>
        </w:tc>
      </w:tr>
      <w:tr w:rsidR="005867AD" w:rsidRPr="005867AD" w:rsidTr="002E5511">
        <w:tc>
          <w:tcPr>
            <w:tcW w:w="294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 (классный руководитель)</w:t>
            </w:r>
          </w:p>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6911"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является связующим звеном в комплексной группе специалистов по организации коррекционной работы с обучающимися;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делает первичный запрос специалистам и дает первичную информацию о ребенке;</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осуществляет индивидуальную коррекционную работу (педагогическое сопровождение);</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консультативная помощь семье в вопросах коррекционно-развивающего воспитания и обучения</w:t>
            </w:r>
          </w:p>
        </w:tc>
      </w:tr>
      <w:tr w:rsidR="005867AD" w:rsidRPr="005867AD" w:rsidTr="002E5511">
        <w:tc>
          <w:tcPr>
            <w:tcW w:w="294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Социальный педагог</w:t>
            </w:r>
          </w:p>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6911"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изучает жизнедеятельность ребенка вне школы;</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осуществляет профилактическую и коррекционную работу с обучающимися;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взаимодействие с семьей обучающихся, с лечебными учреждениями;</w:t>
            </w:r>
          </w:p>
        </w:tc>
      </w:tr>
      <w:tr w:rsidR="005867AD" w:rsidRPr="005867AD" w:rsidTr="002E5511">
        <w:tc>
          <w:tcPr>
            <w:tcW w:w="294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6911"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изучает личность обучающегося и коллектива класса;</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анализирует адаптацию ребенка в образовательной среде;</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выявляет </w:t>
            </w:r>
            <w:proofErr w:type="spellStart"/>
            <w:r w:rsidRPr="005867AD">
              <w:rPr>
                <w:rFonts w:ascii="Times New Roman" w:hAnsi="Times New Roman" w:cs="Times New Roman"/>
                <w:bCs/>
                <w:sz w:val="24"/>
                <w:szCs w:val="24"/>
              </w:rPr>
              <w:t>дезадаптированных</w:t>
            </w:r>
            <w:proofErr w:type="spellEnd"/>
            <w:r w:rsidRPr="005867AD">
              <w:rPr>
                <w:rFonts w:ascii="Times New Roman" w:hAnsi="Times New Roman" w:cs="Times New Roman"/>
                <w:bCs/>
                <w:sz w:val="24"/>
                <w:szCs w:val="24"/>
              </w:rPr>
              <w:t xml:space="preserve"> обучающихся;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изучает взаимоотношения младших школьников со взрослыми и сверстниками;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подбирает пакет диагностических методик для организации профилактической и коррекционной работы;</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выявляет и развивает интересы, склонности и способности школьников;</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lastRenderedPageBreak/>
              <w:t>- осуществляет психологическую поддержку нуждающихся в ней подростков;</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консультативная помощь семье в вопросах коррекционно-развивающего воспитания и обучения</w:t>
            </w:r>
          </w:p>
        </w:tc>
      </w:tr>
      <w:tr w:rsidR="005867AD" w:rsidRPr="005867AD" w:rsidTr="002E5511">
        <w:tc>
          <w:tcPr>
            <w:tcW w:w="294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lastRenderedPageBreak/>
              <w:t>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6911"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исследует речевое развитие обучающихся;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организует логопедическое сопровождение обучающихся.</w:t>
            </w:r>
          </w:p>
        </w:tc>
      </w:tr>
      <w:tr w:rsidR="005867AD" w:rsidRPr="005867AD" w:rsidTr="002E5511">
        <w:tc>
          <w:tcPr>
            <w:tcW w:w="294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Медицинский работник </w:t>
            </w:r>
          </w:p>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6911"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изучает медицинскую документацию обучающихся, историю развития ребенка;</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выявляет уровень физического и психического здоровья обучающихся;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взаимодействует с лечебными учреждениями;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участвует в заседаниях </w:t>
            </w:r>
            <w:proofErr w:type="spellStart"/>
            <w:r w:rsidRPr="005867AD">
              <w:rPr>
                <w:rFonts w:ascii="Times New Roman" w:hAnsi="Times New Roman" w:cs="Times New Roman"/>
                <w:bCs/>
                <w:sz w:val="24"/>
                <w:szCs w:val="24"/>
              </w:rPr>
              <w:t>ПМПк</w:t>
            </w:r>
            <w:proofErr w:type="spellEnd"/>
            <w:r w:rsidRPr="005867AD">
              <w:rPr>
                <w:rFonts w:ascii="Times New Roman" w:hAnsi="Times New Roman" w:cs="Times New Roman"/>
                <w:bCs/>
                <w:sz w:val="24"/>
                <w:szCs w:val="24"/>
              </w:rPr>
              <w:t>;</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консультирует родителей по вопросам профилактики заболеваний;</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консультирует педагогов по вопросам организации режимных моментов с учетом индивидуальных особенностей обучающихся</w:t>
            </w:r>
          </w:p>
        </w:tc>
      </w:tr>
    </w:tbl>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Основными механизмами реализации программы коррекционной работы являются оптимально выстроенное взаимодействие специалистов МОУ СОШ №2,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Взаимодействие специалистов МОУ СОШ №2 предусматривает:</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w:t>
      </w:r>
      <w:proofErr w:type="spellStart"/>
      <w:r w:rsidRPr="005867AD">
        <w:rPr>
          <w:rFonts w:ascii="Times New Roman" w:hAnsi="Times New Roman" w:cs="Times New Roman"/>
          <w:bCs/>
          <w:sz w:val="24"/>
          <w:szCs w:val="24"/>
        </w:rPr>
        <w:t>многоаспектный</w:t>
      </w:r>
      <w:proofErr w:type="spellEnd"/>
      <w:r w:rsidRPr="005867AD">
        <w:rPr>
          <w:rFonts w:ascii="Times New Roman" w:hAnsi="Times New Roman" w:cs="Times New Roman"/>
          <w:bCs/>
          <w:sz w:val="24"/>
          <w:szCs w:val="24"/>
        </w:rPr>
        <w:t xml:space="preserve"> анализ психофизического развития обучающего с </w:t>
      </w:r>
      <w:r w:rsidR="00C605F7">
        <w:rPr>
          <w:rFonts w:ascii="Times New Roman" w:hAnsi="Times New Roman" w:cs="Times New Roman"/>
          <w:bCs/>
          <w:sz w:val="24"/>
          <w:szCs w:val="24"/>
        </w:rPr>
        <w:t>ТНР</w:t>
      </w:r>
      <w:r w:rsidRPr="005867AD">
        <w:rPr>
          <w:rFonts w:ascii="Times New Roman" w:hAnsi="Times New Roman" w:cs="Times New Roman"/>
          <w:bCs/>
          <w:sz w:val="24"/>
          <w:szCs w:val="24"/>
        </w:rPr>
        <w:t>;</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-комплексный подход к диагностике, определению и решению проблем обучающегося с </w:t>
      </w:r>
      <w:r w:rsidR="00C605F7">
        <w:rPr>
          <w:rFonts w:ascii="Times New Roman" w:hAnsi="Times New Roman" w:cs="Times New Roman"/>
          <w:bCs/>
          <w:sz w:val="24"/>
          <w:szCs w:val="24"/>
        </w:rPr>
        <w:t>ТНР,</w:t>
      </w:r>
      <w:r w:rsidRPr="005867AD">
        <w:rPr>
          <w:rFonts w:ascii="Times New Roman" w:hAnsi="Times New Roman" w:cs="Times New Roman"/>
          <w:bCs/>
          <w:sz w:val="24"/>
          <w:szCs w:val="24"/>
        </w:rPr>
        <w:t xml:space="preserve"> к предоставлению ему квалифицированной помощи с учетом уровня психического развития.</w:t>
      </w:r>
    </w:p>
    <w:p w:rsidR="005867AD" w:rsidRPr="005867AD" w:rsidRDefault="005867AD" w:rsidP="005867AD">
      <w:pPr>
        <w:spacing w:after="0"/>
        <w:ind w:firstLine="567"/>
        <w:jc w:val="both"/>
        <w:outlineLvl w:val="0"/>
        <w:rPr>
          <w:rFonts w:ascii="Times New Roman" w:hAnsi="Times New Roman" w:cs="Times New Roman"/>
          <w:b/>
          <w:bCs/>
          <w:i/>
          <w:iCs/>
          <w:sz w:val="24"/>
          <w:szCs w:val="24"/>
        </w:rPr>
      </w:pPr>
      <w:r w:rsidRPr="005867AD">
        <w:rPr>
          <w:rFonts w:ascii="Times New Roman" w:hAnsi="Times New Roman" w:cs="Times New Roman"/>
          <w:b/>
          <w:bCs/>
          <w:i/>
          <w:iCs/>
          <w:sz w:val="24"/>
          <w:szCs w:val="24"/>
        </w:rPr>
        <w:t>Взаимодействие специалистов МОУ СОШ №2:</w:t>
      </w:r>
    </w:p>
    <w:tbl>
      <w:tblPr>
        <w:tblStyle w:val="affb"/>
        <w:tblW w:w="0" w:type="auto"/>
        <w:tblLook w:val="04A0"/>
      </w:tblPr>
      <w:tblGrid>
        <w:gridCol w:w="2792"/>
        <w:gridCol w:w="2101"/>
        <w:gridCol w:w="2325"/>
        <w:gridCol w:w="2684"/>
      </w:tblGrid>
      <w:tr w:rsidR="005867AD" w:rsidRPr="005867AD" w:rsidTr="002E5511">
        <w:tc>
          <w:tcPr>
            <w:tcW w:w="2793" w:type="dxa"/>
          </w:tcPr>
          <w:tbl>
            <w:tblPr>
              <w:tblW w:w="0" w:type="auto"/>
              <w:tblBorders>
                <w:top w:val="nil"/>
                <w:left w:val="nil"/>
                <w:bottom w:val="nil"/>
                <w:right w:val="nil"/>
              </w:tblBorders>
              <w:tblLook w:val="0000"/>
            </w:tblPr>
            <w:tblGrid>
              <w:gridCol w:w="2552"/>
            </w:tblGrid>
            <w:tr w:rsidR="00596C6D" w:rsidRPr="005867AD" w:rsidTr="00596C6D">
              <w:trPr>
                <w:trHeight w:val="247"/>
              </w:trPr>
              <w:tc>
                <w:tcPr>
                  <w:tcW w:w="2552" w:type="dxa"/>
                </w:tcPr>
                <w:p w:rsidR="00596C6D" w:rsidRPr="005867AD" w:rsidRDefault="00596C6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Мероприятия</w:t>
                  </w:r>
                </w:p>
              </w:tc>
            </w:tr>
          </w:tbl>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052" w:type="dxa"/>
          </w:tcPr>
          <w:tbl>
            <w:tblPr>
              <w:tblW w:w="1885" w:type="dxa"/>
              <w:tblBorders>
                <w:top w:val="nil"/>
                <w:left w:val="nil"/>
                <w:bottom w:val="nil"/>
                <w:right w:val="nil"/>
              </w:tblBorders>
              <w:tblLook w:val="0000"/>
            </w:tblPr>
            <w:tblGrid>
              <w:gridCol w:w="1885"/>
            </w:tblGrid>
            <w:tr w:rsidR="00596C6D" w:rsidRPr="005867AD" w:rsidTr="00596C6D">
              <w:trPr>
                <w:trHeight w:val="247"/>
              </w:trPr>
              <w:tc>
                <w:tcPr>
                  <w:tcW w:w="1885" w:type="dxa"/>
                </w:tcPr>
                <w:p w:rsidR="00596C6D" w:rsidRPr="005867AD" w:rsidRDefault="00596C6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Специалисты</w:t>
                  </w:r>
                </w:p>
              </w:tc>
            </w:tr>
          </w:tbl>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325" w:type="dxa"/>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Форма работы</w:t>
            </w:r>
          </w:p>
        </w:tc>
        <w:tc>
          <w:tcPr>
            <w:tcW w:w="2684" w:type="dxa"/>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Планируемый           результат</w:t>
            </w:r>
          </w:p>
        </w:tc>
      </w:tr>
      <w:tr w:rsidR="005867AD" w:rsidRPr="005867AD" w:rsidTr="002E5511">
        <w:tc>
          <w:tcPr>
            <w:tcW w:w="9854" w:type="dxa"/>
            <w:gridSpan w:val="4"/>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Диагностическая работа</w:t>
            </w:r>
          </w:p>
        </w:tc>
      </w:tr>
      <w:tr w:rsidR="005867AD" w:rsidRPr="005867AD" w:rsidTr="002E5511">
        <w:tc>
          <w:tcPr>
            <w:tcW w:w="279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Входящая </w:t>
            </w:r>
            <w:proofErr w:type="spellStart"/>
            <w:r w:rsidRPr="005867AD">
              <w:rPr>
                <w:rFonts w:ascii="Times New Roman" w:hAnsi="Times New Roman" w:cs="Times New Roman"/>
                <w:bCs/>
                <w:sz w:val="24"/>
                <w:szCs w:val="24"/>
              </w:rPr>
              <w:t>психолого-медико-педагогическая</w:t>
            </w:r>
            <w:proofErr w:type="spellEnd"/>
            <w:r w:rsidRPr="005867AD">
              <w:rPr>
                <w:rFonts w:ascii="Times New Roman" w:hAnsi="Times New Roman" w:cs="Times New Roman"/>
                <w:bCs/>
                <w:sz w:val="24"/>
                <w:szCs w:val="24"/>
              </w:rPr>
              <w:t xml:space="preserve"> диагностика</w:t>
            </w:r>
          </w:p>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052" w:type="dxa"/>
          </w:tcPr>
          <w:p w:rsidR="005867AD" w:rsidRPr="005867AD" w:rsidRDefault="00452336"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председатель </w:t>
            </w:r>
            <w:proofErr w:type="spellStart"/>
            <w:r>
              <w:rPr>
                <w:rFonts w:ascii="Times New Roman" w:hAnsi="Times New Roman" w:cs="Times New Roman"/>
                <w:bCs/>
                <w:sz w:val="24"/>
                <w:szCs w:val="24"/>
              </w:rPr>
              <w:t>П</w:t>
            </w:r>
            <w:r w:rsidR="005867AD" w:rsidRPr="005867AD">
              <w:rPr>
                <w:rFonts w:ascii="Times New Roman" w:hAnsi="Times New Roman" w:cs="Times New Roman"/>
                <w:bCs/>
                <w:sz w:val="24"/>
                <w:szCs w:val="24"/>
              </w:rPr>
              <w:t>Пк</w:t>
            </w:r>
            <w:proofErr w:type="spellEnd"/>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-школьный фельдшер</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-социальный педагог</w:t>
            </w:r>
          </w:p>
        </w:tc>
        <w:tc>
          <w:tcPr>
            <w:tcW w:w="2325"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Анализ документов ОПМПК и медицинских карт;</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Проведение  входных диагностик.</w:t>
            </w:r>
          </w:p>
        </w:tc>
        <w:tc>
          <w:tcPr>
            <w:tcW w:w="268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Выявление причин и характера затруднений в освоении обучающимися АООП НОО для детей с ОВЗ (</w:t>
            </w:r>
            <w:r w:rsidR="00C605F7">
              <w:rPr>
                <w:rFonts w:ascii="Times New Roman" w:hAnsi="Times New Roman" w:cs="Times New Roman"/>
                <w:bCs/>
                <w:sz w:val="24"/>
                <w:szCs w:val="24"/>
              </w:rPr>
              <w:t>ТНР</w:t>
            </w:r>
            <w:r w:rsidRPr="005867AD">
              <w:rPr>
                <w:rFonts w:ascii="Times New Roman" w:hAnsi="Times New Roman" w:cs="Times New Roman"/>
                <w:bCs/>
                <w:sz w:val="24"/>
                <w:szCs w:val="24"/>
              </w:rPr>
              <w:t xml:space="preserve">). </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Комплектование групп. Планирование коррекционной работы.</w:t>
            </w:r>
          </w:p>
        </w:tc>
      </w:tr>
      <w:tr w:rsidR="005867AD" w:rsidRPr="005867AD" w:rsidTr="002E5511">
        <w:tc>
          <w:tcPr>
            <w:tcW w:w="9854" w:type="dxa"/>
            <w:gridSpan w:val="4"/>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Коррекционно-развивающая деятельность</w:t>
            </w:r>
          </w:p>
        </w:tc>
      </w:tr>
      <w:tr w:rsidR="005867AD" w:rsidRPr="005867AD" w:rsidTr="002E5511">
        <w:tc>
          <w:tcPr>
            <w:tcW w:w="279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lastRenderedPageBreak/>
              <w:t>Выбор оптимальных для развития ребёнка с ЗПР методик, методов и приёмов коррекционно-развивающего обучения</w:t>
            </w:r>
          </w:p>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052" w:type="dxa"/>
          </w:tcPr>
          <w:p w:rsidR="005867AD" w:rsidRPr="005867AD" w:rsidRDefault="00452336"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-председатель </w:t>
            </w:r>
            <w:proofErr w:type="spellStart"/>
            <w:r>
              <w:rPr>
                <w:rFonts w:ascii="Times New Roman" w:hAnsi="Times New Roman" w:cs="Times New Roman"/>
                <w:bCs/>
                <w:sz w:val="24"/>
                <w:szCs w:val="24"/>
              </w:rPr>
              <w:t>П</w:t>
            </w:r>
            <w:r w:rsidR="005867AD" w:rsidRPr="005867AD">
              <w:rPr>
                <w:rFonts w:ascii="Times New Roman" w:hAnsi="Times New Roman" w:cs="Times New Roman"/>
                <w:bCs/>
                <w:sz w:val="24"/>
                <w:szCs w:val="24"/>
              </w:rPr>
              <w:t>Пк</w:t>
            </w:r>
            <w:proofErr w:type="spellEnd"/>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 ритмики</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-социальный педагог</w:t>
            </w:r>
          </w:p>
        </w:tc>
        <w:tc>
          <w:tcPr>
            <w:tcW w:w="2325" w:type="dxa"/>
          </w:tcPr>
          <w:p w:rsidR="005867AD" w:rsidRPr="005867AD" w:rsidRDefault="00452336"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Приказы, протоколы </w:t>
            </w:r>
            <w:proofErr w:type="spellStart"/>
            <w:r>
              <w:rPr>
                <w:rFonts w:ascii="Times New Roman" w:hAnsi="Times New Roman" w:cs="Times New Roman"/>
                <w:bCs/>
                <w:sz w:val="24"/>
                <w:szCs w:val="24"/>
              </w:rPr>
              <w:t>П</w:t>
            </w:r>
            <w:r w:rsidR="005867AD" w:rsidRPr="005867AD">
              <w:rPr>
                <w:rFonts w:ascii="Times New Roman" w:hAnsi="Times New Roman" w:cs="Times New Roman"/>
                <w:bCs/>
                <w:sz w:val="24"/>
                <w:szCs w:val="24"/>
              </w:rPr>
              <w:t>Пк</w:t>
            </w:r>
            <w:proofErr w:type="spellEnd"/>
            <w:r w:rsidR="005867AD" w:rsidRPr="005867AD">
              <w:rPr>
                <w:rFonts w:ascii="Times New Roman" w:hAnsi="Times New Roman" w:cs="Times New Roman"/>
                <w:bCs/>
                <w:sz w:val="24"/>
                <w:szCs w:val="24"/>
              </w:rPr>
              <w:t>, рабочие программы, планы коррекционных занятий</w:t>
            </w:r>
          </w:p>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684" w:type="dxa"/>
          </w:tcPr>
          <w:p w:rsidR="005867AD" w:rsidRPr="005867AD" w:rsidRDefault="005867AD" w:rsidP="00C605F7">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 xml:space="preserve">Фиксирование запланированных и проведенных мероприятий коррекционно-развивающей работы в индивидуальной папке сопровождения обучающего с </w:t>
            </w:r>
            <w:r w:rsidR="00C605F7">
              <w:rPr>
                <w:rFonts w:ascii="Times New Roman" w:hAnsi="Times New Roman" w:cs="Times New Roman"/>
                <w:bCs/>
                <w:sz w:val="24"/>
                <w:szCs w:val="24"/>
              </w:rPr>
              <w:t>ТНР</w:t>
            </w:r>
            <w:r w:rsidRPr="005867AD">
              <w:rPr>
                <w:rFonts w:ascii="Times New Roman" w:hAnsi="Times New Roman" w:cs="Times New Roman"/>
                <w:bCs/>
                <w:sz w:val="24"/>
                <w:szCs w:val="24"/>
              </w:rPr>
              <w:t xml:space="preserve">. Организация системы комплексного </w:t>
            </w:r>
            <w:proofErr w:type="spellStart"/>
            <w:r w:rsidRPr="005867AD">
              <w:rPr>
                <w:rFonts w:ascii="Times New Roman" w:hAnsi="Times New Roman" w:cs="Times New Roman"/>
                <w:bCs/>
                <w:sz w:val="24"/>
                <w:szCs w:val="24"/>
              </w:rPr>
              <w:t>психолого-медико-педагогического</w:t>
            </w:r>
            <w:proofErr w:type="spellEnd"/>
            <w:r w:rsidRPr="005867AD">
              <w:rPr>
                <w:rFonts w:ascii="Times New Roman" w:hAnsi="Times New Roman" w:cs="Times New Roman"/>
                <w:bCs/>
                <w:sz w:val="24"/>
                <w:szCs w:val="24"/>
              </w:rPr>
              <w:t xml:space="preserve"> сопровождения обучающихся с </w:t>
            </w:r>
            <w:r w:rsidR="00C605F7">
              <w:rPr>
                <w:rFonts w:ascii="Times New Roman" w:hAnsi="Times New Roman" w:cs="Times New Roman"/>
                <w:bCs/>
                <w:sz w:val="24"/>
                <w:szCs w:val="24"/>
              </w:rPr>
              <w:t>ТНР</w:t>
            </w:r>
            <w:r w:rsidRPr="005867AD">
              <w:rPr>
                <w:rFonts w:ascii="Times New Roman" w:hAnsi="Times New Roman" w:cs="Times New Roman"/>
                <w:bCs/>
                <w:sz w:val="24"/>
                <w:szCs w:val="24"/>
              </w:rPr>
              <w:t xml:space="preserve"> в МОУ СОШ №2</w:t>
            </w:r>
          </w:p>
        </w:tc>
      </w:tr>
      <w:tr w:rsidR="005867AD" w:rsidRPr="005867AD" w:rsidTr="002E5511">
        <w:tc>
          <w:tcPr>
            <w:tcW w:w="279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Организация и проведение специалистами </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групповых и индивидуальных коррекционно-развивающих занятий, направленных на преодоление пробелов в развитии и трудностей в обучении</w:t>
            </w:r>
          </w:p>
        </w:tc>
        <w:tc>
          <w:tcPr>
            <w:tcW w:w="2052"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-социальный педагог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 ритмики</w:t>
            </w:r>
          </w:p>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325" w:type="dxa"/>
          </w:tcPr>
          <w:p w:rsidR="005867AD" w:rsidRPr="005867AD" w:rsidRDefault="00452336"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Заседания </w:t>
            </w:r>
            <w:proofErr w:type="spellStart"/>
            <w:r>
              <w:rPr>
                <w:rFonts w:ascii="Times New Roman" w:hAnsi="Times New Roman" w:cs="Times New Roman"/>
                <w:bCs/>
                <w:sz w:val="24"/>
                <w:szCs w:val="24"/>
              </w:rPr>
              <w:t>П</w:t>
            </w:r>
            <w:r w:rsidR="005867AD" w:rsidRPr="005867AD">
              <w:rPr>
                <w:rFonts w:ascii="Times New Roman" w:hAnsi="Times New Roman" w:cs="Times New Roman"/>
                <w:bCs/>
                <w:sz w:val="24"/>
                <w:szCs w:val="24"/>
              </w:rPr>
              <w:t>Пк</w:t>
            </w:r>
            <w:proofErr w:type="spellEnd"/>
            <w:r w:rsidR="005867AD" w:rsidRPr="005867AD">
              <w:rPr>
                <w:rFonts w:ascii="Times New Roman" w:hAnsi="Times New Roman" w:cs="Times New Roman"/>
                <w:bCs/>
                <w:sz w:val="24"/>
                <w:szCs w:val="24"/>
              </w:rPr>
              <w:t xml:space="preserve">; индивидуальные и групповые </w:t>
            </w:r>
          </w:p>
          <w:p w:rsidR="005867AD" w:rsidRPr="005867AD" w:rsidRDefault="005867AD" w:rsidP="005867AD">
            <w:pPr>
              <w:spacing w:after="0"/>
              <w:ind w:firstLine="567"/>
              <w:jc w:val="both"/>
              <w:outlineLvl w:val="0"/>
              <w:rPr>
                <w:rFonts w:ascii="Times New Roman" w:hAnsi="Times New Roman" w:cs="Times New Roman"/>
                <w:bCs/>
                <w:sz w:val="24"/>
                <w:szCs w:val="24"/>
              </w:rPr>
            </w:pPr>
            <w:proofErr w:type="spellStart"/>
            <w:r w:rsidRPr="005867AD">
              <w:rPr>
                <w:rFonts w:ascii="Times New Roman" w:hAnsi="Times New Roman" w:cs="Times New Roman"/>
                <w:bCs/>
                <w:sz w:val="24"/>
                <w:szCs w:val="24"/>
              </w:rPr>
              <w:t>корекционно-развивающие</w:t>
            </w:r>
            <w:proofErr w:type="spellEnd"/>
            <w:r w:rsidRPr="005867AD">
              <w:rPr>
                <w:rFonts w:ascii="Times New Roman" w:hAnsi="Times New Roman" w:cs="Times New Roman"/>
                <w:bCs/>
                <w:sz w:val="24"/>
                <w:szCs w:val="24"/>
              </w:rPr>
              <w:t xml:space="preserve"> занятия</w:t>
            </w:r>
          </w:p>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68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В</w:t>
            </w:r>
            <w:r w:rsidR="00452336">
              <w:rPr>
                <w:rFonts w:ascii="Times New Roman" w:hAnsi="Times New Roman" w:cs="Times New Roman"/>
                <w:bCs/>
                <w:sz w:val="24"/>
                <w:szCs w:val="24"/>
              </w:rPr>
              <w:t xml:space="preserve">ыполнение рекомендаций ОПМПК, </w:t>
            </w:r>
            <w:proofErr w:type="spellStart"/>
            <w:r w:rsidR="00452336">
              <w:rPr>
                <w:rFonts w:ascii="Times New Roman" w:hAnsi="Times New Roman" w:cs="Times New Roman"/>
                <w:bCs/>
                <w:sz w:val="24"/>
                <w:szCs w:val="24"/>
              </w:rPr>
              <w:t>П</w:t>
            </w:r>
            <w:r w:rsidRPr="005867AD">
              <w:rPr>
                <w:rFonts w:ascii="Times New Roman" w:hAnsi="Times New Roman" w:cs="Times New Roman"/>
                <w:bCs/>
                <w:sz w:val="24"/>
                <w:szCs w:val="24"/>
              </w:rPr>
              <w:t>Пк</w:t>
            </w:r>
            <w:proofErr w:type="spellEnd"/>
            <w:r w:rsidRPr="005867AD">
              <w:rPr>
                <w:rFonts w:ascii="Times New Roman" w:hAnsi="Times New Roman" w:cs="Times New Roman"/>
                <w:bCs/>
                <w:sz w:val="24"/>
                <w:szCs w:val="24"/>
              </w:rPr>
              <w:t>.</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Реализация и корректировка рабочих программ, индивидуальных планов коррекционно-развивающей работы</w:t>
            </w:r>
          </w:p>
          <w:p w:rsidR="005867AD" w:rsidRPr="005867AD" w:rsidRDefault="005867AD" w:rsidP="005867AD">
            <w:pPr>
              <w:spacing w:after="0"/>
              <w:ind w:firstLine="567"/>
              <w:jc w:val="both"/>
              <w:outlineLvl w:val="0"/>
              <w:rPr>
                <w:rFonts w:ascii="Times New Roman" w:hAnsi="Times New Roman" w:cs="Times New Roman"/>
                <w:bCs/>
                <w:iCs/>
                <w:sz w:val="24"/>
                <w:szCs w:val="24"/>
              </w:rPr>
            </w:pPr>
          </w:p>
        </w:tc>
      </w:tr>
      <w:tr w:rsidR="005867AD" w:rsidRPr="005867AD" w:rsidTr="002E5511">
        <w:trPr>
          <w:trHeight w:val="5061"/>
        </w:trPr>
        <w:tc>
          <w:tcPr>
            <w:tcW w:w="2793" w:type="dxa"/>
          </w:tcPr>
          <w:p w:rsidR="005867AD" w:rsidRPr="005867AD" w:rsidRDefault="005867AD" w:rsidP="00C605F7">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Системное воздействие на учебно-познавательную деятельность обучающихся с </w:t>
            </w:r>
            <w:r w:rsidR="00C605F7">
              <w:rPr>
                <w:rFonts w:ascii="Times New Roman" w:hAnsi="Times New Roman" w:cs="Times New Roman"/>
                <w:bCs/>
                <w:sz w:val="24"/>
                <w:szCs w:val="24"/>
              </w:rPr>
              <w:t>ТНР</w:t>
            </w:r>
            <w:r w:rsidRPr="005867AD">
              <w:rPr>
                <w:rFonts w:ascii="Times New Roman" w:hAnsi="Times New Roman" w:cs="Times New Roman"/>
                <w:bCs/>
                <w:sz w:val="24"/>
                <w:szCs w:val="24"/>
              </w:rPr>
              <w:t xml:space="preserve"> в ходе образовательного процесса</w:t>
            </w:r>
          </w:p>
        </w:tc>
        <w:tc>
          <w:tcPr>
            <w:tcW w:w="2052" w:type="dxa"/>
          </w:tcPr>
          <w:p w:rsidR="005867AD" w:rsidRPr="005867AD" w:rsidRDefault="00452336"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-председатель </w:t>
            </w:r>
            <w:proofErr w:type="spellStart"/>
            <w:r>
              <w:rPr>
                <w:rFonts w:ascii="Times New Roman" w:hAnsi="Times New Roman" w:cs="Times New Roman"/>
                <w:bCs/>
                <w:sz w:val="24"/>
                <w:szCs w:val="24"/>
              </w:rPr>
              <w:t>П</w:t>
            </w:r>
            <w:r w:rsidR="005867AD" w:rsidRPr="005867AD">
              <w:rPr>
                <w:rFonts w:ascii="Times New Roman" w:hAnsi="Times New Roman" w:cs="Times New Roman"/>
                <w:bCs/>
                <w:sz w:val="24"/>
                <w:szCs w:val="24"/>
              </w:rPr>
              <w:t>Пк</w:t>
            </w:r>
            <w:proofErr w:type="spellEnd"/>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-социальный педагог</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-учитель (классный руководитель)</w:t>
            </w:r>
          </w:p>
        </w:tc>
        <w:tc>
          <w:tcPr>
            <w:tcW w:w="2325"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Мониторинг развития обучающихся.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План мероприятий по сохранению и укреплению здоровья обучающихся с </w:t>
            </w:r>
            <w:r w:rsidR="00C605F7">
              <w:rPr>
                <w:rFonts w:ascii="Times New Roman" w:hAnsi="Times New Roman" w:cs="Times New Roman"/>
                <w:bCs/>
                <w:sz w:val="24"/>
                <w:szCs w:val="24"/>
              </w:rPr>
              <w:t>ТНР</w:t>
            </w:r>
            <w:r w:rsidRPr="005867AD">
              <w:rPr>
                <w:rFonts w:ascii="Times New Roman" w:hAnsi="Times New Roman" w:cs="Times New Roman"/>
                <w:bCs/>
                <w:sz w:val="24"/>
                <w:szCs w:val="24"/>
              </w:rPr>
              <w:t>.</w:t>
            </w:r>
          </w:p>
          <w:p w:rsidR="005867AD" w:rsidRPr="005867AD" w:rsidRDefault="005867AD" w:rsidP="00C605F7">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 xml:space="preserve">Реализация программы формирования культуры здорового и безопасного образа жизни как части АООПНОО для детей с </w:t>
            </w:r>
            <w:r w:rsidR="00C605F7">
              <w:rPr>
                <w:rFonts w:ascii="Times New Roman" w:hAnsi="Times New Roman" w:cs="Times New Roman"/>
                <w:bCs/>
                <w:sz w:val="24"/>
                <w:szCs w:val="24"/>
              </w:rPr>
              <w:t>ТНР</w:t>
            </w:r>
            <w:r w:rsidRPr="005867AD">
              <w:rPr>
                <w:rFonts w:ascii="Times New Roman" w:hAnsi="Times New Roman" w:cs="Times New Roman"/>
                <w:bCs/>
                <w:sz w:val="24"/>
                <w:szCs w:val="24"/>
              </w:rPr>
              <w:t xml:space="preserve"> в </w:t>
            </w:r>
            <w:r w:rsidRPr="005867AD">
              <w:rPr>
                <w:rFonts w:ascii="Times New Roman" w:hAnsi="Times New Roman" w:cs="Times New Roman"/>
                <w:bCs/>
                <w:sz w:val="24"/>
                <w:szCs w:val="24"/>
              </w:rPr>
              <w:lastRenderedPageBreak/>
              <w:t>соответствии с ФГОС.</w:t>
            </w:r>
          </w:p>
        </w:tc>
        <w:tc>
          <w:tcPr>
            <w:tcW w:w="2684" w:type="dxa"/>
          </w:tcPr>
          <w:tbl>
            <w:tblPr>
              <w:tblW w:w="2364" w:type="dxa"/>
              <w:tblBorders>
                <w:top w:val="nil"/>
                <w:left w:val="nil"/>
                <w:bottom w:val="nil"/>
                <w:right w:val="nil"/>
              </w:tblBorders>
              <w:tblLook w:val="0000"/>
            </w:tblPr>
            <w:tblGrid>
              <w:gridCol w:w="2364"/>
            </w:tblGrid>
            <w:tr w:rsidR="005867AD" w:rsidRPr="005867AD" w:rsidTr="002E5511">
              <w:trPr>
                <w:trHeight w:val="2307"/>
              </w:trPr>
              <w:tc>
                <w:tcPr>
                  <w:tcW w:w="0" w:type="auto"/>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lastRenderedPageBreak/>
                    <w:t xml:space="preserve">Целенаправленное воздействие педагогов и специалистов на формирование УУД и коррекцию отклонений в развитии, использование рабочих программ, специальных методов обучения и воспитания, дидактических материалов, технических средств обучения коллективного и </w:t>
                  </w:r>
                  <w:r w:rsidRPr="005867AD">
                    <w:rPr>
                      <w:rFonts w:ascii="Times New Roman" w:hAnsi="Times New Roman" w:cs="Times New Roman"/>
                      <w:bCs/>
                      <w:sz w:val="24"/>
                      <w:szCs w:val="24"/>
                    </w:rPr>
                    <w:lastRenderedPageBreak/>
                    <w:t>индивидуального пользования</w:t>
                  </w:r>
                </w:p>
              </w:tc>
            </w:tr>
          </w:tbl>
          <w:p w:rsidR="005867AD" w:rsidRPr="005867AD" w:rsidRDefault="005867AD" w:rsidP="005867AD">
            <w:pPr>
              <w:spacing w:after="0"/>
              <w:ind w:firstLine="567"/>
              <w:jc w:val="both"/>
              <w:outlineLvl w:val="0"/>
              <w:rPr>
                <w:rFonts w:ascii="Times New Roman" w:hAnsi="Times New Roman" w:cs="Times New Roman"/>
                <w:bCs/>
                <w:iCs/>
                <w:sz w:val="24"/>
                <w:szCs w:val="24"/>
              </w:rPr>
            </w:pPr>
          </w:p>
        </w:tc>
      </w:tr>
      <w:tr w:rsidR="005867AD" w:rsidRPr="005867AD" w:rsidTr="002E5511">
        <w:tc>
          <w:tcPr>
            <w:tcW w:w="279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lastRenderedPageBreak/>
              <w:t xml:space="preserve">Развитие эмоционально-волевой и личностной сферы ребенка и </w:t>
            </w:r>
            <w:proofErr w:type="spellStart"/>
            <w:r w:rsidRPr="005867AD">
              <w:rPr>
                <w:rFonts w:ascii="Times New Roman" w:hAnsi="Times New Roman" w:cs="Times New Roman"/>
                <w:bCs/>
                <w:sz w:val="24"/>
                <w:szCs w:val="24"/>
              </w:rPr>
              <w:t>психокоррекция</w:t>
            </w:r>
            <w:proofErr w:type="spellEnd"/>
            <w:r w:rsidRPr="005867AD">
              <w:rPr>
                <w:rFonts w:ascii="Times New Roman" w:hAnsi="Times New Roman" w:cs="Times New Roman"/>
                <w:bCs/>
                <w:sz w:val="24"/>
                <w:szCs w:val="24"/>
              </w:rPr>
              <w:t xml:space="preserve"> его поведения</w:t>
            </w:r>
          </w:p>
        </w:tc>
        <w:tc>
          <w:tcPr>
            <w:tcW w:w="2052"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социальный педагог;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классный руководитель</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 xml:space="preserve"> </w:t>
            </w:r>
          </w:p>
        </w:tc>
        <w:tc>
          <w:tcPr>
            <w:tcW w:w="2325"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Программа курсов внеурочной деятельности.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План работы с родителями.</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План  воспитательной работы с обучающимся</w:t>
            </w:r>
          </w:p>
        </w:tc>
        <w:tc>
          <w:tcPr>
            <w:tcW w:w="2684" w:type="dxa"/>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w:t>
            </w:r>
          </w:p>
        </w:tc>
      </w:tr>
      <w:tr w:rsidR="005867AD" w:rsidRPr="005867AD" w:rsidTr="002E5511">
        <w:trPr>
          <w:trHeight w:val="3533"/>
        </w:trPr>
        <w:tc>
          <w:tcPr>
            <w:tcW w:w="279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Социальная защита ребенка в случаях неблагоприятных условий жизни</w:t>
            </w:r>
          </w:p>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2052"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-социальный педагог;</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-учитель</w:t>
            </w:r>
          </w:p>
        </w:tc>
        <w:tc>
          <w:tcPr>
            <w:tcW w:w="2325"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Рекомендации специалистов служб сопровождения. Индивидуальная работа с ребенком и семьей в соответствии с планом мероприятий. Организация взаимодействия </w:t>
            </w:r>
          </w:p>
          <w:tbl>
            <w:tblPr>
              <w:tblW w:w="1883" w:type="dxa"/>
              <w:tblBorders>
                <w:top w:val="nil"/>
                <w:left w:val="nil"/>
                <w:bottom w:val="nil"/>
                <w:right w:val="nil"/>
              </w:tblBorders>
              <w:tblLook w:val="0000"/>
            </w:tblPr>
            <w:tblGrid>
              <w:gridCol w:w="1883"/>
            </w:tblGrid>
            <w:tr w:rsidR="00596C6D" w:rsidRPr="005867AD" w:rsidTr="00596C6D">
              <w:trPr>
                <w:trHeight w:val="553"/>
              </w:trPr>
              <w:tc>
                <w:tcPr>
                  <w:tcW w:w="0" w:type="auto"/>
                </w:tcPr>
                <w:p w:rsidR="00596C6D" w:rsidRPr="005867AD" w:rsidRDefault="00596C6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школы  с внешними социальными партнерами по вопросам социальной защиты</w:t>
                  </w:r>
                </w:p>
              </w:tc>
            </w:tr>
          </w:tbl>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68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Учет выявленных особенностей отклоняющегося развития ребенка и определение путей развития, с помощью которых их можно скомпенсировать в специально созданных условиях </w:t>
            </w:r>
            <w:r w:rsidR="00C605F7" w:rsidRPr="005867AD">
              <w:rPr>
                <w:rFonts w:ascii="Times New Roman" w:hAnsi="Times New Roman" w:cs="Times New Roman"/>
                <w:bCs/>
                <w:sz w:val="24"/>
                <w:szCs w:val="24"/>
              </w:rPr>
              <w:t>обучения</w:t>
            </w:r>
          </w:p>
          <w:p w:rsidR="005867AD" w:rsidRPr="005867AD" w:rsidRDefault="005867AD" w:rsidP="005867AD">
            <w:pPr>
              <w:spacing w:after="0"/>
              <w:ind w:firstLine="567"/>
              <w:jc w:val="both"/>
              <w:outlineLvl w:val="0"/>
              <w:rPr>
                <w:rFonts w:ascii="Times New Roman" w:hAnsi="Times New Roman" w:cs="Times New Roman"/>
                <w:bCs/>
                <w:iCs/>
                <w:sz w:val="24"/>
                <w:szCs w:val="24"/>
              </w:rPr>
            </w:pPr>
          </w:p>
        </w:tc>
      </w:tr>
      <w:tr w:rsidR="005867AD" w:rsidRPr="005867AD" w:rsidTr="002E5511">
        <w:tc>
          <w:tcPr>
            <w:tcW w:w="9854" w:type="dxa"/>
            <w:gridSpan w:val="4"/>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Консультативная деятельность</w:t>
            </w:r>
          </w:p>
        </w:tc>
      </w:tr>
      <w:tr w:rsidR="005867AD" w:rsidRPr="005867AD" w:rsidTr="002E5511">
        <w:tc>
          <w:tcPr>
            <w:tcW w:w="2793" w:type="dxa"/>
          </w:tcPr>
          <w:tbl>
            <w:tblPr>
              <w:tblW w:w="0" w:type="auto"/>
              <w:tblBorders>
                <w:top w:val="nil"/>
                <w:left w:val="nil"/>
                <w:bottom w:val="nil"/>
                <w:right w:val="nil"/>
              </w:tblBorders>
              <w:tblLook w:val="0000"/>
            </w:tblPr>
            <w:tblGrid>
              <w:gridCol w:w="2576"/>
            </w:tblGrid>
            <w:tr w:rsidR="00596C6D" w:rsidRPr="005867AD" w:rsidTr="002E5511">
              <w:trPr>
                <w:trHeight w:val="1351"/>
              </w:trPr>
              <w:tc>
                <w:tcPr>
                  <w:tcW w:w="0" w:type="auto"/>
                </w:tcPr>
                <w:p w:rsidR="00596C6D" w:rsidRPr="005867AD" w:rsidRDefault="00596C6D" w:rsidP="00C605F7">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Консультативная </w:t>
                  </w:r>
                  <w:r w:rsidRPr="005867AD">
                    <w:rPr>
                      <w:rFonts w:ascii="Times New Roman" w:hAnsi="Times New Roman" w:cs="Times New Roman"/>
                      <w:bCs/>
                      <w:sz w:val="24"/>
                      <w:szCs w:val="24"/>
                    </w:rPr>
                    <w:lastRenderedPageBreak/>
                    <w:t xml:space="preserve">помощь учителям в организации коррекционно-развивающего процесса обучающихся с </w:t>
                  </w:r>
                  <w:r w:rsidR="00C605F7">
                    <w:rPr>
                      <w:rFonts w:ascii="Times New Roman" w:hAnsi="Times New Roman" w:cs="Times New Roman"/>
                      <w:bCs/>
                      <w:sz w:val="24"/>
                      <w:szCs w:val="24"/>
                    </w:rPr>
                    <w:t>ТНР</w:t>
                  </w:r>
                </w:p>
              </w:tc>
            </w:tr>
          </w:tbl>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2052" w:type="dxa"/>
          </w:tcPr>
          <w:p w:rsidR="005867AD" w:rsidRPr="005867AD" w:rsidRDefault="00452336"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w:t>
            </w:r>
            <w:r>
              <w:rPr>
                <w:rFonts w:ascii="Times New Roman" w:hAnsi="Times New Roman" w:cs="Times New Roman"/>
                <w:bCs/>
                <w:sz w:val="24"/>
                <w:szCs w:val="24"/>
              </w:rPr>
              <w:lastRenderedPageBreak/>
              <w:t xml:space="preserve">председатель </w:t>
            </w:r>
            <w:proofErr w:type="spellStart"/>
            <w:r>
              <w:rPr>
                <w:rFonts w:ascii="Times New Roman" w:hAnsi="Times New Roman" w:cs="Times New Roman"/>
                <w:bCs/>
                <w:sz w:val="24"/>
                <w:szCs w:val="24"/>
              </w:rPr>
              <w:t>П</w:t>
            </w:r>
            <w:r w:rsidR="005867AD" w:rsidRPr="005867AD">
              <w:rPr>
                <w:rFonts w:ascii="Times New Roman" w:hAnsi="Times New Roman" w:cs="Times New Roman"/>
                <w:bCs/>
                <w:sz w:val="24"/>
                <w:szCs w:val="24"/>
              </w:rPr>
              <w:t>Пк</w:t>
            </w:r>
            <w:proofErr w:type="spellEnd"/>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-МПК</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-социальный педагог</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-медицинский работник</w:t>
            </w:r>
          </w:p>
        </w:tc>
        <w:tc>
          <w:tcPr>
            <w:tcW w:w="2325" w:type="dxa"/>
          </w:tcPr>
          <w:p w:rsidR="005867AD" w:rsidRPr="005867AD" w:rsidRDefault="00452336"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-заседания </w:t>
            </w:r>
            <w:proofErr w:type="spellStart"/>
            <w:r>
              <w:rPr>
                <w:rFonts w:ascii="Times New Roman" w:hAnsi="Times New Roman" w:cs="Times New Roman"/>
                <w:bCs/>
                <w:sz w:val="24"/>
                <w:szCs w:val="24"/>
              </w:rPr>
              <w:lastRenderedPageBreak/>
              <w:t>П</w:t>
            </w:r>
            <w:r w:rsidR="005867AD" w:rsidRPr="005867AD">
              <w:rPr>
                <w:rFonts w:ascii="Times New Roman" w:hAnsi="Times New Roman" w:cs="Times New Roman"/>
                <w:bCs/>
                <w:sz w:val="24"/>
                <w:szCs w:val="24"/>
              </w:rPr>
              <w:t>Пк</w:t>
            </w:r>
            <w:proofErr w:type="spellEnd"/>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-педагогические советы</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-семинары</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-индивидуальные и групповые консультации специалистов для педагогов</w:t>
            </w:r>
          </w:p>
        </w:tc>
        <w:tc>
          <w:tcPr>
            <w:tcW w:w="2684" w:type="dxa"/>
          </w:tcPr>
          <w:p w:rsidR="005867AD" w:rsidRPr="005867AD" w:rsidRDefault="005867AD" w:rsidP="00C605F7">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lastRenderedPageBreak/>
              <w:t xml:space="preserve">Выработка </w:t>
            </w:r>
            <w:r w:rsidRPr="005867AD">
              <w:rPr>
                <w:rFonts w:ascii="Times New Roman" w:hAnsi="Times New Roman" w:cs="Times New Roman"/>
                <w:bCs/>
                <w:sz w:val="24"/>
                <w:szCs w:val="24"/>
              </w:rPr>
              <w:lastRenderedPageBreak/>
              <w:t xml:space="preserve">совместных рекомендаций по направлениям работы с обучающимися с </w:t>
            </w:r>
            <w:r w:rsidR="00C605F7">
              <w:rPr>
                <w:rFonts w:ascii="Times New Roman" w:hAnsi="Times New Roman" w:cs="Times New Roman"/>
                <w:bCs/>
                <w:sz w:val="24"/>
                <w:szCs w:val="24"/>
              </w:rPr>
              <w:t>ТНР</w:t>
            </w:r>
            <w:r w:rsidRPr="005867AD">
              <w:rPr>
                <w:rFonts w:ascii="Times New Roman" w:hAnsi="Times New Roman" w:cs="Times New Roman"/>
                <w:bCs/>
                <w:sz w:val="24"/>
                <w:szCs w:val="24"/>
              </w:rPr>
              <w:t>. Создание условий для освоения АООП НОООВЗ.</w:t>
            </w:r>
          </w:p>
        </w:tc>
      </w:tr>
      <w:tr w:rsidR="005867AD" w:rsidRPr="005867AD" w:rsidTr="002E5511">
        <w:tc>
          <w:tcPr>
            <w:tcW w:w="2793" w:type="dxa"/>
          </w:tcPr>
          <w:tbl>
            <w:tblPr>
              <w:tblW w:w="0" w:type="auto"/>
              <w:tblBorders>
                <w:top w:val="nil"/>
                <w:left w:val="nil"/>
                <w:bottom w:val="nil"/>
                <w:right w:val="nil"/>
              </w:tblBorders>
              <w:tblLook w:val="0000"/>
            </w:tblPr>
            <w:tblGrid>
              <w:gridCol w:w="2576"/>
            </w:tblGrid>
            <w:tr w:rsidR="00596C6D" w:rsidRPr="005867AD" w:rsidTr="002E5511">
              <w:trPr>
                <w:trHeight w:val="937"/>
              </w:trPr>
              <w:tc>
                <w:tcPr>
                  <w:tcW w:w="0" w:type="auto"/>
                </w:tcPr>
                <w:p w:rsidR="00596C6D" w:rsidRPr="005867AD" w:rsidRDefault="00596C6D" w:rsidP="00C605F7">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lastRenderedPageBreak/>
                    <w:t xml:space="preserve">Консультативная помощь семье в вопросах воспитания и обучения ребенка с </w:t>
                  </w:r>
                  <w:r w:rsidR="00C605F7">
                    <w:rPr>
                      <w:rFonts w:ascii="Times New Roman" w:hAnsi="Times New Roman" w:cs="Times New Roman"/>
                      <w:bCs/>
                      <w:sz w:val="24"/>
                      <w:szCs w:val="24"/>
                    </w:rPr>
                    <w:t>ТНР</w:t>
                  </w:r>
                </w:p>
              </w:tc>
            </w:tr>
          </w:tbl>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2052" w:type="dxa"/>
          </w:tcPr>
          <w:p w:rsidR="005867AD" w:rsidRPr="005867AD" w:rsidRDefault="00452336"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-председатель </w:t>
            </w:r>
            <w:proofErr w:type="spellStart"/>
            <w:r>
              <w:rPr>
                <w:rFonts w:ascii="Times New Roman" w:hAnsi="Times New Roman" w:cs="Times New Roman"/>
                <w:bCs/>
                <w:sz w:val="24"/>
                <w:szCs w:val="24"/>
              </w:rPr>
              <w:t>П</w:t>
            </w:r>
            <w:r w:rsidR="005867AD" w:rsidRPr="005867AD">
              <w:rPr>
                <w:rFonts w:ascii="Times New Roman" w:hAnsi="Times New Roman" w:cs="Times New Roman"/>
                <w:bCs/>
                <w:sz w:val="24"/>
                <w:szCs w:val="24"/>
              </w:rPr>
              <w:t>Пк</w:t>
            </w:r>
            <w:proofErr w:type="spellEnd"/>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-социальный педагог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-классный руководитель</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-врач-психиатр</w:t>
            </w:r>
          </w:p>
        </w:tc>
        <w:tc>
          <w:tcPr>
            <w:tcW w:w="2325" w:type="dxa"/>
          </w:tcPr>
          <w:tbl>
            <w:tblPr>
              <w:tblW w:w="0" w:type="auto"/>
              <w:tblBorders>
                <w:top w:val="nil"/>
                <w:left w:val="nil"/>
                <w:bottom w:val="nil"/>
                <w:right w:val="nil"/>
              </w:tblBorders>
              <w:tblLook w:val="0000"/>
            </w:tblPr>
            <w:tblGrid>
              <w:gridCol w:w="2109"/>
            </w:tblGrid>
            <w:tr w:rsidR="00596C6D" w:rsidRPr="005867AD" w:rsidTr="002E5511">
              <w:trPr>
                <w:trHeight w:val="1351"/>
              </w:trPr>
              <w:tc>
                <w:tcPr>
                  <w:tcW w:w="0" w:type="auto"/>
                </w:tcPr>
                <w:p w:rsidR="00596C6D" w:rsidRPr="005867AD" w:rsidRDefault="00596C6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-собрания</w:t>
                  </w:r>
                </w:p>
                <w:p w:rsidR="00596C6D" w:rsidRPr="005867AD" w:rsidRDefault="00596C6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-консультации</w:t>
                  </w:r>
                </w:p>
                <w:p w:rsidR="00596C6D" w:rsidRPr="005867AD" w:rsidRDefault="00596C6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-индивидуальная работа</w:t>
                  </w:r>
                </w:p>
                <w:p w:rsidR="00596C6D" w:rsidRPr="005867AD" w:rsidRDefault="00596C6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-круглые столы</w:t>
                  </w:r>
                </w:p>
              </w:tc>
            </w:tr>
          </w:tbl>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684" w:type="dxa"/>
          </w:tcPr>
          <w:p w:rsidR="005867AD" w:rsidRPr="005867AD" w:rsidRDefault="005867AD" w:rsidP="00C605F7">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 xml:space="preserve">Выработка совместных рекомендаций по направлениям работы с обучающимися с </w:t>
            </w:r>
            <w:r w:rsidR="00C605F7">
              <w:rPr>
                <w:rFonts w:ascii="Times New Roman" w:hAnsi="Times New Roman" w:cs="Times New Roman"/>
                <w:bCs/>
                <w:sz w:val="24"/>
                <w:szCs w:val="24"/>
              </w:rPr>
              <w:t>ТНР.</w:t>
            </w:r>
            <w:r w:rsidRPr="005867AD">
              <w:rPr>
                <w:rFonts w:ascii="Times New Roman" w:hAnsi="Times New Roman" w:cs="Times New Roman"/>
                <w:bCs/>
                <w:sz w:val="24"/>
                <w:szCs w:val="24"/>
              </w:rPr>
              <w:t xml:space="preserve"> Создание условий для освоения АООП НОООВЗ.</w:t>
            </w:r>
          </w:p>
        </w:tc>
      </w:tr>
      <w:tr w:rsidR="005867AD" w:rsidRPr="005867AD" w:rsidTr="002E5511">
        <w:tc>
          <w:tcPr>
            <w:tcW w:w="9854" w:type="dxa"/>
            <w:gridSpan w:val="4"/>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Информационно-просветительская деятельность</w:t>
            </w:r>
          </w:p>
        </w:tc>
      </w:tr>
      <w:tr w:rsidR="005867AD" w:rsidRPr="005867AD" w:rsidTr="002E5511">
        <w:tc>
          <w:tcPr>
            <w:tcW w:w="279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Просветительская деятельность по разъяснению индивидуальных особенностей детей с </w:t>
            </w:r>
            <w:r w:rsidR="00C605F7">
              <w:rPr>
                <w:rFonts w:ascii="Times New Roman" w:hAnsi="Times New Roman" w:cs="Times New Roman"/>
                <w:bCs/>
                <w:sz w:val="24"/>
                <w:szCs w:val="24"/>
              </w:rPr>
              <w:t>ТНР</w:t>
            </w:r>
          </w:p>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2052" w:type="dxa"/>
          </w:tcPr>
          <w:p w:rsidR="005867AD" w:rsidRPr="005867AD" w:rsidRDefault="00452336"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-председатель </w:t>
            </w:r>
            <w:proofErr w:type="spellStart"/>
            <w:r>
              <w:rPr>
                <w:rFonts w:ascii="Times New Roman" w:hAnsi="Times New Roman" w:cs="Times New Roman"/>
                <w:bCs/>
                <w:sz w:val="24"/>
                <w:szCs w:val="24"/>
              </w:rPr>
              <w:t>П</w:t>
            </w:r>
            <w:r w:rsidR="005867AD" w:rsidRPr="005867AD">
              <w:rPr>
                <w:rFonts w:ascii="Times New Roman" w:hAnsi="Times New Roman" w:cs="Times New Roman"/>
                <w:bCs/>
                <w:sz w:val="24"/>
                <w:szCs w:val="24"/>
              </w:rPr>
              <w:t>Пк</w:t>
            </w:r>
            <w:proofErr w:type="spellEnd"/>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-социальный педагог</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 xml:space="preserve"> </w:t>
            </w:r>
          </w:p>
        </w:tc>
        <w:tc>
          <w:tcPr>
            <w:tcW w:w="2325"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-лекции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-беседы</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-круглые столы</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-тренинги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-памятки, буклеты</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-сайт школы</w:t>
            </w:r>
          </w:p>
        </w:tc>
        <w:tc>
          <w:tcPr>
            <w:tcW w:w="2684" w:type="dxa"/>
          </w:tcPr>
          <w:p w:rsidR="005867AD" w:rsidRPr="005867AD" w:rsidRDefault="005867AD" w:rsidP="00C605F7">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 xml:space="preserve">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w:t>
            </w:r>
            <w:r w:rsidR="00C605F7">
              <w:rPr>
                <w:rFonts w:ascii="Times New Roman" w:hAnsi="Times New Roman" w:cs="Times New Roman"/>
                <w:bCs/>
                <w:sz w:val="24"/>
                <w:szCs w:val="24"/>
              </w:rPr>
              <w:t>ТНР.</w:t>
            </w:r>
          </w:p>
        </w:tc>
      </w:tr>
    </w:tbl>
    <w:p w:rsidR="005867AD" w:rsidRPr="005867AD" w:rsidRDefault="005867AD" w:rsidP="005867AD">
      <w:pPr>
        <w:spacing w:after="0"/>
        <w:ind w:firstLine="567"/>
        <w:jc w:val="both"/>
        <w:outlineLvl w:val="0"/>
        <w:rPr>
          <w:rFonts w:ascii="Times New Roman" w:hAnsi="Times New Roman" w:cs="Times New Roman"/>
          <w:b/>
          <w:bCs/>
          <w:sz w:val="24"/>
          <w:szCs w:val="24"/>
        </w:rPr>
      </w:pP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Комплекс условий коррекционной работы включает: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1) Психолого-педагогическое обеспечение: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обеспечение дифференцированных условий в соответствии с рекомендациями ОПМПК.  Учебные занятия в МОУ СОШ №2 проходят в одну смену. Основной формой организации учебного процесса является классно-урочная система. Расписание уроков составляется учетом требований </w:t>
      </w:r>
      <w:proofErr w:type="spellStart"/>
      <w:r w:rsidRPr="005867AD">
        <w:rPr>
          <w:rFonts w:ascii="Times New Roman" w:hAnsi="Times New Roman" w:cs="Times New Roman"/>
          <w:bCs/>
          <w:sz w:val="24"/>
          <w:szCs w:val="24"/>
        </w:rPr>
        <w:t>СанПиН</w:t>
      </w:r>
      <w:proofErr w:type="spellEnd"/>
      <w:r w:rsidRPr="005867AD">
        <w:rPr>
          <w:rFonts w:ascii="Times New Roman" w:hAnsi="Times New Roman" w:cs="Times New Roman"/>
          <w:bCs/>
          <w:sz w:val="24"/>
          <w:szCs w:val="24"/>
        </w:rPr>
        <w:t xml:space="preserve">. Все учащиеся обеспечиваются сбалансированным </w:t>
      </w:r>
      <w:r w:rsidRPr="005867AD">
        <w:rPr>
          <w:rFonts w:ascii="Times New Roman" w:hAnsi="Times New Roman" w:cs="Times New Roman"/>
          <w:bCs/>
          <w:sz w:val="24"/>
          <w:szCs w:val="24"/>
        </w:rPr>
        <w:lastRenderedPageBreak/>
        <w:t xml:space="preserve">горячим питанием (для воспитанников – 2-разовое питание). Во второй половине дня для обучающихся 1-4 классов проводятся: индивидуальные и групповые коррекционно-развивающие занятия, осуществляемые учителями, педагогом-психологом, внеклассные мероприятия, занятия по внеурочной деятельности;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коррекционно-развивающая направленность образования обучающихся с </w:t>
      </w:r>
      <w:r w:rsidR="00C605F7">
        <w:rPr>
          <w:rFonts w:ascii="Times New Roman" w:hAnsi="Times New Roman" w:cs="Times New Roman"/>
          <w:bCs/>
          <w:sz w:val="24"/>
          <w:szCs w:val="24"/>
        </w:rPr>
        <w:t xml:space="preserve">ТНР </w:t>
      </w:r>
      <w:r w:rsidRPr="005867AD">
        <w:rPr>
          <w:rFonts w:ascii="Times New Roman" w:hAnsi="Times New Roman" w:cs="Times New Roman"/>
          <w:bCs/>
          <w:sz w:val="24"/>
          <w:szCs w:val="24"/>
        </w:rPr>
        <w:t xml:space="preserve">достигается благодаря использованию на уроках и во внеурочной деятельности различных педагогических технологий: коррекционно-развивающих, информационно-коммуникационных, проблемного обучения, проектной деятельности, помогающих обучающимся в получении начального общего образования;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школа обеспечивает индивидуальное обучение на дому с обучающимися по заключению врачебной комиссии (ВК). Содержание образования определяется для детей с задержкой психического развития исходя из особенностей психофизического развития и индивидуальных возможностей обучающихся. Социализация обучающихся обеспечивается через участие во внеклассных мероприятиях, систему индивидуальных коррекционных занятий.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proofErr w:type="spellStart"/>
      <w:r w:rsidRPr="005867AD">
        <w:rPr>
          <w:rFonts w:ascii="Times New Roman" w:hAnsi="Times New Roman" w:cs="Times New Roman"/>
          <w:bCs/>
          <w:sz w:val="24"/>
          <w:szCs w:val="24"/>
        </w:rPr>
        <w:t>здоровьесберегающие</w:t>
      </w:r>
      <w:proofErr w:type="spellEnd"/>
      <w:r w:rsidRPr="005867AD">
        <w:rPr>
          <w:rFonts w:ascii="Times New Roman" w:hAnsi="Times New Roman" w:cs="Times New Roman"/>
          <w:bCs/>
          <w:sz w:val="24"/>
          <w:szCs w:val="24"/>
        </w:rPr>
        <w:t xml:space="preserve"> условия в образовательном учреждении обеспечены соблюдением охранительного режима в образовательно-воспитательном процессе: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составление расписания с учетом уровня работоспособности обучающихся,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организация динамических пауз во время образовательного процесса, соблюдение режимных моментов,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 спортивные мероприятия, работа кружков и секций спортивно-оздоровительного направления.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2) Программно-методическое обеспечение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 процессе реализации программы коррекционной работы используется диагностический и коррекционно-развивающий инструментарий, необходимый для осуществления профессиональной деятельности учителя, </w:t>
      </w:r>
      <w:r w:rsidR="00C605F7">
        <w:rPr>
          <w:rFonts w:ascii="Times New Roman" w:hAnsi="Times New Roman" w:cs="Times New Roman"/>
          <w:bCs/>
          <w:sz w:val="24"/>
          <w:szCs w:val="24"/>
        </w:rPr>
        <w:t xml:space="preserve">логопеда, </w:t>
      </w:r>
      <w:r w:rsidRPr="005867AD">
        <w:rPr>
          <w:rFonts w:ascii="Times New Roman" w:hAnsi="Times New Roman" w:cs="Times New Roman"/>
          <w:bCs/>
          <w:sz w:val="24"/>
          <w:szCs w:val="24"/>
        </w:rPr>
        <w:t xml:space="preserve">педагога-психолога, социального педагога.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3) Кадровое обеспечение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Образовательное учреждение обеспечено специалистами: педагог-психолог - 1 человек, учитель адаптивной физической культуры, </w:t>
      </w:r>
      <w:r w:rsidR="00C605F7">
        <w:rPr>
          <w:rFonts w:ascii="Times New Roman" w:hAnsi="Times New Roman" w:cs="Times New Roman"/>
          <w:bCs/>
          <w:sz w:val="24"/>
          <w:szCs w:val="24"/>
        </w:rPr>
        <w:t xml:space="preserve">социальный педагог — 1 человек, учитель-логопед – 1 человек. </w:t>
      </w:r>
      <w:r w:rsidRPr="005867AD">
        <w:rPr>
          <w:rFonts w:ascii="Times New Roman" w:hAnsi="Times New Roman" w:cs="Times New Roman"/>
          <w:bCs/>
          <w:sz w:val="24"/>
          <w:szCs w:val="24"/>
        </w:rPr>
        <w:t xml:space="preserve">В рамках сетевого взаимодействия -    логопед, школьный фельдшер — 1 человек. </w:t>
      </w:r>
    </w:p>
    <w:p w:rsidR="005867AD" w:rsidRPr="005867AD" w:rsidRDefault="005867AD" w:rsidP="005867AD">
      <w:pPr>
        <w:spacing w:after="0"/>
        <w:ind w:firstLine="567"/>
        <w:jc w:val="both"/>
        <w:outlineLvl w:val="0"/>
        <w:rPr>
          <w:rFonts w:ascii="Times New Roman" w:hAnsi="Times New Roman" w:cs="Times New Roman"/>
          <w:bCs/>
          <w:i/>
          <w:iCs/>
          <w:sz w:val="24"/>
          <w:szCs w:val="24"/>
        </w:rPr>
      </w:pPr>
      <w:r w:rsidRPr="005867AD">
        <w:rPr>
          <w:rFonts w:ascii="Times New Roman" w:hAnsi="Times New Roman" w:cs="Times New Roman"/>
          <w:bCs/>
          <w:i/>
          <w:iCs/>
          <w:sz w:val="24"/>
          <w:szCs w:val="24"/>
        </w:rPr>
        <w:t xml:space="preserve">4) Материально-техническое обеспечение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Создана материально-техническая база, позволяющая обеспечить адаптивную коррекционно-развивающую среду образовательного учреждения: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медицинский кабинет;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библиотека;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столовая;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спортивный зал, актовый зал для занятий ритмикой, спортивная площадка.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5) Информационное обеспечение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 методическим фондам и базам данных, системным источникам информации, наличие методических пособий и рекомендаций по всем видам деятельности, а также учебно-наглядных пособий и т.д.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lastRenderedPageBreak/>
        <w:t xml:space="preserve">В начальной школе имеется 4 ноутбука, 4 интерактивных доски, 4 проектора, 4 </w:t>
      </w:r>
      <w:proofErr w:type="spellStart"/>
      <w:r w:rsidRPr="005867AD">
        <w:rPr>
          <w:rFonts w:ascii="Times New Roman" w:hAnsi="Times New Roman" w:cs="Times New Roman"/>
          <w:bCs/>
          <w:sz w:val="24"/>
          <w:szCs w:val="24"/>
        </w:rPr>
        <w:t>документ-камеры</w:t>
      </w:r>
      <w:proofErr w:type="spellEnd"/>
      <w:r w:rsidRPr="005867AD">
        <w:rPr>
          <w:rFonts w:ascii="Times New Roman" w:hAnsi="Times New Roman" w:cs="Times New Roman"/>
          <w:bCs/>
          <w:sz w:val="24"/>
          <w:szCs w:val="24"/>
        </w:rPr>
        <w:t>.</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У школы есть внешний ресурс - официальный сайт. Сайт активно используется для привлечения родителей к интересам детей, школы, общей организации образовательного процесса. </w:t>
      </w:r>
    </w:p>
    <w:p w:rsidR="005867AD" w:rsidRDefault="005867AD" w:rsidP="005867AD">
      <w:pPr>
        <w:spacing w:after="0"/>
        <w:ind w:firstLine="567"/>
        <w:jc w:val="both"/>
        <w:outlineLvl w:val="0"/>
        <w:rPr>
          <w:rFonts w:ascii="Times New Roman" w:hAnsi="Times New Roman" w:cs="Times New Roman"/>
          <w:b/>
          <w:bCs/>
          <w:sz w:val="24"/>
          <w:szCs w:val="24"/>
        </w:rPr>
      </w:pPr>
      <w:r w:rsidRPr="005867AD">
        <w:rPr>
          <w:rFonts w:ascii="Times New Roman" w:hAnsi="Times New Roman" w:cs="Times New Roman"/>
          <w:b/>
          <w:bCs/>
          <w:sz w:val="24"/>
          <w:szCs w:val="24"/>
        </w:rPr>
        <w:t xml:space="preserve">Планируемые результаты коррекционной работы с обучающимися с </w:t>
      </w:r>
      <w:r w:rsidR="00E15830">
        <w:rPr>
          <w:rFonts w:ascii="Times New Roman" w:hAnsi="Times New Roman" w:cs="Times New Roman"/>
          <w:b/>
          <w:bCs/>
          <w:sz w:val="24"/>
          <w:szCs w:val="24"/>
        </w:rPr>
        <w:t xml:space="preserve">ТНР </w:t>
      </w:r>
      <w:r w:rsidRPr="005867AD">
        <w:rPr>
          <w:rFonts w:ascii="Times New Roman" w:hAnsi="Times New Roman" w:cs="Times New Roman"/>
          <w:b/>
          <w:bCs/>
          <w:sz w:val="24"/>
          <w:szCs w:val="24"/>
        </w:rPr>
        <w:t xml:space="preserve"> на ступени начального общего образования</w:t>
      </w:r>
    </w:p>
    <w:p w:rsidR="00E15830" w:rsidRPr="00E15830" w:rsidRDefault="00E15830" w:rsidP="00E15830">
      <w:pPr>
        <w:spacing w:after="0"/>
        <w:ind w:firstLine="567"/>
        <w:jc w:val="both"/>
        <w:outlineLvl w:val="0"/>
        <w:rPr>
          <w:rFonts w:ascii="Times New Roman" w:hAnsi="Times New Roman" w:cs="Times New Roman"/>
          <w:bCs/>
          <w:sz w:val="24"/>
          <w:szCs w:val="24"/>
        </w:rPr>
      </w:pPr>
      <w:r w:rsidRPr="00E15830">
        <w:rPr>
          <w:rFonts w:ascii="Times New Roman" w:hAnsi="Times New Roman" w:cs="Times New Roman"/>
          <w:bCs/>
          <w:sz w:val="24"/>
          <w:szCs w:val="24"/>
        </w:rPr>
        <w:t>Программа коррекционной работы предусматри</w:t>
      </w:r>
      <w:r>
        <w:rPr>
          <w:rFonts w:ascii="Times New Roman" w:hAnsi="Times New Roman" w:cs="Times New Roman"/>
          <w:bCs/>
          <w:sz w:val="24"/>
          <w:szCs w:val="24"/>
        </w:rPr>
        <w:t>вает выполнение требований к ре</w:t>
      </w:r>
      <w:r w:rsidRPr="00E15830">
        <w:rPr>
          <w:rFonts w:ascii="Times New Roman" w:hAnsi="Times New Roman" w:cs="Times New Roman"/>
          <w:bCs/>
          <w:sz w:val="24"/>
          <w:szCs w:val="24"/>
        </w:rPr>
        <w:t xml:space="preserve">зультатам, определенным вариантом АООП ООО для детей с ТНР (5.1) </w:t>
      </w:r>
    </w:p>
    <w:p w:rsidR="00E15830" w:rsidRPr="00E15830" w:rsidRDefault="00E15830" w:rsidP="00E15830">
      <w:pPr>
        <w:spacing w:after="0"/>
        <w:ind w:firstLine="567"/>
        <w:jc w:val="both"/>
        <w:outlineLvl w:val="0"/>
        <w:rPr>
          <w:rFonts w:ascii="Times New Roman" w:hAnsi="Times New Roman" w:cs="Times New Roman"/>
          <w:bCs/>
          <w:sz w:val="24"/>
          <w:szCs w:val="24"/>
        </w:rPr>
      </w:pPr>
      <w:r w:rsidRPr="00E15830">
        <w:rPr>
          <w:rFonts w:ascii="Times New Roman" w:hAnsi="Times New Roman" w:cs="Times New Roman"/>
          <w:bCs/>
          <w:sz w:val="24"/>
          <w:szCs w:val="24"/>
        </w:rPr>
        <w:t>Планируемые результаты коррекционной работы имеют дифференцированный</w:t>
      </w:r>
      <w:r>
        <w:rPr>
          <w:rFonts w:ascii="Times New Roman" w:hAnsi="Times New Roman" w:cs="Times New Roman"/>
          <w:bCs/>
          <w:sz w:val="24"/>
          <w:szCs w:val="24"/>
        </w:rPr>
        <w:t xml:space="preserve"> ха</w:t>
      </w:r>
      <w:r w:rsidRPr="00E15830">
        <w:rPr>
          <w:rFonts w:ascii="Times New Roman" w:hAnsi="Times New Roman" w:cs="Times New Roman"/>
          <w:bCs/>
          <w:sz w:val="24"/>
          <w:szCs w:val="24"/>
        </w:rPr>
        <w:t xml:space="preserve">рактер и могут определяться индивидуальными программами развития детей с ТНР. </w:t>
      </w:r>
    </w:p>
    <w:p w:rsidR="00E15830" w:rsidRPr="00E15830" w:rsidRDefault="00E15830" w:rsidP="00E15830">
      <w:pPr>
        <w:spacing w:after="0"/>
        <w:ind w:firstLine="567"/>
        <w:jc w:val="both"/>
        <w:outlineLvl w:val="0"/>
        <w:rPr>
          <w:rFonts w:ascii="Times New Roman" w:hAnsi="Times New Roman" w:cs="Times New Roman"/>
          <w:bCs/>
          <w:sz w:val="24"/>
          <w:szCs w:val="24"/>
        </w:rPr>
      </w:pPr>
      <w:r w:rsidRPr="00E15830">
        <w:rPr>
          <w:rFonts w:ascii="Times New Roman" w:hAnsi="Times New Roman" w:cs="Times New Roman"/>
          <w:bCs/>
          <w:sz w:val="24"/>
          <w:szCs w:val="24"/>
        </w:rPr>
        <w:t>Достижения обучающихся с ТНР</w:t>
      </w:r>
      <w:r>
        <w:rPr>
          <w:rFonts w:ascii="Times New Roman" w:hAnsi="Times New Roman" w:cs="Times New Roman"/>
          <w:bCs/>
          <w:sz w:val="24"/>
          <w:szCs w:val="24"/>
        </w:rPr>
        <w:t xml:space="preserve"> </w:t>
      </w:r>
      <w:r w:rsidRPr="00E15830">
        <w:rPr>
          <w:rFonts w:ascii="Times New Roman" w:hAnsi="Times New Roman" w:cs="Times New Roman"/>
          <w:bCs/>
          <w:sz w:val="24"/>
          <w:szCs w:val="24"/>
        </w:rPr>
        <w:t>рассматриваю</w:t>
      </w:r>
      <w:r>
        <w:rPr>
          <w:rFonts w:ascii="Times New Roman" w:hAnsi="Times New Roman" w:cs="Times New Roman"/>
          <w:bCs/>
          <w:sz w:val="24"/>
          <w:szCs w:val="24"/>
        </w:rPr>
        <w:t>тся с учетом их предыдущих инди</w:t>
      </w:r>
      <w:r w:rsidRPr="00E15830">
        <w:rPr>
          <w:rFonts w:ascii="Times New Roman" w:hAnsi="Times New Roman" w:cs="Times New Roman"/>
          <w:bCs/>
          <w:sz w:val="24"/>
          <w:szCs w:val="24"/>
        </w:rPr>
        <w:t>видуальных достижений, а не в сравнении с успеваемостью учащихся класса. Это может быть накопительная оценка (на основе текущих оцено</w:t>
      </w:r>
      <w:r>
        <w:rPr>
          <w:rFonts w:ascii="Times New Roman" w:hAnsi="Times New Roman" w:cs="Times New Roman"/>
          <w:bCs/>
          <w:sz w:val="24"/>
          <w:szCs w:val="24"/>
        </w:rPr>
        <w:t>к) собственных достижений ребен</w:t>
      </w:r>
      <w:r w:rsidRPr="00E15830">
        <w:rPr>
          <w:rFonts w:ascii="Times New Roman" w:hAnsi="Times New Roman" w:cs="Times New Roman"/>
          <w:bCs/>
          <w:sz w:val="24"/>
          <w:szCs w:val="24"/>
        </w:rPr>
        <w:t xml:space="preserve">ка, а также оценка на основе его портфеля достижений. </w:t>
      </w:r>
    </w:p>
    <w:p w:rsidR="00E15830" w:rsidRPr="005867AD" w:rsidRDefault="00E15830" w:rsidP="00E15830">
      <w:pPr>
        <w:spacing w:after="0"/>
        <w:ind w:firstLine="567"/>
        <w:jc w:val="both"/>
        <w:outlineLvl w:val="0"/>
        <w:rPr>
          <w:rFonts w:ascii="Times New Roman" w:hAnsi="Times New Roman" w:cs="Times New Roman"/>
          <w:bCs/>
          <w:sz w:val="24"/>
          <w:szCs w:val="24"/>
        </w:rPr>
      </w:pPr>
      <w:r w:rsidRPr="00E15830">
        <w:rPr>
          <w:rFonts w:ascii="Times New Roman" w:hAnsi="Times New Roman" w:cs="Times New Roman"/>
          <w:bCs/>
          <w:sz w:val="24"/>
          <w:szCs w:val="24"/>
        </w:rPr>
        <w:t>В результате осуществления коррекционной программы у обучающихся должен быть достигнут уровень сформированности устной и письменной речи, соответствующий возрастному уровню, или сохраняться минимизированные проявления дефектов устной и письменной речи до уровня, позволяющего освоить</w:t>
      </w:r>
      <w:r>
        <w:rPr>
          <w:rFonts w:ascii="Times New Roman" w:hAnsi="Times New Roman" w:cs="Times New Roman"/>
          <w:bCs/>
          <w:sz w:val="24"/>
          <w:szCs w:val="24"/>
        </w:rPr>
        <w:t xml:space="preserve"> </w:t>
      </w:r>
      <w:r w:rsidRPr="00E15830">
        <w:rPr>
          <w:rFonts w:ascii="Times New Roman" w:hAnsi="Times New Roman" w:cs="Times New Roman"/>
          <w:bCs/>
          <w:sz w:val="24"/>
          <w:szCs w:val="24"/>
        </w:rPr>
        <w:t>ба</w:t>
      </w:r>
      <w:r>
        <w:rPr>
          <w:rFonts w:ascii="Times New Roman" w:hAnsi="Times New Roman" w:cs="Times New Roman"/>
          <w:bCs/>
          <w:sz w:val="24"/>
          <w:szCs w:val="24"/>
        </w:rPr>
        <w:t>зовый объем знаний и умений обу</w:t>
      </w:r>
      <w:r w:rsidRPr="00E15830">
        <w:rPr>
          <w:rFonts w:ascii="Times New Roman" w:hAnsi="Times New Roman" w:cs="Times New Roman"/>
          <w:bCs/>
          <w:sz w:val="24"/>
          <w:szCs w:val="24"/>
        </w:rPr>
        <w:t>чающихся в области общеобразовательной подготовки.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Удовлетворение специальных образовательных потребностей детей с </w:t>
      </w:r>
      <w:r w:rsidR="00E15830">
        <w:rPr>
          <w:rFonts w:ascii="Times New Roman" w:hAnsi="Times New Roman" w:cs="Times New Roman"/>
          <w:b/>
          <w:bCs/>
          <w:sz w:val="24"/>
          <w:szCs w:val="24"/>
        </w:rPr>
        <w:t>ТНР</w:t>
      </w:r>
      <w:r w:rsidRPr="005867AD">
        <w:rPr>
          <w:rFonts w:ascii="Times New Roman" w:hAnsi="Times New Roman" w:cs="Times New Roman"/>
          <w:b/>
          <w:bCs/>
          <w:sz w:val="24"/>
          <w:szCs w:val="24"/>
        </w:rPr>
        <w:t xml:space="preserve">: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успешно  адаптируется  в образовательном учреждении;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проявляет познавательную активность;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умеет выражать свое эмоциональное состояние, прилагать волевые усилия к решению поставленных задач;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имеет сформированную учебную мотивацию;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ориентируется на моральные нормы и их выполнение;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организует и осуществляет сотрудничество с участниками образовательной деятельности.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Коррекция негативных тенденций развития учащихся: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дифференцирует информацию различной модальности;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соотносит  предметы в соответствии с их свойствами;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ориентируется в пространственных и временных представлениях;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владеет приемами запоминания, сохранения и воспроизведения информации;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выполняет основные мыслительные операции (анализ, синтез, обобщение, сравнение, классификация);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адекватно относится к учебно-воспитательному процессу;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работает по алгоритму, в соответствии с установленными правилами;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контролирует  свою деятельность;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адекватно принимает оценку взрослого и сверстника;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понимает собственные эмоции и чувства, а также эмоции и чувства других людей;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контролирует свои эмоции, владеет навыками </w:t>
      </w:r>
      <w:proofErr w:type="spellStart"/>
      <w:r w:rsidRPr="005867AD">
        <w:rPr>
          <w:rFonts w:ascii="Times New Roman" w:hAnsi="Times New Roman" w:cs="Times New Roman"/>
          <w:bCs/>
          <w:sz w:val="24"/>
          <w:szCs w:val="24"/>
        </w:rPr>
        <w:t>саморегуляции</w:t>
      </w:r>
      <w:proofErr w:type="spellEnd"/>
      <w:r w:rsidRPr="005867AD">
        <w:rPr>
          <w:rFonts w:ascii="Times New Roman" w:hAnsi="Times New Roman" w:cs="Times New Roman"/>
          <w:bCs/>
          <w:sz w:val="24"/>
          <w:szCs w:val="24"/>
        </w:rPr>
        <w:t xml:space="preserve"> и самоконтроля;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владеет навыками партнерского и группового сотрудничества;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строит монологическое высказывание, владеет диалогической формой речи;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использует навыки невербального взаимодействия;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lastRenderedPageBreak/>
        <w:t xml:space="preserve">- выражает свои мысли и чувства в зависимости от ситуации, пользуется формами речевого этикета;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использует речевые средства для эффективного решения разнообразных коммуникативных задач.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Развитие речи, коррекция нарушений речи: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правильно произносит и умеет дифференцировать все звуки речи;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владеет представлениями о звуковом составе слова и выполняет все виды языкового анализа;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правильно пользуется грамматическими категориями;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правильно пишет текст по слуху без </w:t>
      </w:r>
      <w:proofErr w:type="spellStart"/>
      <w:r w:rsidRPr="005867AD">
        <w:rPr>
          <w:rFonts w:ascii="Times New Roman" w:hAnsi="Times New Roman" w:cs="Times New Roman"/>
          <w:bCs/>
          <w:sz w:val="24"/>
          <w:szCs w:val="24"/>
        </w:rPr>
        <w:t>дисграфических</w:t>
      </w:r>
      <w:proofErr w:type="spellEnd"/>
      <w:r w:rsidRPr="005867AD">
        <w:rPr>
          <w:rFonts w:ascii="Times New Roman" w:hAnsi="Times New Roman" w:cs="Times New Roman"/>
          <w:bCs/>
          <w:sz w:val="24"/>
          <w:szCs w:val="24"/>
        </w:rPr>
        <w:t xml:space="preserve"> ошибок, соблюдает пунктуацию;</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правильно читает текст целыми словами, пересказывает его и делает выводы по тексту;</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При возникновении трудностей в освоении обучающимся с </w:t>
      </w:r>
      <w:r w:rsidR="00E15830">
        <w:rPr>
          <w:rFonts w:ascii="Times New Roman" w:hAnsi="Times New Roman" w:cs="Times New Roman"/>
          <w:bCs/>
          <w:sz w:val="24"/>
          <w:szCs w:val="24"/>
        </w:rPr>
        <w:t xml:space="preserve">ТНР </w:t>
      </w:r>
      <w:r w:rsidRPr="005867AD">
        <w:rPr>
          <w:rFonts w:ascii="Times New Roman" w:hAnsi="Times New Roman" w:cs="Times New Roman"/>
          <w:bCs/>
          <w:sz w:val="24"/>
          <w:szCs w:val="24"/>
        </w:rPr>
        <w:t xml:space="preserve">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w:t>
      </w:r>
      <w:r w:rsidR="00E15830">
        <w:rPr>
          <w:rFonts w:ascii="Times New Roman" w:hAnsi="Times New Roman" w:cs="Times New Roman"/>
          <w:bCs/>
          <w:sz w:val="24"/>
          <w:szCs w:val="24"/>
        </w:rPr>
        <w:t xml:space="preserve">ТНР </w:t>
      </w:r>
      <w:r w:rsidRPr="005867AD">
        <w:rPr>
          <w:rFonts w:ascii="Times New Roman" w:hAnsi="Times New Roman" w:cs="Times New Roman"/>
          <w:bCs/>
          <w:sz w:val="24"/>
          <w:szCs w:val="24"/>
        </w:rPr>
        <w:t xml:space="preserve">направляется на комплексное </w:t>
      </w:r>
      <w:proofErr w:type="spellStart"/>
      <w:r w:rsidRPr="005867AD">
        <w:rPr>
          <w:rFonts w:ascii="Times New Roman" w:hAnsi="Times New Roman" w:cs="Times New Roman"/>
          <w:bCs/>
          <w:sz w:val="24"/>
          <w:szCs w:val="24"/>
        </w:rPr>
        <w:t>психолого-медико-педагогическое</w:t>
      </w:r>
      <w:proofErr w:type="spellEnd"/>
      <w:r w:rsidRPr="005867AD">
        <w:rPr>
          <w:rFonts w:ascii="Times New Roman" w:hAnsi="Times New Roman" w:cs="Times New Roman"/>
          <w:bCs/>
          <w:sz w:val="24"/>
          <w:szCs w:val="24"/>
        </w:rPr>
        <w:t xml:space="preserve"> обследование с целью выработки рекомендаций по его дальнейшему обучению.</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sz w:val="24"/>
          <w:szCs w:val="24"/>
        </w:rPr>
        <w:t xml:space="preserve">Механизм реализации программы: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Одним из основных механизмов реализации коррекционной работы является оптимально выстроенное </w:t>
      </w:r>
      <w:r w:rsidRPr="005867AD">
        <w:rPr>
          <w:rFonts w:ascii="Times New Roman" w:hAnsi="Times New Roman" w:cs="Times New Roman"/>
          <w:bCs/>
          <w:i/>
          <w:iCs/>
          <w:sz w:val="24"/>
          <w:szCs w:val="24"/>
        </w:rPr>
        <w:t>взаимодействие специалистов образовательного учреждения</w:t>
      </w:r>
      <w:r w:rsidRPr="005867AD">
        <w:rPr>
          <w:rFonts w:ascii="Times New Roman" w:hAnsi="Times New Roman" w:cs="Times New Roman"/>
          <w:bCs/>
          <w:sz w:val="24"/>
          <w:szCs w:val="24"/>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proofErr w:type="spellStart"/>
      <w:r w:rsidRPr="005867AD">
        <w:rPr>
          <w:rFonts w:ascii="Times New Roman" w:hAnsi="Times New Roman" w:cs="Times New Roman"/>
          <w:bCs/>
          <w:sz w:val="24"/>
          <w:szCs w:val="24"/>
        </w:rPr>
        <w:t>многоаспектный</w:t>
      </w:r>
      <w:proofErr w:type="spellEnd"/>
      <w:r w:rsidRPr="005867AD">
        <w:rPr>
          <w:rFonts w:ascii="Times New Roman" w:hAnsi="Times New Roman" w:cs="Times New Roman"/>
          <w:bCs/>
          <w:sz w:val="24"/>
          <w:szCs w:val="24"/>
        </w:rPr>
        <w:t xml:space="preserve"> анализ личностного и познавательного развития ребёнка;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w:t>
      </w:r>
      <w:proofErr w:type="spellStart"/>
      <w:r w:rsidRPr="005867AD">
        <w:rPr>
          <w:rFonts w:ascii="Times New Roman" w:hAnsi="Times New Roman" w:cs="Times New Roman"/>
          <w:bCs/>
          <w:sz w:val="24"/>
          <w:szCs w:val="24"/>
        </w:rPr>
        <w:t>эмоциональной-волевой</w:t>
      </w:r>
      <w:proofErr w:type="spellEnd"/>
      <w:r w:rsidRPr="005867AD">
        <w:rPr>
          <w:rFonts w:ascii="Times New Roman" w:hAnsi="Times New Roman" w:cs="Times New Roman"/>
          <w:bCs/>
          <w:sz w:val="24"/>
          <w:szCs w:val="24"/>
        </w:rPr>
        <w:t xml:space="preserve"> и личностной сфер ребёнка.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sidRPr="005867AD">
        <w:rPr>
          <w:rFonts w:ascii="Times New Roman" w:hAnsi="Times New Roman" w:cs="Times New Roman"/>
          <w:bCs/>
          <w:sz w:val="24"/>
          <w:szCs w:val="24"/>
        </w:rPr>
        <w:t>психолого</w:t>
      </w:r>
      <w:proofErr w:type="spellEnd"/>
      <w:r w:rsidRPr="005867AD">
        <w:rPr>
          <w:rFonts w:ascii="Times New Roman" w:hAnsi="Times New Roman" w:cs="Times New Roman"/>
          <w:bCs/>
          <w:sz w:val="24"/>
          <w:szCs w:val="24"/>
        </w:rPr>
        <w:t xml:space="preserve"> – </w:t>
      </w:r>
      <w:proofErr w:type="spellStart"/>
      <w:r w:rsidRPr="005867AD">
        <w:rPr>
          <w:rFonts w:ascii="Times New Roman" w:hAnsi="Times New Roman" w:cs="Times New Roman"/>
          <w:bCs/>
          <w:sz w:val="24"/>
          <w:szCs w:val="24"/>
        </w:rPr>
        <w:t>медико</w:t>
      </w:r>
      <w:proofErr w:type="spellEnd"/>
      <w:r w:rsidRPr="005867AD">
        <w:rPr>
          <w:rFonts w:ascii="Times New Roman" w:hAnsi="Times New Roman" w:cs="Times New Roman"/>
          <w:bCs/>
          <w:sz w:val="24"/>
          <w:szCs w:val="24"/>
        </w:rPr>
        <w:t xml:space="preserve"> - 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w:t>
      </w:r>
      <w:r w:rsidRPr="005867AD">
        <w:rPr>
          <w:rFonts w:ascii="Times New Roman" w:hAnsi="Times New Roman" w:cs="Times New Roman"/>
          <w:bCs/>
          <w:sz w:val="24"/>
          <w:szCs w:val="24"/>
        </w:rPr>
        <w:lastRenderedPageBreak/>
        <w:t xml:space="preserve">(законным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 качестве ещё одного механизма реализации коррекционной работы следует обозначить </w:t>
      </w:r>
      <w:r w:rsidRPr="005867AD">
        <w:rPr>
          <w:rFonts w:ascii="Times New Roman" w:hAnsi="Times New Roman" w:cs="Times New Roman"/>
          <w:bCs/>
          <w:i/>
          <w:iCs/>
          <w:sz w:val="24"/>
          <w:szCs w:val="24"/>
        </w:rPr>
        <w:t xml:space="preserve">социальное </w:t>
      </w:r>
      <w:r w:rsidRPr="005867AD">
        <w:rPr>
          <w:rFonts w:ascii="Times New Roman" w:hAnsi="Times New Roman" w:cs="Times New Roman"/>
          <w:bCs/>
          <w:sz w:val="24"/>
          <w:szCs w:val="24"/>
        </w:rPr>
        <w:t xml:space="preserve">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Социальное партнёрство включает: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5867AD">
        <w:rPr>
          <w:rFonts w:ascii="Times New Roman" w:hAnsi="Times New Roman" w:cs="Times New Roman"/>
          <w:bCs/>
          <w:sz w:val="24"/>
          <w:szCs w:val="24"/>
        </w:rPr>
        <w:t>здоровьесбережения</w:t>
      </w:r>
      <w:proofErr w:type="spellEnd"/>
      <w:r w:rsidRPr="005867AD">
        <w:rPr>
          <w:rFonts w:ascii="Times New Roman" w:hAnsi="Times New Roman" w:cs="Times New Roman"/>
          <w:bCs/>
          <w:sz w:val="24"/>
          <w:szCs w:val="24"/>
        </w:rPr>
        <w:t xml:space="preserve"> детей с ограниченными возможностями здоровья;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сотрудничество с родительской общественностью;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детская поликлиника;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Муниципальное учреждение Центр психолого-педагогической, медицинской и социальной помощи «Гармония»;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Управление труда и социальной защиты населения;</w:t>
      </w:r>
    </w:p>
    <w:p w:rsid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Pr>
          <w:rFonts w:ascii="Times New Roman" w:hAnsi="Times New Roman" w:cs="Times New Roman"/>
          <w:bCs/>
          <w:sz w:val="24"/>
          <w:szCs w:val="24"/>
        </w:rPr>
        <w:t>Детская библиотека,</w:t>
      </w:r>
    </w:p>
    <w:p w:rsidR="005867AD" w:rsidRDefault="005867AD"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Дом детского творчества,</w:t>
      </w:r>
    </w:p>
    <w:p w:rsidR="005867AD" w:rsidRDefault="005867AD"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Станция юннатов.</w:t>
      </w:r>
    </w:p>
    <w:p w:rsidR="005867AD" w:rsidRDefault="005867AD" w:rsidP="005867AD">
      <w:pPr>
        <w:spacing w:after="0"/>
        <w:ind w:firstLine="567"/>
        <w:jc w:val="both"/>
        <w:outlineLvl w:val="0"/>
        <w:rPr>
          <w:rFonts w:ascii="Times New Roman" w:hAnsi="Times New Roman" w:cs="Times New Roman"/>
          <w:bCs/>
          <w:sz w:val="24"/>
          <w:szCs w:val="24"/>
        </w:rPr>
      </w:pPr>
    </w:p>
    <w:p w:rsidR="005867AD" w:rsidRPr="001C3524" w:rsidRDefault="001C3524" w:rsidP="005867AD">
      <w:pPr>
        <w:spacing w:after="0"/>
        <w:ind w:firstLine="567"/>
        <w:jc w:val="both"/>
        <w:outlineLvl w:val="0"/>
        <w:rPr>
          <w:rFonts w:ascii="Times New Roman" w:hAnsi="Times New Roman" w:cs="Times New Roman"/>
          <w:b/>
          <w:bCs/>
          <w:sz w:val="24"/>
          <w:szCs w:val="24"/>
        </w:rPr>
      </w:pPr>
      <w:r w:rsidRPr="001C3524">
        <w:rPr>
          <w:rFonts w:ascii="Times New Roman" w:hAnsi="Times New Roman" w:cs="Times New Roman"/>
          <w:b/>
          <w:bCs/>
          <w:sz w:val="24"/>
          <w:szCs w:val="24"/>
        </w:rPr>
        <w:t>3.4.</w:t>
      </w:r>
      <w:r>
        <w:rPr>
          <w:rFonts w:ascii="Times New Roman" w:hAnsi="Times New Roman" w:cs="Times New Roman"/>
          <w:b/>
          <w:bCs/>
          <w:sz w:val="24"/>
          <w:szCs w:val="24"/>
        </w:rPr>
        <w:t xml:space="preserve"> </w:t>
      </w:r>
      <w:r w:rsidRPr="001C3524">
        <w:rPr>
          <w:rFonts w:ascii="Times New Roman" w:hAnsi="Times New Roman" w:cs="Times New Roman"/>
          <w:b/>
          <w:bCs/>
          <w:sz w:val="24"/>
          <w:szCs w:val="24"/>
        </w:rPr>
        <w:t>Рабочая программа воспитания</w:t>
      </w:r>
    </w:p>
    <w:p w:rsidR="002E5511" w:rsidRDefault="002E5511" w:rsidP="002E5511">
      <w:pPr>
        <w:pStyle w:val="body"/>
        <w:spacing w:line="276" w:lineRule="auto"/>
        <w:ind w:firstLine="709"/>
        <w:rPr>
          <w:b/>
          <w:sz w:val="24"/>
          <w:szCs w:val="24"/>
        </w:rPr>
      </w:pPr>
      <w:r>
        <w:rPr>
          <w:b/>
          <w:sz w:val="24"/>
          <w:szCs w:val="24"/>
        </w:rPr>
        <w:t>3</w:t>
      </w:r>
      <w:r w:rsidRPr="003A77AC">
        <w:rPr>
          <w:b/>
          <w:sz w:val="24"/>
          <w:szCs w:val="24"/>
        </w:rPr>
        <w:t>.</w:t>
      </w:r>
      <w:r>
        <w:rPr>
          <w:b/>
          <w:sz w:val="24"/>
          <w:szCs w:val="24"/>
        </w:rPr>
        <w:t>4</w:t>
      </w:r>
      <w:r w:rsidRPr="003A77AC">
        <w:rPr>
          <w:b/>
          <w:sz w:val="24"/>
          <w:szCs w:val="24"/>
        </w:rPr>
        <w:t>.1. Пояснительная записка</w:t>
      </w:r>
    </w:p>
    <w:p w:rsidR="002E5511" w:rsidRPr="003A77AC" w:rsidRDefault="002E5511" w:rsidP="002E5511">
      <w:pPr>
        <w:pStyle w:val="body"/>
        <w:spacing w:line="276" w:lineRule="auto"/>
        <w:ind w:firstLine="709"/>
        <w:rPr>
          <w:sz w:val="24"/>
          <w:szCs w:val="24"/>
        </w:rPr>
      </w:pPr>
      <w:r w:rsidRPr="003A77AC">
        <w:rPr>
          <w:sz w:val="24"/>
          <w:szCs w:val="24"/>
        </w:rPr>
        <w:t>Программа воспитания МОУ СОШ № 2 г. Углича (далее – Программа) разработана в соответствии с методическими рекомендациями «</w:t>
      </w:r>
      <w:r>
        <w:rPr>
          <w:sz w:val="24"/>
          <w:szCs w:val="24"/>
        </w:rPr>
        <w:t>Федеральная</w:t>
      </w:r>
      <w:r w:rsidRPr="003A77AC">
        <w:rPr>
          <w:sz w:val="24"/>
          <w:szCs w:val="24"/>
        </w:rPr>
        <w:t xml:space="preserve">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w:t>
      </w:r>
      <w:proofErr w:type="spellStart"/>
      <w:r w:rsidRPr="003A77AC">
        <w:rPr>
          <w:sz w:val="24"/>
          <w:szCs w:val="24"/>
        </w:rPr>
        <w:t>Минпросвещения</w:t>
      </w:r>
      <w:proofErr w:type="spellEnd"/>
      <w:r w:rsidRPr="003A77AC">
        <w:rPr>
          <w:sz w:val="24"/>
          <w:szCs w:val="24"/>
        </w:rPr>
        <w:t xml:space="preserve"> России, 2020, N172)</w:t>
      </w:r>
    </w:p>
    <w:p w:rsidR="002E5511" w:rsidRPr="003A77AC" w:rsidRDefault="002E5511" w:rsidP="002E5511">
      <w:pPr>
        <w:pStyle w:val="body"/>
        <w:spacing w:line="276" w:lineRule="auto"/>
        <w:ind w:firstLine="709"/>
        <w:rPr>
          <w:sz w:val="24"/>
          <w:szCs w:val="24"/>
        </w:rPr>
      </w:pPr>
      <w:r w:rsidRPr="003A77AC">
        <w:rPr>
          <w:sz w:val="24"/>
          <w:szCs w:val="24"/>
        </w:rP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физического воспитания, достижение результатов освоения обучающимися образовательной программы начального общего образования ,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Рабочая программа воспитания показывает, каким образом педагоги могут реализовать воспитательный потенциал их совместной с детьми деятельности. </w:t>
      </w:r>
    </w:p>
    <w:p w:rsidR="002E5511" w:rsidRPr="003A77AC" w:rsidRDefault="002E5511" w:rsidP="002E5511">
      <w:pPr>
        <w:pStyle w:val="body"/>
        <w:spacing w:line="276" w:lineRule="auto"/>
        <w:ind w:firstLine="709"/>
        <w:rPr>
          <w:sz w:val="24"/>
          <w:szCs w:val="24"/>
        </w:rPr>
      </w:pPr>
      <w:r w:rsidRPr="003A77AC">
        <w:rPr>
          <w:sz w:val="24"/>
          <w:szCs w:val="24"/>
        </w:rPr>
        <w:t xml:space="preserve">Воспитательная программа является обязательной частью основных образовательных программ МОУ СОШ№ 2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средой. </w:t>
      </w:r>
    </w:p>
    <w:p w:rsidR="002E5511" w:rsidRPr="003A77AC" w:rsidRDefault="002E5511" w:rsidP="002E5511">
      <w:pPr>
        <w:pStyle w:val="body"/>
        <w:spacing w:line="276" w:lineRule="auto"/>
        <w:ind w:firstLine="709"/>
        <w:rPr>
          <w:sz w:val="24"/>
          <w:szCs w:val="24"/>
        </w:rPr>
      </w:pPr>
      <w:r w:rsidRPr="003A77AC">
        <w:rPr>
          <w:sz w:val="24"/>
          <w:szCs w:val="24"/>
        </w:rPr>
        <w:lastRenderedPageBreak/>
        <w:t xml:space="preserve">Рабочая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
    <w:p w:rsidR="002E5511" w:rsidRPr="003A77AC" w:rsidRDefault="002E5511" w:rsidP="002E5511">
      <w:pPr>
        <w:pStyle w:val="body"/>
        <w:spacing w:line="276" w:lineRule="auto"/>
        <w:ind w:firstLine="709"/>
        <w:rPr>
          <w:sz w:val="24"/>
          <w:szCs w:val="24"/>
        </w:rPr>
      </w:pPr>
      <w:r w:rsidRPr="003A77AC">
        <w:rPr>
          <w:sz w:val="24"/>
          <w:szCs w:val="24"/>
        </w:rPr>
        <w:t xml:space="preserve">Рабочая программа воспитания показывает систему работы с обучающимися в школе.  </w:t>
      </w:r>
    </w:p>
    <w:p w:rsidR="002E5511" w:rsidRDefault="002E5511" w:rsidP="002E5511">
      <w:pPr>
        <w:pStyle w:val="body"/>
        <w:spacing w:line="276" w:lineRule="auto"/>
        <w:ind w:firstLine="709"/>
        <w:rPr>
          <w:b/>
          <w:sz w:val="24"/>
          <w:szCs w:val="24"/>
        </w:rPr>
      </w:pPr>
    </w:p>
    <w:p w:rsidR="002E5511" w:rsidRDefault="002E5511" w:rsidP="002E5511">
      <w:pPr>
        <w:pStyle w:val="body"/>
        <w:spacing w:line="276" w:lineRule="auto"/>
        <w:ind w:firstLine="709"/>
        <w:rPr>
          <w:b/>
          <w:sz w:val="24"/>
          <w:szCs w:val="24"/>
        </w:rPr>
      </w:pPr>
      <w:r>
        <w:rPr>
          <w:b/>
          <w:sz w:val="24"/>
          <w:szCs w:val="24"/>
        </w:rPr>
        <w:t>3</w:t>
      </w:r>
      <w:r w:rsidRPr="003A77AC">
        <w:rPr>
          <w:b/>
          <w:sz w:val="24"/>
          <w:szCs w:val="24"/>
        </w:rPr>
        <w:t>.</w:t>
      </w:r>
      <w:r>
        <w:rPr>
          <w:b/>
          <w:sz w:val="24"/>
          <w:szCs w:val="24"/>
        </w:rPr>
        <w:t>4</w:t>
      </w:r>
      <w:r w:rsidRPr="003A77AC">
        <w:rPr>
          <w:b/>
          <w:sz w:val="24"/>
          <w:szCs w:val="24"/>
        </w:rPr>
        <w:t>.2. Особенности организуемого в образовательной организации воспитательного процесса</w:t>
      </w:r>
    </w:p>
    <w:p w:rsidR="002E5511" w:rsidRPr="003A77AC" w:rsidRDefault="002E5511" w:rsidP="002E5511">
      <w:pPr>
        <w:pStyle w:val="body"/>
        <w:spacing w:line="276" w:lineRule="auto"/>
        <w:ind w:firstLine="709"/>
        <w:rPr>
          <w:i/>
          <w:sz w:val="24"/>
          <w:szCs w:val="24"/>
        </w:rPr>
      </w:pPr>
      <w:r>
        <w:rPr>
          <w:b/>
          <w:sz w:val="24"/>
          <w:szCs w:val="24"/>
        </w:rPr>
        <w:t xml:space="preserve"> </w:t>
      </w:r>
      <w:r w:rsidRPr="003A77AC">
        <w:rPr>
          <w:sz w:val="24"/>
          <w:szCs w:val="24"/>
        </w:rPr>
        <w:t>В 202</w:t>
      </w:r>
      <w:r w:rsidR="00266371">
        <w:rPr>
          <w:sz w:val="24"/>
          <w:szCs w:val="24"/>
        </w:rPr>
        <w:t>3</w:t>
      </w:r>
      <w:r w:rsidRPr="003A77AC">
        <w:rPr>
          <w:sz w:val="24"/>
          <w:szCs w:val="24"/>
        </w:rPr>
        <w:t>-202</w:t>
      </w:r>
      <w:r w:rsidR="00266371">
        <w:rPr>
          <w:sz w:val="24"/>
          <w:szCs w:val="24"/>
        </w:rPr>
        <w:t>4</w:t>
      </w:r>
      <w:r w:rsidRPr="003A77AC">
        <w:rPr>
          <w:sz w:val="24"/>
          <w:szCs w:val="24"/>
        </w:rPr>
        <w:t xml:space="preserve"> учебном году в школе обучается 16</w:t>
      </w:r>
      <w:r>
        <w:rPr>
          <w:sz w:val="24"/>
          <w:szCs w:val="24"/>
        </w:rPr>
        <w:t>2</w:t>
      </w:r>
      <w:r w:rsidRPr="003A77AC">
        <w:rPr>
          <w:sz w:val="24"/>
          <w:szCs w:val="24"/>
        </w:rPr>
        <w:t xml:space="preserve"> человек. Наша школа находится в центре города. Контингент учащихся –сложный: это воспитанники детского дома, дети с ограниченными возможностями здоровья, дети из многодетных и приёмных семей, опекаемые, многие из которых состоят на </w:t>
      </w:r>
      <w:proofErr w:type="spellStart"/>
      <w:r w:rsidRPr="003A77AC">
        <w:rPr>
          <w:sz w:val="24"/>
          <w:szCs w:val="24"/>
        </w:rPr>
        <w:t>внутришкольном</w:t>
      </w:r>
      <w:proofErr w:type="spellEnd"/>
      <w:r w:rsidRPr="003A77AC">
        <w:rPr>
          <w:sz w:val="24"/>
          <w:szCs w:val="24"/>
        </w:rPr>
        <w:t xml:space="preserve"> профилактическом учёте. Обучение организовано в 1 смену. В школе обучаются дети из семей разного социального статуса.</w:t>
      </w:r>
      <w:r>
        <w:rPr>
          <w:sz w:val="24"/>
          <w:szCs w:val="24"/>
        </w:rPr>
        <w:t xml:space="preserve"> </w:t>
      </w:r>
    </w:p>
    <w:p w:rsidR="002E5511" w:rsidRPr="003A77AC" w:rsidRDefault="002E5511" w:rsidP="002E5511">
      <w:pPr>
        <w:pStyle w:val="body"/>
        <w:spacing w:line="276" w:lineRule="auto"/>
        <w:ind w:firstLine="709"/>
        <w:rPr>
          <w:b/>
          <w:sz w:val="24"/>
          <w:szCs w:val="24"/>
        </w:rPr>
      </w:pPr>
      <w:r w:rsidRPr="003A77AC">
        <w:rPr>
          <w:b/>
          <w:sz w:val="24"/>
          <w:szCs w:val="24"/>
        </w:rPr>
        <w:t>Процесс воспитания в МОУ СОШ№2 основывается на следующих</w:t>
      </w:r>
      <w:r>
        <w:rPr>
          <w:b/>
          <w:sz w:val="24"/>
          <w:szCs w:val="24"/>
        </w:rPr>
        <w:t xml:space="preserve"> </w:t>
      </w:r>
      <w:r w:rsidRPr="003A77AC">
        <w:rPr>
          <w:b/>
          <w:sz w:val="24"/>
          <w:szCs w:val="24"/>
        </w:rPr>
        <w:t>принципах взаимодействия педагогов и школьников:</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 xml:space="preserve">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2E5511"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 xml:space="preserve">системности, целесообразности и </w:t>
      </w:r>
      <w:proofErr w:type="spellStart"/>
      <w:r w:rsidRPr="003A77AC">
        <w:rPr>
          <w:sz w:val="24"/>
          <w:szCs w:val="24"/>
        </w:rPr>
        <w:t>нешаблонности</w:t>
      </w:r>
      <w:proofErr w:type="spellEnd"/>
      <w:r w:rsidRPr="003A77AC">
        <w:rPr>
          <w:sz w:val="24"/>
          <w:szCs w:val="24"/>
        </w:rPr>
        <w:t xml:space="preserve"> воспитания как условий его эффективности.</w:t>
      </w:r>
      <w:r>
        <w:rPr>
          <w:sz w:val="24"/>
          <w:szCs w:val="24"/>
        </w:rPr>
        <w:t xml:space="preserve"> </w:t>
      </w:r>
    </w:p>
    <w:p w:rsidR="002E5511" w:rsidRPr="003A77AC" w:rsidRDefault="002E5511" w:rsidP="002E5511">
      <w:pPr>
        <w:pStyle w:val="body"/>
        <w:spacing w:line="276" w:lineRule="auto"/>
        <w:ind w:firstLine="709"/>
        <w:rPr>
          <w:sz w:val="24"/>
          <w:szCs w:val="24"/>
        </w:rPr>
      </w:pPr>
      <w:r w:rsidRPr="003A77AC">
        <w:rPr>
          <w:sz w:val="24"/>
          <w:szCs w:val="24"/>
        </w:rPr>
        <w:t xml:space="preserve">Основными традициями воспитания в образовательной организации являются следующие: </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 xml:space="preserve">в проведении общешкольных дел отсутствует </w:t>
      </w:r>
      <w:proofErr w:type="spellStart"/>
      <w:r w:rsidRPr="003A77AC">
        <w:rPr>
          <w:sz w:val="24"/>
          <w:szCs w:val="24"/>
        </w:rPr>
        <w:t>соревновательность</w:t>
      </w:r>
      <w:proofErr w:type="spellEnd"/>
      <w:r w:rsidRPr="003A77AC">
        <w:rPr>
          <w:sz w:val="24"/>
          <w:szCs w:val="24"/>
        </w:rPr>
        <w:t xml:space="preserve"> между классами и максимально поощряется конструктивное </w:t>
      </w:r>
      <w:proofErr w:type="spellStart"/>
      <w:r w:rsidRPr="003A77AC">
        <w:rPr>
          <w:sz w:val="24"/>
          <w:szCs w:val="24"/>
        </w:rPr>
        <w:t>межклассное</w:t>
      </w:r>
      <w:proofErr w:type="spellEnd"/>
      <w:r w:rsidRPr="003A77AC">
        <w:rPr>
          <w:sz w:val="24"/>
          <w:szCs w:val="24"/>
        </w:rPr>
        <w:t xml:space="preserve"> и </w:t>
      </w:r>
      <w:proofErr w:type="spellStart"/>
      <w:r w:rsidRPr="003A77AC">
        <w:rPr>
          <w:sz w:val="24"/>
          <w:szCs w:val="24"/>
        </w:rPr>
        <w:t>межвозрастное</w:t>
      </w:r>
      <w:proofErr w:type="spellEnd"/>
      <w:r w:rsidRPr="003A77AC">
        <w:rPr>
          <w:sz w:val="24"/>
          <w:szCs w:val="24"/>
        </w:rPr>
        <w:t xml:space="preserve">  взаимодействие школьников; </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2E5511" w:rsidRPr="003A77AC" w:rsidRDefault="002E5511" w:rsidP="002E5511">
      <w:pPr>
        <w:pStyle w:val="body"/>
        <w:spacing w:line="276" w:lineRule="auto"/>
        <w:ind w:firstLine="709"/>
        <w:rPr>
          <w:sz w:val="24"/>
          <w:szCs w:val="24"/>
        </w:rPr>
      </w:pPr>
    </w:p>
    <w:p w:rsidR="002E5511" w:rsidRPr="00F368E3" w:rsidRDefault="002E5511" w:rsidP="002E5511">
      <w:pPr>
        <w:pStyle w:val="body"/>
        <w:spacing w:line="276" w:lineRule="auto"/>
        <w:ind w:firstLine="709"/>
        <w:rPr>
          <w:b/>
          <w:i/>
          <w:sz w:val="24"/>
          <w:szCs w:val="24"/>
        </w:rPr>
      </w:pPr>
      <w:r w:rsidRPr="00F368E3">
        <w:rPr>
          <w:b/>
          <w:i/>
          <w:sz w:val="24"/>
          <w:szCs w:val="24"/>
        </w:rPr>
        <w:t xml:space="preserve">ЦЕЛЬ И ЗАДАЧИ ВОСПИТАНИЯ </w:t>
      </w:r>
    </w:p>
    <w:p w:rsidR="002E5511" w:rsidRPr="003A77AC" w:rsidRDefault="002E5511" w:rsidP="002E5511">
      <w:pPr>
        <w:pStyle w:val="body"/>
        <w:spacing w:line="276" w:lineRule="auto"/>
        <w:ind w:firstLine="709"/>
        <w:rPr>
          <w:sz w:val="24"/>
          <w:szCs w:val="24"/>
        </w:rPr>
      </w:pPr>
      <w:r w:rsidRPr="003A77AC">
        <w:rPr>
          <w:sz w:val="24"/>
          <w:szCs w:val="24"/>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–это высоконравственный, творческий, компетентный  гражданин России, принимающий судьбу Отечества как свою личную, осознающей </w:t>
      </w:r>
      <w:r w:rsidRPr="003A77AC">
        <w:rPr>
          <w:sz w:val="24"/>
          <w:szCs w:val="24"/>
        </w:rPr>
        <w:lastRenderedPageBreak/>
        <w:t>ответственность за настоящее и будущее своей страны, укорененный в духовных и культурных традициях российского народа.</w:t>
      </w:r>
    </w:p>
    <w:p w:rsidR="002E5511" w:rsidRPr="003A77AC" w:rsidRDefault="002E5511" w:rsidP="002E5511">
      <w:pPr>
        <w:pStyle w:val="body"/>
        <w:spacing w:line="276" w:lineRule="auto"/>
        <w:ind w:firstLine="709"/>
        <w:rPr>
          <w:sz w:val="24"/>
          <w:szCs w:val="24"/>
        </w:rPr>
      </w:pPr>
      <w:r w:rsidRPr="003A77AC">
        <w:rPr>
          <w:sz w:val="24"/>
          <w:szCs w:val="24"/>
        </w:rPr>
        <w:t xml:space="preserve">В воспитании детей младшего школьного возраста (уровень начального общего </w:t>
      </w:r>
      <w:r>
        <w:rPr>
          <w:sz w:val="24"/>
          <w:szCs w:val="24"/>
        </w:rPr>
        <w:t xml:space="preserve"> </w:t>
      </w:r>
      <w:r w:rsidRPr="003A77AC">
        <w:rPr>
          <w:sz w:val="24"/>
          <w:szCs w:val="24"/>
        </w:rPr>
        <w:t xml:space="preserve">образования)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-статусе школьника, то есть научиться соответствовать предъявляемым к носителям данного статуса нормам и принятым традициям поведения. </w:t>
      </w:r>
    </w:p>
    <w:p w:rsidR="002E5511" w:rsidRPr="003A77AC" w:rsidRDefault="002E5511" w:rsidP="002E5511">
      <w:pPr>
        <w:pStyle w:val="body"/>
        <w:spacing w:line="276" w:lineRule="auto"/>
        <w:ind w:firstLine="709"/>
        <w:rPr>
          <w:sz w:val="24"/>
          <w:szCs w:val="24"/>
        </w:rPr>
      </w:pPr>
      <w:r w:rsidRPr="003A77AC">
        <w:rPr>
          <w:sz w:val="24"/>
          <w:szCs w:val="24"/>
        </w:rPr>
        <w:t xml:space="preserve">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быть трудолюбивым, следуя принципу «делу —время, потехе —час» как в учебных занятиях, так и в домашних делах;</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 xml:space="preserve">знать и любить свою Родину –свой родной дом, двор, улицу, город, село, свою страну; </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 xml:space="preserve">проявлять миролюбие —не затевать конфликтов и стремиться решать спорные вопросы, не прибегая к силе; </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стремиться узнавать, что-то новое, проявлять любознательность, ценить знания;</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быть вежливым и опрятным, скромным и приветливым;</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 xml:space="preserve">соблюдать правила личной гигиены, режим дня, вести здоровый образ жизни; </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уважительно относиться к людям иной национальной или</w:t>
      </w:r>
      <w:r>
        <w:rPr>
          <w:sz w:val="24"/>
          <w:szCs w:val="24"/>
        </w:rPr>
        <w:t xml:space="preserve"> </w:t>
      </w:r>
      <w:r w:rsidRPr="003A77AC">
        <w:rPr>
          <w:sz w:val="24"/>
          <w:szCs w:val="24"/>
        </w:rPr>
        <w:t>религиозной  принадлежности, иного имущественного положения, людям с ограниченными  возможностями здоровья;</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быть уверенным в себе, открытым и общительным, не стесняться быть в чём</w:t>
      </w:r>
      <w:r>
        <w:rPr>
          <w:sz w:val="24"/>
          <w:szCs w:val="24"/>
        </w:rPr>
        <w:t xml:space="preserve"> </w:t>
      </w:r>
      <w:r w:rsidRPr="003A77AC">
        <w:rPr>
          <w:sz w:val="24"/>
          <w:szCs w:val="24"/>
        </w:rPr>
        <w:t xml:space="preserve">- 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2E5511" w:rsidRPr="003A77AC" w:rsidRDefault="002E5511" w:rsidP="002E5511">
      <w:pPr>
        <w:pStyle w:val="body"/>
        <w:spacing w:line="276" w:lineRule="auto"/>
        <w:ind w:firstLine="709"/>
        <w:rPr>
          <w:sz w:val="24"/>
          <w:szCs w:val="24"/>
        </w:rPr>
      </w:pPr>
      <w:r w:rsidRPr="003A77AC">
        <w:rPr>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2E5511" w:rsidRPr="003A77AC" w:rsidRDefault="002E5511" w:rsidP="002E5511">
      <w:pPr>
        <w:pStyle w:val="body"/>
        <w:spacing w:line="276" w:lineRule="auto"/>
        <w:ind w:firstLine="709"/>
        <w:rPr>
          <w:sz w:val="24"/>
          <w:szCs w:val="24"/>
        </w:rPr>
      </w:pPr>
    </w:p>
    <w:p w:rsidR="002E5511" w:rsidRPr="001D63F0" w:rsidRDefault="002E5511" w:rsidP="002E5511">
      <w:pPr>
        <w:pStyle w:val="body"/>
        <w:spacing w:line="276" w:lineRule="auto"/>
        <w:ind w:firstLine="709"/>
        <w:rPr>
          <w:b/>
          <w:sz w:val="24"/>
          <w:szCs w:val="24"/>
        </w:rPr>
      </w:pPr>
      <w:r>
        <w:rPr>
          <w:b/>
          <w:sz w:val="24"/>
          <w:szCs w:val="24"/>
        </w:rPr>
        <w:t>3</w:t>
      </w:r>
      <w:r w:rsidRPr="001D63F0">
        <w:rPr>
          <w:b/>
          <w:sz w:val="24"/>
          <w:szCs w:val="24"/>
        </w:rPr>
        <w:t>.</w:t>
      </w:r>
      <w:r>
        <w:rPr>
          <w:b/>
          <w:sz w:val="24"/>
          <w:szCs w:val="24"/>
        </w:rPr>
        <w:t>4</w:t>
      </w:r>
      <w:r w:rsidRPr="001D63F0">
        <w:rPr>
          <w:b/>
          <w:sz w:val="24"/>
          <w:szCs w:val="24"/>
        </w:rPr>
        <w:t>.3. Виды, формы и содержание деятельности</w:t>
      </w:r>
    </w:p>
    <w:p w:rsidR="002E5511" w:rsidRPr="003A77AC" w:rsidRDefault="002E5511" w:rsidP="002E5511">
      <w:pPr>
        <w:pStyle w:val="body"/>
        <w:spacing w:line="276" w:lineRule="auto"/>
        <w:ind w:firstLine="709"/>
        <w:rPr>
          <w:sz w:val="24"/>
          <w:szCs w:val="24"/>
        </w:rPr>
      </w:pPr>
      <w:r>
        <w:rPr>
          <w:b/>
          <w:sz w:val="24"/>
          <w:szCs w:val="24"/>
        </w:rPr>
        <w:lastRenderedPageBreak/>
        <w:t xml:space="preserve"> </w:t>
      </w:r>
      <w:r w:rsidRPr="003A77AC">
        <w:rPr>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2E5511" w:rsidRPr="003A77AC" w:rsidRDefault="002E5511" w:rsidP="002E5511">
      <w:pPr>
        <w:pStyle w:val="body"/>
        <w:spacing w:line="276" w:lineRule="auto"/>
        <w:ind w:firstLine="709"/>
        <w:rPr>
          <w:sz w:val="24"/>
          <w:szCs w:val="24"/>
        </w:rPr>
      </w:pPr>
    </w:p>
    <w:p w:rsidR="002E5511" w:rsidRPr="003A77AC" w:rsidRDefault="002E5511" w:rsidP="002E5511">
      <w:pPr>
        <w:pStyle w:val="body"/>
        <w:spacing w:line="276" w:lineRule="auto"/>
        <w:ind w:firstLine="709"/>
        <w:rPr>
          <w:sz w:val="24"/>
          <w:szCs w:val="24"/>
        </w:rPr>
      </w:pPr>
      <w:r w:rsidRPr="003A77AC">
        <w:rPr>
          <w:b/>
          <w:sz w:val="24"/>
          <w:szCs w:val="24"/>
        </w:rPr>
        <w:t xml:space="preserve">Модуль «Классное руководство»  </w:t>
      </w:r>
    </w:p>
    <w:p w:rsidR="002E5511" w:rsidRPr="003A77AC" w:rsidRDefault="002E5511" w:rsidP="002E5511">
      <w:pPr>
        <w:pStyle w:val="body"/>
        <w:spacing w:line="276" w:lineRule="auto"/>
        <w:ind w:firstLine="709"/>
        <w:rPr>
          <w:sz w:val="24"/>
          <w:szCs w:val="24"/>
        </w:rPr>
      </w:pPr>
      <w:r w:rsidRPr="003A77AC">
        <w:rPr>
          <w:sz w:val="24"/>
          <w:szCs w:val="24"/>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w:t>
      </w:r>
    </w:p>
    <w:p w:rsidR="002E5511" w:rsidRPr="003A77AC" w:rsidRDefault="002E5511" w:rsidP="002E5511">
      <w:pPr>
        <w:pStyle w:val="body"/>
        <w:spacing w:line="276" w:lineRule="auto"/>
        <w:ind w:firstLine="709"/>
        <w:rPr>
          <w:sz w:val="24"/>
          <w:szCs w:val="24"/>
        </w:rPr>
      </w:pPr>
      <w:r w:rsidRPr="003A77AC">
        <w:rPr>
          <w:sz w:val="24"/>
          <w:szCs w:val="24"/>
        </w:rPr>
        <w:t>представителями</w:t>
      </w:r>
    </w:p>
    <w:p w:rsidR="002E5511" w:rsidRPr="003A77AC" w:rsidRDefault="002E5511" w:rsidP="002E5511">
      <w:pPr>
        <w:pStyle w:val="body"/>
        <w:spacing w:line="276" w:lineRule="auto"/>
        <w:ind w:firstLine="709"/>
        <w:rPr>
          <w:b/>
          <w:i/>
          <w:sz w:val="24"/>
          <w:szCs w:val="24"/>
        </w:rPr>
      </w:pPr>
      <w:r w:rsidRPr="003A77AC">
        <w:rPr>
          <w:b/>
          <w:i/>
          <w:sz w:val="24"/>
          <w:szCs w:val="24"/>
        </w:rPr>
        <w:t xml:space="preserve">Работа с классным коллективом: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педагогическое сопровождение ученического самоуправления класса, детской социальной активности;  </w:t>
      </w:r>
    </w:p>
    <w:p w:rsidR="002E5511" w:rsidRPr="001D63F0" w:rsidRDefault="002E5511" w:rsidP="002E5511">
      <w:pPr>
        <w:pStyle w:val="body"/>
        <w:numPr>
          <w:ilvl w:val="0"/>
          <w:numId w:val="26"/>
        </w:numPr>
        <w:tabs>
          <w:tab w:val="left" w:pos="993"/>
        </w:tabs>
        <w:spacing w:line="276" w:lineRule="auto"/>
        <w:ind w:left="0" w:firstLine="709"/>
        <w:rPr>
          <w:sz w:val="24"/>
          <w:szCs w:val="24"/>
        </w:rPr>
      </w:pPr>
      <w:r w:rsidRPr="001D63F0">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1D63F0">
        <w:rPr>
          <w:sz w:val="24"/>
          <w:szCs w:val="24"/>
        </w:rPr>
        <w:t>профориентационной</w:t>
      </w:r>
      <w:proofErr w:type="spellEnd"/>
      <w:r w:rsidRPr="001D63F0">
        <w:rPr>
          <w:sz w:val="24"/>
          <w:szCs w:val="24"/>
        </w:rPr>
        <w:t xml:space="preserve"> направленности), позволяющие с одной стороны, –вовлечь в них детей с самыми разными потребностями и тем самым дать им возможность </w:t>
      </w:r>
      <w:proofErr w:type="spellStart"/>
      <w:r w:rsidRPr="001D63F0">
        <w:rPr>
          <w:sz w:val="24"/>
          <w:szCs w:val="24"/>
        </w:rPr>
        <w:t>самореализоваться</w:t>
      </w:r>
      <w:proofErr w:type="spellEnd"/>
      <w:r w:rsidRPr="001D63F0">
        <w:rPr>
          <w:sz w:val="24"/>
          <w:szCs w:val="24"/>
        </w:rPr>
        <w:t xml:space="preserve"> в них,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w:t>
      </w:r>
      <w:proofErr w:type="spellStart"/>
      <w:r w:rsidRPr="003A77AC">
        <w:rPr>
          <w:sz w:val="24"/>
          <w:szCs w:val="24"/>
        </w:rPr>
        <w:t>профориентационной</w:t>
      </w:r>
      <w:proofErr w:type="spellEnd"/>
      <w:r w:rsidRPr="003A77AC">
        <w:rPr>
          <w:sz w:val="24"/>
          <w:szCs w:val="24"/>
        </w:rPr>
        <w:t xml:space="preserve">  и др. направленности), позволяющие: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вовлечь в них детей с самыми разными потребностями и тем самым дать им возможность </w:t>
      </w:r>
      <w:proofErr w:type="spellStart"/>
      <w:r w:rsidRPr="003A77AC">
        <w:rPr>
          <w:sz w:val="24"/>
          <w:szCs w:val="24"/>
        </w:rPr>
        <w:t>самореализоваться</w:t>
      </w:r>
      <w:proofErr w:type="spellEnd"/>
      <w:r w:rsidRPr="003A77AC">
        <w:rPr>
          <w:sz w:val="24"/>
          <w:szCs w:val="24"/>
        </w:rPr>
        <w:t xml:space="preserve"> в них;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2E5511" w:rsidRPr="003A77AC" w:rsidRDefault="002E5511" w:rsidP="002E5511">
      <w:pPr>
        <w:pStyle w:val="body"/>
        <w:numPr>
          <w:ilvl w:val="0"/>
          <w:numId w:val="26"/>
        </w:numPr>
        <w:tabs>
          <w:tab w:val="left" w:pos="993"/>
        </w:tabs>
        <w:spacing w:line="276" w:lineRule="auto"/>
        <w:ind w:left="0" w:firstLine="709"/>
        <w:rPr>
          <w:sz w:val="24"/>
          <w:szCs w:val="24"/>
          <w:lang w:val="en-US"/>
        </w:rPr>
      </w:pPr>
      <w:r w:rsidRPr="003A77AC">
        <w:rPr>
          <w:sz w:val="24"/>
          <w:szCs w:val="24"/>
        </w:rPr>
        <w:t xml:space="preserve">сплочение коллектива класса через:  </w:t>
      </w:r>
    </w:p>
    <w:p w:rsidR="002E5511" w:rsidRPr="003A77AC" w:rsidRDefault="002E5511" w:rsidP="002E5511">
      <w:pPr>
        <w:pStyle w:val="body"/>
        <w:spacing w:line="276" w:lineRule="auto"/>
        <w:ind w:firstLine="709"/>
        <w:rPr>
          <w:sz w:val="24"/>
          <w:szCs w:val="24"/>
        </w:rPr>
      </w:pPr>
      <w:r w:rsidRPr="003A77AC">
        <w:rPr>
          <w:sz w:val="24"/>
          <w:szCs w:val="24"/>
        </w:rPr>
        <w:t xml:space="preserve">- игры и тренинги на сплочение и </w:t>
      </w:r>
      <w:proofErr w:type="spellStart"/>
      <w:r w:rsidRPr="003A77AC">
        <w:rPr>
          <w:sz w:val="24"/>
          <w:szCs w:val="24"/>
        </w:rPr>
        <w:t>командообразование</w:t>
      </w:r>
      <w:proofErr w:type="spellEnd"/>
      <w:r w:rsidRPr="003A77AC">
        <w:rPr>
          <w:sz w:val="24"/>
          <w:szCs w:val="24"/>
        </w:rPr>
        <w:t xml:space="preserve">, развитие самоуправленческих начал и организаторских, лидерских качеств, умений и навыков;  </w:t>
      </w:r>
    </w:p>
    <w:p w:rsidR="002E5511" w:rsidRPr="003A77AC" w:rsidRDefault="002E5511" w:rsidP="002E5511">
      <w:pPr>
        <w:pStyle w:val="body"/>
        <w:spacing w:line="276" w:lineRule="auto"/>
        <w:ind w:firstLine="709"/>
        <w:rPr>
          <w:sz w:val="24"/>
          <w:szCs w:val="24"/>
        </w:rPr>
      </w:pPr>
      <w:r w:rsidRPr="003A77AC">
        <w:rPr>
          <w:sz w:val="24"/>
          <w:szCs w:val="24"/>
        </w:rPr>
        <w:t xml:space="preserve">- походы и экскурсии, организуемые классными руководителями совместно с  родителями;  </w:t>
      </w:r>
    </w:p>
    <w:p w:rsidR="002E5511" w:rsidRPr="003A77AC" w:rsidRDefault="002E5511" w:rsidP="002E5511">
      <w:pPr>
        <w:pStyle w:val="body"/>
        <w:spacing w:line="276" w:lineRule="auto"/>
        <w:ind w:firstLine="709"/>
        <w:rPr>
          <w:sz w:val="24"/>
          <w:szCs w:val="24"/>
        </w:rPr>
      </w:pPr>
      <w:r w:rsidRPr="003A77AC">
        <w:rPr>
          <w:sz w:val="24"/>
          <w:szCs w:val="24"/>
        </w:rPr>
        <w:t xml:space="preserve">- празднование в классе дней рождения детей, включающие в себя подготовленные </w:t>
      </w:r>
      <w:proofErr w:type="spellStart"/>
      <w:r w:rsidRPr="003A77AC">
        <w:rPr>
          <w:sz w:val="24"/>
          <w:szCs w:val="24"/>
        </w:rPr>
        <w:t>микрогруппами</w:t>
      </w:r>
      <w:proofErr w:type="spellEnd"/>
      <w:r w:rsidRPr="003A77AC">
        <w:rPr>
          <w:sz w:val="24"/>
          <w:szCs w:val="24"/>
        </w:rPr>
        <w:t xml:space="preserve"> поздравления, сюрпризы, творческие подарки и розыгрыши и т.д.;  </w:t>
      </w:r>
    </w:p>
    <w:p w:rsidR="002E5511" w:rsidRPr="003A77AC" w:rsidRDefault="002E5511" w:rsidP="002E5511">
      <w:pPr>
        <w:pStyle w:val="body"/>
        <w:spacing w:line="276" w:lineRule="auto"/>
        <w:ind w:firstLine="709"/>
        <w:rPr>
          <w:sz w:val="24"/>
          <w:szCs w:val="24"/>
        </w:rPr>
      </w:pPr>
      <w:r w:rsidRPr="003A77AC">
        <w:rPr>
          <w:sz w:val="24"/>
          <w:szCs w:val="24"/>
        </w:rPr>
        <w:t xml:space="preserve">- регулярные внутри классные «огоньки» и творческие дела, дающие каждому школьнику возможность рефлексии собственного участия в жизни класса.   </w:t>
      </w:r>
    </w:p>
    <w:p w:rsidR="002E5511" w:rsidRPr="003A77AC" w:rsidRDefault="002E5511" w:rsidP="002E5511">
      <w:pPr>
        <w:pStyle w:val="body"/>
        <w:spacing w:line="276" w:lineRule="auto"/>
        <w:ind w:firstLine="709"/>
        <w:rPr>
          <w:sz w:val="24"/>
          <w:szCs w:val="24"/>
        </w:rPr>
      </w:pPr>
      <w:r w:rsidRPr="003A77AC">
        <w:rPr>
          <w:sz w:val="24"/>
          <w:szCs w:val="24"/>
        </w:rPr>
        <w:lastRenderedPageBreak/>
        <w:t xml:space="preserve">-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   </w:t>
      </w:r>
    </w:p>
    <w:p w:rsidR="002E5511" w:rsidRPr="003A77AC" w:rsidRDefault="002E5511" w:rsidP="002E5511">
      <w:pPr>
        <w:pStyle w:val="body"/>
        <w:spacing w:line="276" w:lineRule="auto"/>
        <w:ind w:firstLine="709"/>
        <w:rPr>
          <w:sz w:val="24"/>
          <w:szCs w:val="24"/>
          <w:lang w:val="en-US"/>
        </w:rPr>
      </w:pPr>
      <w:r w:rsidRPr="003A77AC">
        <w:rPr>
          <w:b/>
          <w:i/>
          <w:sz w:val="24"/>
          <w:szCs w:val="24"/>
        </w:rPr>
        <w:t xml:space="preserve">Индивидуальная работа с </w:t>
      </w:r>
      <w:r>
        <w:rPr>
          <w:b/>
          <w:i/>
          <w:sz w:val="24"/>
          <w:szCs w:val="24"/>
        </w:rPr>
        <w:t>об</w:t>
      </w:r>
      <w:r w:rsidRPr="003A77AC">
        <w:rPr>
          <w:b/>
          <w:i/>
          <w:sz w:val="24"/>
          <w:szCs w:val="24"/>
        </w:rPr>
        <w:t>уча</w:t>
      </w:r>
      <w:r>
        <w:rPr>
          <w:b/>
          <w:i/>
          <w:sz w:val="24"/>
          <w:szCs w:val="24"/>
        </w:rPr>
        <w:t>ю</w:t>
      </w:r>
      <w:r w:rsidRPr="003A77AC">
        <w:rPr>
          <w:b/>
          <w:i/>
          <w:sz w:val="24"/>
          <w:szCs w:val="24"/>
        </w:rPr>
        <w:t xml:space="preserve">щимися: </w:t>
      </w:r>
      <w:r w:rsidRPr="003A77AC">
        <w:rPr>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2E5511" w:rsidRPr="003A77AC" w:rsidRDefault="002E5511" w:rsidP="002E5511">
      <w:pPr>
        <w:pStyle w:val="body"/>
        <w:spacing w:line="276" w:lineRule="auto"/>
        <w:ind w:firstLine="709"/>
        <w:rPr>
          <w:sz w:val="24"/>
          <w:szCs w:val="24"/>
        </w:rPr>
      </w:pPr>
      <w:r w:rsidRPr="003A77AC">
        <w:rPr>
          <w:b/>
          <w:i/>
          <w:sz w:val="24"/>
          <w:szCs w:val="24"/>
        </w:rPr>
        <w:t>Работа с учителями, преподающими в классе:</w:t>
      </w:r>
      <w:r w:rsidRPr="003A77AC">
        <w:rPr>
          <w:b/>
          <w:sz w:val="24"/>
          <w:szCs w:val="24"/>
        </w:rPr>
        <w:t xml:space="preserve"> </w:t>
      </w:r>
      <w:r w:rsidRPr="003A77AC">
        <w:rPr>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привлечение учителей к участию в родительских собраниях класса для объединения усилий в деле обучения и воспитания детей.  </w:t>
      </w:r>
    </w:p>
    <w:p w:rsidR="002E5511" w:rsidRPr="003A77AC" w:rsidRDefault="002E5511" w:rsidP="002E5511">
      <w:pPr>
        <w:pStyle w:val="body"/>
        <w:spacing w:line="276" w:lineRule="auto"/>
        <w:ind w:firstLine="709"/>
        <w:rPr>
          <w:sz w:val="24"/>
          <w:szCs w:val="24"/>
        </w:rPr>
      </w:pPr>
      <w:r w:rsidRPr="003A77AC">
        <w:rPr>
          <w:b/>
          <w:i/>
          <w:sz w:val="24"/>
          <w:szCs w:val="24"/>
        </w:rPr>
        <w:t xml:space="preserve">Работа с родителями учащихся или их законными представителями: </w:t>
      </w:r>
      <w:r w:rsidRPr="003A77AC">
        <w:rPr>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регулярное  информирование  родителей  о школьных успехах  </w:t>
      </w:r>
      <w:r w:rsidRPr="003A77AC">
        <w:rPr>
          <w:sz w:val="24"/>
          <w:szCs w:val="24"/>
        </w:rPr>
        <w:tab/>
        <w:t xml:space="preserve">и  проблемах их детей, о жизни класса в целом;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привлечение членов семей школьников к организации и проведению дел </w:t>
      </w:r>
    </w:p>
    <w:p w:rsidR="002E5511" w:rsidRPr="001D63F0"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класса;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lastRenderedPageBreak/>
        <w:t xml:space="preserve">организация на базе класса семейных праздников, конкурсов, соревнований, направленных на сплочение семьи и школы. </w:t>
      </w:r>
    </w:p>
    <w:p w:rsidR="002E5511" w:rsidRPr="003A77AC" w:rsidRDefault="002E5511" w:rsidP="002E5511">
      <w:pPr>
        <w:pStyle w:val="body"/>
        <w:tabs>
          <w:tab w:val="left" w:pos="993"/>
        </w:tabs>
        <w:spacing w:line="276" w:lineRule="auto"/>
        <w:ind w:left="709" w:firstLine="0"/>
        <w:rPr>
          <w:sz w:val="24"/>
          <w:szCs w:val="24"/>
        </w:rPr>
      </w:pPr>
    </w:p>
    <w:p w:rsidR="002E5511" w:rsidRPr="003A77AC" w:rsidRDefault="002E5511" w:rsidP="002E5511">
      <w:pPr>
        <w:pStyle w:val="body"/>
        <w:spacing w:line="276" w:lineRule="auto"/>
        <w:ind w:firstLine="709"/>
        <w:rPr>
          <w:b/>
          <w:sz w:val="24"/>
          <w:szCs w:val="24"/>
        </w:rPr>
      </w:pPr>
      <w:r>
        <w:rPr>
          <w:b/>
          <w:sz w:val="24"/>
          <w:szCs w:val="24"/>
        </w:rPr>
        <w:t xml:space="preserve">  </w:t>
      </w:r>
      <w:r w:rsidRPr="003A77AC">
        <w:rPr>
          <w:b/>
          <w:sz w:val="24"/>
          <w:szCs w:val="24"/>
        </w:rPr>
        <w:t xml:space="preserve">Модуль «Школьный урок»  </w:t>
      </w:r>
    </w:p>
    <w:p w:rsidR="002E5511" w:rsidRPr="003A77AC" w:rsidRDefault="002E5511" w:rsidP="002E5511">
      <w:pPr>
        <w:pStyle w:val="body"/>
        <w:spacing w:line="276" w:lineRule="auto"/>
        <w:ind w:firstLine="709"/>
        <w:rPr>
          <w:sz w:val="24"/>
          <w:szCs w:val="24"/>
        </w:rPr>
      </w:pPr>
      <w:r w:rsidRPr="003A77AC">
        <w:rPr>
          <w:sz w:val="24"/>
          <w:szCs w:val="24"/>
        </w:rPr>
        <w:t>Реализация школьными педагогами воспитательного потенциала урока предполагает следующее</w:t>
      </w:r>
      <w:r w:rsidRPr="003A77AC">
        <w:rPr>
          <w:i/>
          <w:sz w:val="24"/>
          <w:szCs w:val="24"/>
        </w:rPr>
        <w:t xml:space="preserve">: </w:t>
      </w:r>
      <w:r w:rsidRPr="003A77AC">
        <w:rPr>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2E5511" w:rsidRPr="003A77AC" w:rsidRDefault="002E5511" w:rsidP="002E5511">
      <w:pPr>
        <w:pStyle w:val="body"/>
        <w:spacing w:line="276" w:lineRule="auto"/>
        <w:ind w:firstLine="709"/>
        <w:rPr>
          <w:sz w:val="24"/>
          <w:szCs w:val="24"/>
        </w:rPr>
      </w:pPr>
      <w:r w:rsidRPr="003A77AC">
        <w:rPr>
          <w:b/>
          <w:sz w:val="24"/>
          <w:szCs w:val="24"/>
        </w:rPr>
        <w:t xml:space="preserve">   </w:t>
      </w:r>
    </w:p>
    <w:p w:rsidR="002E5511" w:rsidRPr="003A77AC" w:rsidRDefault="002E5511" w:rsidP="002E5511">
      <w:pPr>
        <w:pStyle w:val="body"/>
        <w:spacing w:line="276" w:lineRule="auto"/>
        <w:ind w:firstLine="709"/>
        <w:rPr>
          <w:b/>
          <w:sz w:val="24"/>
          <w:szCs w:val="24"/>
        </w:rPr>
      </w:pPr>
      <w:r>
        <w:rPr>
          <w:b/>
          <w:sz w:val="24"/>
          <w:szCs w:val="24"/>
        </w:rPr>
        <w:t xml:space="preserve"> Модуль </w:t>
      </w:r>
      <w:r w:rsidRPr="003A77AC">
        <w:rPr>
          <w:b/>
          <w:sz w:val="24"/>
          <w:szCs w:val="24"/>
        </w:rPr>
        <w:t xml:space="preserve"> «Курсы внеурочной деятельности»  </w:t>
      </w:r>
    </w:p>
    <w:p w:rsidR="002E5511" w:rsidRPr="003A77AC" w:rsidRDefault="002E5511" w:rsidP="002E5511">
      <w:pPr>
        <w:pStyle w:val="body"/>
        <w:spacing w:line="276" w:lineRule="auto"/>
        <w:ind w:firstLine="709"/>
        <w:rPr>
          <w:sz w:val="24"/>
          <w:szCs w:val="24"/>
        </w:rPr>
      </w:pPr>
      <w:r w:rsidRPr="003A77AC">
        <w:rPr>
          <w:sz w:val="24"/>
          <w:szCs w:val="24"/>
        </w:rPr>
        <w:t xml:space="preserve">Воспитание на занятиях школьных курсов внеурочной деятельности осуществляется преимущественно через: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3A77AC">
        <w:rPr>
          <w:sz w:val="24"/>
          <w:szCs w:val="24"/>
        </w:rPr>
        <w:t>самореализоваться</w:t>
      </w:r>
      <w:proofErr w:type="spellEnd"/>
      <w:r w:rsidRPr="003A77AC">
        <w:rPr>
          <w:sz w:val="24"/>
          <w:szCs w:val="24"/>
        </w:rPr>
        <w:t xml:space="preserve"> в ней, приобрести социально значимые </w:t>
      </w:r>
      <w:r w:rsidRPr="003A77AC">
        <w:rPr>
          <w:sz w:val="24"/>
          <w:szCs w:val="24"/>
        </w:rPr>
        <w:lastRenderedPageBreak/>
        <w:t xml:space="preserve">знания, развить в себе важные для своего личностного развития социально значимые отношения, получить опыт участия в социально значимых делах;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формирование в кружках, секциях, клубах, студиях и т.п. детско-взрослых общностей,</w:t>
      </w:r>
      <w:r w:rsidRPr="001D63F0">
        <w:rPr>
          <w:sz w:val="24"/>
          <w:szCs w:val="24"/>
        </w:rPr>
        <w:t xml:space="preserve"> </w:t>
      </w:r>
      <w:r w:rsidRPr="003A77AC">
        <w:rPr>
          <w:sz w:val="24"/>
          <w:szCs w:val="24"/>
        </w:rPr>
        <w:t xml:space="preserve">которые могли бы объединять детей и педагогов общими позитивными эмоциями и доверительными отношениями друг к другу;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создание в детских коллективах традиций, задающих их членам определенные социально значимые формы поведения;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поддержку школьников с ярко выраженной лидерской позицией и установкой на сохранение и поддержание накопленных социально значимых традиций;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поощрение педагогами детских инициатив и детского самоуправления.   </w:t>
      </w:r>
    </w:p>
    <w:p w:rsidR="002E5511" w:rsidRPr="003A77AC" w:rsidRDefault="002E5511" w:rsidP="002E5511">
      <w:pPr>
        <w:pStyle w:val="body"/>
        <w:spacing w:line="276" w:lineRule="auto"/>
        <w:ind w:firstLine="709"/>
        <w:rPr>
          <w:sz w:val="24"/>
          <w:szCs w:val="24"/>
        </w:rPr>
      </w:pPr>
      <w:r w:rsidRPr="003A77AC">
        <w:rPr>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r w:rsidRPr="003A77AC">
        <w:rPr>
          <w:i/>
          <w:sz w:val="24"/>
          <w:szCs w:val="24"/>
        </w:rPr>
        <w:t xml:space="preserve"> </w:t>
      </w:r>
      <w:r w:rsidRPr="003A77AC">
        <w:rPr>
          <w:sz w:val="24"/>
          <w:szCs w:val="24"/>
        </w:rPr>
        <w:t xml:space="preserve"> </w:t>
      </w:r>
    </w:p>
    <w:p w:rsidR="002E5511" w:rsidRPr="003A77AC" w:rsidRDefault="002E5511" w:rsidP="002E5511">
      <w:pPr>
        <w:pStyle w:val="body"/>
        <w:spacing w:line="276" w:lineRule="auto"/>
        <w:ind w:firstLine="709"/>
        <w:rPr>
          <w:sz w:val="24"/>
          <w:szCs w:val="24"/>
        </w:rPr>
      </w:pPr>
      <w:r w:rsidRPr="003A77AC">
        <w:rPr>
          <w:b/>
          <w:i/>
          <w:sz w:val="24"/>
          <w:szCs w:val="24"/>
        </w:rPr>
        <w:t xml:space="preserve">Познавательная деятельность. </w:t>
      </w:r>
      <w:r w:rsidRPr="003A77AC">
        <w:rPr>
          <w:sz w:val="24"/>
          <w:szCs w:val="24"/>
        </w:rPr>
        <w:t>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r w:rsidRPr="003A77AC">
        <w:rPr>
          <w:i/>
          <w:sz w:val="24"/>
          <w:szCs w:val="24"/>
        </w:rPr>
        <w:t>индивидуально-групповые занятия для детей с ОВЗ по русскому языку и математике»)</w:t>
      </w:r>
    </w:p>
    <w:p w:rsidR="002E5511" w:rsidRPr="003A77AC" w:rsidRDefault="002E5511" w:rsidP="002E5511">
      <w:pPr>
        <w:pStyle w:val="body"/>
        <w:spacing w:line="276" w:lineRule="auto"/>
        <w:ind w:firstLine="709"/>
        <w:rPr>
          <w:sz w:val="24"/>
          <w:szCs w:val="24"/>
        </w:rPr>
      </w:pPr>
      <w:r w:rsidRPr="003A77AC">
        <w:rPr>
          <w:b/>
          <w:i/>
          <w:sz w:val="24"/>
          <w:szCs w:val="24"/>
        </w:rPr>
        <w:t>Художественное творчество.</w:t>
      </w:r>
      <w:r w:rsidRPr="003A77AC">
        <w:rPr>
          <w:b/>
          <w:sz w:val="24"/>
          <w:szCs w:val="24"/>
        </w:rPr>
        <w:t xml:space="preserve"> </w:t>
      </w:r>
      <w:r w:rsidRPr="003A77AC">
        <w:rPr>
          <w:sz w:val="24"/>
          <w:szCs w:val="24"/>
        </w:rPr>
        <w:t xml:space="preserve">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2E5511" w:rsidRPr="003A77AC" w:rsidRDefault="002E5511" w:rsidP="002E5511">
      <w:pPr>
        <w:pStyle w:val="body"/>
        <w:spacing w:line="276" w:lineRule="auto"/>
        <w:ind w:firstLine="709"/>
        <w:rPr>
          <w:sz w:val="24"/>
          <w:szCs w:val="24"/>
        </w:rPr>
      </w:pPr>
      <w:r w:rsidRPr="003A77AC">
        <w:rPr>
          <w:b/>
          <w:i/>
          <w:sz w:val="24"/>
          <w:szCs w:val="24"/>
        </w:rPr>
        <w:t>Проблемно-ценностное общение.</w:t>
      </w:r>
      <w:r w:rsidRPr="003A77AC">
        <w:rPr>
          <w:b/>
          <w:sz w:val="24"/>
          <w:szCs w:val="24"/>
        </w:rPr>
        <w:t xml:space="preserve"> </w:t>
      </w:r>
      <w:r w:rsidRPr="003A77AC">
        <w:rPr>
          <w:sz w:val="24"/>
          <w:szCs w:val="24"/>
        </w:rPr>
        <w:t>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2E5511" w:rsidRPr="003A77AC" w:rsidRDefault="002E5511" w:rsidP="002E5511">
      <w:pPr>
        <w:pStyle w:val="body"/>
        <w:spacing w:line="276" w:lineRule="auto"/>
        <w:ind w:firstLine="709"/>
        <w:rPr>
          <w:sz w:val="24"/>
          <w:szCs w:val="24"/>
        </w:rPr>
      </w:pPr>
      <w:r w:rsidRPr="003A77AC">
        <w:rPr>
          <w:b/>
          <w:i/>
          <w:sz w:val="24"/>
          <w:szCs w:val="24"/>
        </w:rPr>
        <w:t>Туристско-краеведческая деятельность</w:t>
      </w:r>
      <w:r w:rsidRPr="003A77AC">
        <w:rPr>
          <w:b/>
          <w:sz w:val="24"/>
          <w:szCs w:val="24"/>
        </w:rPr>
        <w:t>.</w:t>
      </w:r>
      <w:r w:rsidRPr="003A77AC">
        <w:rPr>
          <w:sz w:val="24"/>
          <w:szCs w:val="24"/>
        </w:rPr>
        <w:t xml:space="preserve">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 (</w:t>
      </w:r>
      <w:r w:rsidRPr="003A77AC">
        <w:rPr>
          <w:b/>
          <w:sz w:val="24"/>
          <w:szCs w:val="24"/>
        </w:rPr>
        <w:t xml:space="preserve"> </w:t>
      </w:r>
      <w:r w:rsidRPr="003A77AC">
        <w:rPr>
          <w:sz w:val="24"/>
          <w:szCs w:val="24"/>
        </w:rPr>
        <w:t xml:space="preserve"> </w:t>
      </w:r>
      <w:r w:rsidRPr="003A77AC">
        <w:rPr>
          <w:i/>
          <w:sz w:val="24"/>
          <w:szCs w:val="24"/>
        </w:rPr>
        <w:t>«Мы и окружающий мир»)</w:t>
      </w:r>
    </w:p>
    <w:p w:rsidR="002E5511" w:rsidRPr="003A77AC" w:rsidRDefault="002E5511" w:rsidP="002E5511">
      <w:pPr>
        <w:pStyle w:val="body"/>
        <w:spacing w:line="276" w:lineRule="auto"/>
        <w:ind w:firstLine="709"/>
        <w:rPr>
          <w:sz w:val="24"/>
          <w:szCs w:val="24"/>
        </w:rPr>
      </w:pPr>
      <w:r w:rsidRPr="003A77AC">
        <w:rPr>
          <w:b/>
          <w:i/>
          <w:sz w:val="24"/>
          <w:szCs w:val="24"/>
        </w:rPr>
        <w:t xml:space="preserve">Спортивно-оздоровительная деятельность. </w:t>
      </w:r>
      <w:r w:rsidRPr="003A77AC">
        <w:rPr>
          <w:sz w:val="24"/>
          <w:szCs w:val="24"/>
        </w:rPr>
        <w:t xml:space="preserve">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  </w:t>
      </w:r>
      <w:r w:rsidRPr="003A77AC">
        <w:rPr>
          <w:i/>
          <w:sz w:val="24"/>
          <w:szCs w:val="24"/>
        </w:rPr>
        <w:t>(Ритмика  для детей с ОВЗ,)</w:t>
      </w:r>
    </w:p>
    <w:p w:rsidR="002E5511" w:rsidRPr="003A77AC" w:rsidRDefault="002E5511" w:rsidP="002E5511">
      <w:pPr>
        <w:pStyle w:val="body"/>
        <w:spacing w:line="276" w:lineRule="auto"/>
        <w:ind w:firstLine="709"/>
        <w:rPr>
          <w:sz w:val="24"/>
          <w:szCs w:val="24"/>
        </w:rPr>
      </w:pPr>
      <w:r w:rsidRPr="003A77AC">
        <w:rPr>
          <w:b/>
          <w:i/>
          <w:sz w:val="24"/>
          <w:szCs w:val="24"/>
        </w:rPr>
        <w:t xml:space="preserve">Трудовая деятельность. </w:t>
      </w:r>
      <w:r w:rsidRPr="003A77AC">
        <w:rPr>
          <w:sz w:val="24"/>
          <w:szCs w:val="24"/>
        </w:rPr>
        <w:t xml:space="preserve">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    </w:t>
      </w:r>
    </w:p>
    <w:p w:rsidR="002E5511" w:rsidRPr="003A77AC" w:rsidRDefault="002E5511" w:rsidP="002E5511">
      <w:pPr>
        <w:pStyle w:val="body"/>
        <w:spacing w:line="276" w:lineRule="auto"/>
        <w:ind w:firstLine="709"/>
        <w:rPr>
          <w:sz w:val="24"/>
          <w:szCs w:val="24"/>
        </w:rPr>
      </w:pPr>
      <w:r w:rsidRPr="003A77AC">
        <w:rPr>
          <w:b/>
          <w:i/>
          <w:sz w:val="24"/>
          <w:szCs w:val="24"/>
        </w:rPr>
        <w:t xml:space="preserve">Игровая деятельность. </w:t>
      </w:r>
      <w:r w:rsidRPr="003A77AC">
        <w:rPr>
          <w:sz w:val="24"/>
          <w:szCs w:val="24"/>
        </w:rPr>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3A77AC">
        <w:rPr>
          <w:sz w:val="24"/>
          <w:szCs w:val="24"/>
          <w:vertAlign w:val="superscript"/>
        </w:rPr>
        <w:t xml:space="preserve"> </w:t>
      </w:r>
      <w:r w:rsidRPr="003A77AC">
        <w:rPr>
          <w:sz w:val="24"/>
          <w:szCs w:val="24"/>
        </w:rPr>
        <w:t xml:space="preserve">  </w:t>
      </w:r>
    </w:p>
    <w:p w:rsidR="002E5511" w:rsidRPr="003A77AC" w:rsidRDefault="002E5511" w:rsidP="002E5511">
      <w:pPr>
        <w:pStyle w:val="body"/>
        <w:spacing w:line="276" w:lineRule="auto"/>
        <w:ind w:firstLine="709"/>
        <w:rPr>
          <w:sz w:val="24"/>
          <w:szCs w:val="24"/>
        </w:rPr>
      </w:pPr>
    </w:p>
    <w:p w:rsidR="002E5511" w:rsidRPr="003A77AC" w:rsidRDefault="002E5511" w:rsidP="002E5511">
      <w:pPr>
        <w:pStyle w:val="body"/>
        <w:spacing w:line="276" w:lineRule="auto"/>
        <w:ind w:firstLine="709"/>
        <w:rPr>
          <w:b/>
          <w:sz w:val="24"/>
          <w:szCs w:val="24"/>
        </w:rPr>
      </w:pPr>
      <w:r w:rsidRPr="003A77AC">
        <w:rPr>
          <w:sz w:val="24"/>
          <w:szCs w:val="24"/>
        </w:rPr>
        <w:t xml:space="preserve"> </w:t>
      </w:r>
      <w:r w:rsidRPr="003A77AC">
        <w:rPr>
          <w:b/>
          <w:sz w:val="24"/>
          <w:szCs w:val="24"/>
        </w:rPr>
        <w:t xml:space="preserve">Модуль «Работа с родителями»  </w:t>
      </w:r>
    </w:p>
    <w:p w:rsidR="002E5511" w:rsidRPr="003A77AC" w:rsidRDefault="002E5511" w:rsidP="002E5511">
      <w:pPr>
        <w:pStyle w:val="body"/>
        <w:spacing w:line="276" w:lineRule="auto"/>
        <w:ind w:firstLine="709"/>
        <w:rPr>
          <w:sz w:val="24"/>
          <w:szCs w:val="24"/>
        </w:rPr>
      </w:pPr>
      <w:r w:rsidRPr="003A77AC">
        <w:rPr>
          <w:sz w:val="24"/>
          <w:szCs w:val="24"/>
        </w:rPr>
        <w:lastRenderedPageBreak/>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2E5511" w:rsidRPr="003A77AC" w:rsidRDefault="002E5511" w:rsidP="002E5511">
      <w:pPr>
        <w:pStyle w:val="body"/>
        <w:spacing w:line="276" w:lineRule="auto"/>
        <w:ind w:firstLine="709"/>
        <w:rPr>
          <w:sz w:val="24"/>
          <w:szCs w:val="24"/>
        </w:rPr>
      </w:pPr>
      <w:r w:rsidRPr="003A77AC">
        <w:rPr>
          <w:sz w:val="24"/>
          <w:szCs w:val="24"/>
        </w:rPr>
        <w:t xml:space="preserve">Работа с родителями или законными представителями обучающихся в МОУ СОШ № 2 осуществляется в рамках следующих видов и форм деятельности:   </w:t>
      </w:r>
    </w:p>
    <w:p w:rsidR="002E5511" w:rsidRPr="003A77AC" w:rsidRDefault="002E5511" w:rsidP="002E5511">
      <w:pPr>
        <w:pStyle w:val="body"/>
        <w:spacing w:line="276" w:lineRule="auto"/>
        <w:ind w:firstLine="709"/>
        <w:rPr>
          <w:b/>
          <w:sz w:val="24"/>
          <w:szCs w:val="24"/>
          <w:lang w:val="en-US"/>
        </w:rPr>
      </w:pPr>
      <w:r w:rsidRPr="003A77AC">
        <w:rPr>
          <w:b/>
          <w:i/>
          <w:sz w:val="24"/>
          <w:szCs w:val="24"/>
        </w:rPr>
        <w:t xml:space="preserve">На групповом  уровне:  </w:t>
      </w:r>
      <w:r w:rsidRPr="003A77AC">
        <w:rPr>
          <w:b/>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общешкольный родительский комитет, участвующий в управлении образовательной организацией и решении вопросов воспитания и социализации их детей;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r w:rsidRPr="001D63F0">
        <w:rPr>
          <w:sz w:val="24"/>
          <w:szCs w:val="24"/>
        </w:rPr>
        <w:t xml:space="preserve"> </w:t>
      </w:r>
      <w:r w:rsidRPr="003A77AC">
        <w:rPr>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общешкольные родительские собрания, происходящие в режиме обсуждения наиболее острых проблем обучения и воспитания обучающихся;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Совет отцов, который организует рейды по общественным местам в вечернее время     </w:t>
      </w:r>
    </w:p>
    <w:p w:rsidR="002E5511" w:rsidRPr="003A77AC" w:rsidRDefault="002E5511" w:rsidP="002E5511">
      <w:pPr>
        <w:pStyle w:val="body"/>
        <w:spacing w:line="276" w:lineRule="auto"/>
        <w:ind w:firstLine="709"/>
        <w:rPr>
          <w:sz w:val="24"/>
          <w:szCs w:val="24"/>
          <w:lang w:val="en-US"/>
        </w:rPr>
      </w:pPr>
      <w:r w:rsidRPr="003A77AC">
        <w:rPr>
          <w:b/>
          <w:i/>
          <w:sz w:val="24"/>
          <w:szCs w:val="24"/>
        </w:rPr>
        <w:t>На индивидуальном уровне:</w:t>
      </w:r>
      <w:r w:rsidRPr="003A77AC">
        <w:rPr>
          <w:i/>
          <w:sz w:val="24"/>
          <w:szCs w:val="24"/>
        </w:rPr>
        <w:t xml:space="preserve"> </w:t>
      </w:r>
      <w:r w:rsidRPr="003A77AC">
        <w:rPr>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помощь со стороны родителей в подготовке и проведении общешкольных и внутри классных мероприятий воспитательной направленности;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индивидуальное консультирование </w:t>
      </w:r>
      <w:proofErr w:type="spellStart"/>
      <w:r w:rsidRPr="003A77AC">
        <w:rPr>
          <w:sz w:val="24"/>
          <w:szCs w:val="24"/>
        </w:rPr>
        <w:t>c</w:t>
      </w:r>
      <w:proofErr w:type="spellEnd"/>
      <w:r w:rsidRPr="003A77AC">
        <w:rPr>
          <w:sz w:val="24"/>
          <w:szCs w:val="24"/>
        </w:rPr>
        <w:t xml:space="preserve"> целью координации воспитательных усилий педагогов и родителей (законных представителей</w:t>
      </w:r>
    </w:p>
    <w:p w:rsidR="002E5511" w:rsidRPr="003A77AC" w:rsidRDefault="002E5511" w:rsidP="002E5511">
      <w:pPr>
        <w:pStyle w:val="body"/>
        <w:spacing w:line="276" w:lineRule="auto"/>
        <w:ind w:firstLine="709"/>
        <w:rPr>
          <w:sz w:val="24"/>
          <w:szCs w:val="24"/>
        </w:rPr>
      </w:pPr>
    </w:p>
    <w:p w:rsidR="002E5511" w:rsidRPr="003A77AC" w:rsidRDefault="002E5511" w:rsidP="002E5511">
      <w:pPr>
        <w:pStyle w:val="body"/>
        <w:spacing w:line="276" w:lineRule="auto"/>
        <w:ind w:firstLine="709"/>
        <w:rPr>
          <w:b/>
          <w:sz w:val="24"/>
          <w:szCs w:val="24"/>
        </w:rPr>
      </w:pPr>
      <w:r w:rsidRPr="003A77AC">
        <w:rPr>
          <w:b/>
          <w:sz w:val="24"/>
          <w:szCs w:val="24"/>
        </w:rPr>
        <w:t xml:space="preserve">Модуль «Самоуправление»  </w:t>
      </w:r>
    </w:p>
    <w:p w:rsidR="002E5511" w:rsidRPr="003A77AC" w:rsidRDefault="002E5511" w:rsidP="002E5511">
      <w:pPr>
        <w:pStyle w:val="body"/>
        <w:spacing w:line="276" w:lineRule="auto"/>
        <w:ind w:firstLine="709"/>
        <w:rPr>
          <w:sz w:val="24"/>
          <w:szCs w:val="24"/>
        </w:rPr>
      </w:pPr>
      <w:r w:rsidRPr="003A77AC">
        <w:rPr>
          <w:sz w:val="24"/>
          <w:szCs w:val="24"/>
        </w:rPr>
        <w:t xml:space="preserve">Развитие и 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2E5511" w:rsidRPr="003A77AC" w:rsidRDefault="002E5511" w:rsidP="002E5511">
      <w:pPr>
        <w:pStyle w:val="body"/>
        <w:spacing w:line="276" w:lineRule="auto"/>
        <w:ind w:firstLine="709"/>
        <w:rPr>
          <w:sz w:val="24"/>
          <w:szCs w:val="24"/>
        </w:rPr>
      </w:pPr>
      <w:r w:rsidRPr="003A77AC">
        <w:rPr>
          <w:sz w:val="24"/>
          <w:szCs w:val="24"/>
        </w:rPr>
        <w:t xml:space="preserve">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    </w:t>
      </w:r>
    </w:p>
    <w:p w:rsidR="002E5511" w:rsidRPr="003A77AC" w:rsidRDefault="002E5511" w:rsidP="002E5511">
      <w:pPr>
        <w:pStyle w:val="body"/>
        <w:spacing w:line="276" w:lineRule="auto"/>
        <w:ind w:firstLine="709"/>
        <w:rPr>
          <w:sz w:val="24"/>
          <w:szCs w:val="24"/>
        </w:rPr>
      </w:pPr>
      <w:r w:rsidRPr="003A77AC">
        <w:rPr>
          <w:sz w:val="24"/>
          <w:szCs w:val="24"/>
        </w:rPr>
        <w:t>Ученическое самоуправление в МОУ СОШ № 2 осуществляется следующим образом</w:t>
      </w:r>
      <w:r w:rsidRPr="003A77AC">
        <w:rPr>
          <w:i/>
          <w:sz w:val="24"/>
          <w:szCs w:val="24"/>
        </w:rPr>
        <w:t xml:space="preserve">. </w:t>
      </w:r>
      <w:r w:rsidRPr="003A77AC">
        <w:rPr>
          <w:sz w:val="24"/>
          <w:szCs w:val="24"/>
        </w:rPr>
        <w:t xml:space="preserve"> </w:t>
      </w:r>
    </w:p>
    <w:p w:rsidR="002E5511" w:rsidRPr="003A77AC" w:rsidRDefault="002E5511" w:rsidP="002E5511">
      <w:pPr>
        <w:pStyle w:val="body"/>
        <w:spacing w:line="276" w:lineRule="auto"/>
        <w:ind w:firstLine="709"/>
        <w:rPr>
          <w:b/>
          <w:sz w:val="24"/>
          <w:szCs w:val="24"/>
          <w:lang w:val="en-US"/>
        </w:rPr>
      </w:pPr>
      <w:r w:rsidRPr="003A77AC">
        <w:rPr>
          <w:b/>
          <w:i/>
          <w:sz w:val="24"/>
          <w:szCs w:val="24"/>
        </w:rPr>
        <w:t xml:space="preserve">На уровне школы: </w:t>
      </w:r>
      <w:r w:rsidRPr="003A77AC">
        <w:rPr>
          <w:b/>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через деятельность выборного Совета командиров,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2E5511" w:rsidRPr="003A77AC" w:rsidRDefault="002E5511" w:rsidP="002E5511">
      <w:pPr>
        <w:pStyle w:val="body"/>
        <w:spacing w:line="276" w:lineRule="auto"/>
        <w:ind w:firstLine="709"/>
        <w:rPr>
          <w:b/>
          <w:sz w:val="24"/>
          <w:szCs w:val="24"/>
          <w:lang w:val="en-US"/>
        </w:rPr>
      </w:pPr>
      <w:r w:rsidRPr="003A77AC">
        <w:rPr>
          <w:b/>
          <w:i/>
          <w:sz w:val="24"/>
          <w:szCs w:val="24"/>
        </w:rPr>
        <w:t xml:space="preserve">На уровне классов: </w:t>
      </w:r>
      <w:r w:rsidRPr="003A77AC">
        <w:rPr>
          <w:b/>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через деятельность выборных Советов дела,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lastRenderedPageBreak/>
        <w:t xml:space="preserve">через деятельность выборных органов самоуправления, отвечающих за различные направления работы класса. </w:t>
      </w:r>
    </w:p>
    <w:p w:rsidR="002E5511" w:rsidRPr="003A77AC" w:rsidRDefault="002E5511" w:rsidP="002E5511">
      <w:pPr>
        <w:pStyle w:val="body"/>
        <w:spacing w:line="276" w:lineRule="auto"/>
        <w:ind w:firstLine="709"/>
        <w:rPr>
          <w:b/>
          <w:sz w:val="24"/>
          <w:szCs w:val="24"/>
        </w:rPr>
      </w:pPr>
      <w:r w:rsidRPr="003A77AC">
        <w:rPr>
          <w:b/>
          <w:i/>
          <w:sz w:val="24"/>
          <w:szCs w:val="24"/>
        </w:rPr>
        <w:t>На индивидуальном уровне:</w:t>
      </w:r>
      <w:r w:rsidRPr="003A77AC">
        <w:rPr>
          <w:b/>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через чередование традиционных поручений (ЧТП), наставничество, вовлечение младших школьников в планирование, организацию, проведение и анализ общешкольных и </w:t>
      </w:r>
      <w:proofErr w:type="spellStart"/>
      <w:r w:rsidRPr="003A77AC">
        <w:rPr>
          <w:sz w:val="24"/>
          <w:szCs w:val="24"/>
        </w:rPr>
        <w:t>внутриклассных</w:t>
      </w:r>
      <w:proofErr w:type="spellEnd"/>
      <w:r w:rsidRPr="003A77AC">
        <w:rPr>
          <w:sz w:val="24"/>
          <w:szCs w:val="24"/>
        </w:rPr>
        <w:t xml:space="preserve"> дел;</w:t>
      </w:r>
    </w:p>
    <w:p w:rsidR="002E5511" w:rsidRPr="003A77AC" w:rsidRDefault="002E5511" w:rsidP="002E5511">
      <w:pPr>
        <w:pStyle w:val="body"/>
        <w:tabs>
          <w:tab w:val="left" w:pos="993"/>
        </w:tabs>
        <w:spacing w:line="276" w:lineRule="auto"/>
        <w:ind w:left="709" w:firstLine="0"/>
        <w:rPr>
          <w:sz w:val="24"/>
          <w:szCs w:val="24"/>
        </w:rPr>
      </w:pPr>
    </w:p>
    <w:p w:rsidR="002E5511" w:rsidRPr="003A77AC" w:rsidRDefault="002E5511" w:rsidP="002E5511">
      <w:pPr>
        <w:pStyle w:val="body"/>
        <w:spacing w:line="276" w:lineRule="auto"/>
        <w:ind w:firstLine="709"/>
        <w:rPr>
          <w:b/>
          <w:sz w:val="24"/>
          <w:szCs w:val="24"/>
        </w:rPr>
      </w:pPr>
      <w:r>
        <w:rPr>
          <w:b/>
          <w:sz w:val="24"/>
          <w:szCs w:val="24"/>
        </w:rPr>
        <w:t xml:space="preserve">Модуль </w:t>
      </w:r>
      <w:r w:rsidRPr="003A77AC">
        <w:rPr>
          <w:b/>
          <w:sz w:val="24"/>
          <w:szCs w:val="24"/>
        </w:rPr>
        <w:t xml:space="preserve"> «Профориентация»  </w:t>
      </w:r>
    </w:p>
    <w:p w:rsidR="002E5511" w:rsidRPr="003A77AC" w:rsidRDefault="002E5511" w:rsidP="002E5511">
      <w:pPr>
        <w:pStyle w:val="body"/>
        <w:spacing w:line="276" w:lineRule="auto"/>
        <w:ind w:firstLine="709"/>
        <w:rPr>
          <w:sz w:val="24"/>
          <w:szCs w:val="24"/>
        </w:rPr>
      </w:pPr>
      <w:r w:rsidRPr="003A77AC">
        <w:rPr>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2E5511" w:rsidRPr="003A77AC" w:rsidRDefault="002E5511" w:rsidP="002E5511">
      <w:pPr>
        <w:pStyle w:val="body"/>
        <w:spacing w:line="276" w:lineRule="auto"/>
        <w:ind w:firstLine="709"/>
        <w:rPr>
          <w:sz w:val="24"/>
          <w:szCs w:val="24"/>
        </w:rPr>
      </w:pPr>
      <w:r w:rsidRPr="003A77AC">
        <w:rPr>
          <w:sz w:val="24"/>
          <w:szCs w:val="24"/>
        </w:rPr>
        <w:t xml:space="preserve"> Создавая </w:t>
      </w:r>
      <w:proofErr w:type="spellStart"/>
      <w:r w:rsidRPr="003A77AC">
        <w:rPr>
          <w:sz w:val="24"/>
          <w:szCs w:val="24"/>
        </w:rPr>
        <w:t>профориентационно</w:t>
      </w:r>
      <w:proofErr w:type="spellEnd"/>
      <w:r w:rsidRPr="003A77AC">
        <w:rPr>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
    <w:p w:rsidR="002E5511" w:rsidRPr="003A77AC" w:rsidRDefault="002E5511" w:rsidP="002E5511">
      <w:pPr>
        <w:pStyle w:val="body"/>
        <w:spacing w:line="276" w:lineRule="auto"/>
        <w:ind w:firstLine="709"/>
        <w:rPr>
          <w:sz w:val="24"/>
          <w:szCs w:val="24"/>
        </w:rPr>
      </w:pPr>
      <w:r w:rsidRPr="003A77AC">
        <w:rPr>
          <w:sz w:val="24"/>
          <w:szCs w:val="24"/>
        </w:rPr>
        <w:t xml:space="preserve">Эта работа осуществляется через:  </w:t>
      </w:r>
    </w:p>
    <w:p w:rsidR="002E5511" w:rsidRPr="003A77AC" w:rsidRDefault="002E5511" w:rsidP="002E5511">
      <w:pPr>
        <w:pStyle w:val="body"/>
        <w:spacing w:line="276" w:lineRule="auto"/>
        <w:ind w:firstLine="709"/>
        <w:rPr>
          <w:b/>
          <w:i/>
          <w:sz w:val="24"/>
          <w:szCs w:val="24"/>
        </w:rPr>
      </w:pPr>
      <w:r w:rsidRPr="003A77AC">
        <w:rPr>
          <w:b/>
          <w:i/>
          <w:sz w:val="24"/>
          <w:szCs w:val="24"/>
        </w:rPr>
        <w:t>На внешнем уровне :</w:t>
      </w:r>
    </w:p>
    <w:p w:rsidR="002E5511" w:rsidRPr="001D63F0"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2E5511" w:rsidRPr="003A77AC" w:rsidRDefault="002E5511" w:rsidP="002E5511">
      <w:pPr>
        <w:pStyle w:val="body"/>
        <w:spacing w:line="276" w:lineRule="auto"/>
        <w:ind w:firstLine="709"/>
        <w:rPr>
          <w:sz w:val="24"/>
          <w:szCs w:val="24"/>
        </w:rPr>
      </w:pPr>
      <w:r w:rsidRPr="003A77AC">
        <w:rPr>
          <w:b/>
          <w:i/>
          <w:sz w:val="24"/>
          <w:szCs w:val="24"/>
        </w:rPr>
        <w:t>На уровне школы:</w:t>
      </w:r>
      <w:r w:rsidRPr="003A77AC">
        <w:rPr>
          <w:sz w:val="24"/>
          <w:szCs w:val="24"/>
        </w:rPr>
        <w:t xml:space="preserve"> </w:t>
      </w:r>
    </w:p>
    <w:p w:rsidR="002E5511" w:rsidRPr="001D63F0"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совместное с педагогами изучение интернет ресурсов, посвященных выбору профессий</w:t>
      </w:r>
    </w:p>
    <w:p w:rsidR="002E5511" w:rsidRPr="003A77AC" w:rsidRDefault="002E5511" w:rsidP="002E5511">
      <w:pPr>
        <w:pStyle w:val="body"/>
        <w:spacing w:line="276" w:lineRule="auto"/>
        <w:ind w:firstLine="709"/>
        <w:rPr>
          <w:sz w:val="24"/>
          <w:szCs w:val="24"/>
        </w:rPr>
      </w:pPr>
      <w:r w:rsidRPr="003A77AC">
        <w:rPr>
          <w:b/>
          <w:i/>
          <w:sz w:val="24"/>
          <w:szCs w:val="24"/>
        </w:rPr>
        <w:t>На уровне класса:</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игровые программы, направленные на знание профессий в современном обществе</w:t>
      </w:r>
    </w:p>
    <w:p w:rsidR="002E5511" w:rsidRPr="003A77AC" w:rsidRDefault="002E5511" w:rsidP="002E5511">
      <w:pPr>
        <w:pStyle w:val="body"/>
        <w:spacing w:line="276" w:lineRule="auto"/>
        <w:ind w:firstLine="709"/>
        <w:rPr>
          <w:sz w:val="24"/>
          <w:szCs w:val="24"/>
        </w:rPr>
      </w:pPr>
      <w:r w:rsidRPr="003A77AC">
        <w:rPr>
          <w:b/>
          <w:i/>
          <w:sz w:val="24"/>
          <w:szCs w:val="24"/>
        </w:rPr>
        <w:t>Индивидуальный уровень:</w:t>
      </w:r>
      <w:r w:rsidRPr="003A77AC">
        <w:rPr>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индивидуальные консультации психолога для школьников и их родителей </w:t>
      </w:r>
    </w:p>
    <w:p w:rsidR="002E5511" w:rsidRPr="003A77AC" w:rsidRDefault="002E5511" w:rsidP="002E5511">
      <w:pPr>
        <w:pStyle w:val="body"/>
        <w:spacing w:line="276" w:lineRule="auto"/>
        <w:ind w:firstLine="709"/>
        <w:rPr>
          <w:b/>
          <w:sz w:val="24"/>
          <w:szCs w:val="24"/>
        </w:rPr>
      </w:pPr>
    </w:p>
    <w:p w:rsidR="002E5511" w:rsidRPr="003A77AC" w:rsidRDefault="002E5511" w:rsidP="002E5511">
      <w:pPr>
        <w:pStyle w:val="body"/>
        <w:spacing w:line="276" w:lineRule="auto"/>
        <w:ind w:firstLine="709"/>
        <w:rPr>
          <w:b/>
          <w:sz w:val="24"/>
          <w:szCs w:val="24"/>
        </w:rPr>
      </w:pPr>
      <w:r w:rsidRPr="003A77AC">
        <w:rPr>
          <w:b/>
          <w:sz w:val="24"/>
          <w:szCs w:val="24"/>
        </w:rPr>
        <w:t>Модуль «РДШ»</w:t>
      </w:r>
    </w:p>
    <w:p w:rsidR="002E5511" w:rsidRPr="003A77AC" w:rsidRDefault="002E5511" w:rsidP="002E5511">
      <w:pPr>
        <w:pStyle w:val="body"/>
        <w:spacing w:line="276" w:lineRule="auto"/>
        <w:ind w:firstLine="709"/>
        <w:rPr>
          <w:b/>
          <w:sz w:val="24"/>
          <w:szCs w:val="24"/>
        </w:rPr>
      </w:pPr>
      <w:r w:rsidRPr="003A77AC">
        <w:rPr>
          <w:b/>
          <w:sz w:val="24"/>
          <w:szCs w:val="24"/>
        </w:rPr>
        <w:t>Вариативный модуль</w:t>
      </w:r>
    </w:p>
    <w:p w:rsidR="002E5511" w:rsidRPr="003A77AC" w:rsidRDefault="002E5511" w:rsidP="002E5511">
      <w:pPr>
        <w:pStyle w:val="body"/>
        <w:spacing w:line="276" w:lineRule="auto"/>
        <w:ind w:firstLine="709"/>
        <w:rPr>
          <w:sz w:val="24"/>
          <w:szCs w:val="24"/>
        </w:rPr>
      </w:pPr>
      <w:r w:rsidRPr="003A77AC">
        <w:rPr>
          <w:sz w:val="24"/>
          <w:szCs w:val="24"/>
        </w:rPr>
        <w:t>Создание благоприятных условий для усвоения обучающимися социально</w:t>
      </w:r>
      <w:r>
        <w:rPr>
          <w:sz w:val="24"/>
          <w:szCs w:val="24"/>
        </w:rPr>
        <w:t xml:space="preserve"> </w:t>
      </w:r>
      <w:r w:rsidRPr="003A77AC">
        <w:rPr>
          <w:sz w:val="24"/>
          <w:szCs w:val="24"/>
        </w:rPr>
        <w:t xml:space="preserve">значимых знаний – знаний основных норм и традиций того общества, в котором они живут. Выделение данного приоритета связано с особенностями обучающихся младшего школьного возраста: с их потребностью самоутвердиться в своем новом социальном статусе обучающегося, то есть научиться соответствовать предъявляемым к носителям данного статуса нормам и принятым традициям поведения. </w:t>
      </w:r>
    </w:p>
    <w:p w:rsidR="002E5511" w:rsidRPr="003A77AC" w:rsidRDefault="002E5511" w:rsidP="002E5511">
      <w:pPr>
        <w:pStyle w:val="body"/>
        <w:spacing w:line="276" w:lineRule="auto"/>
        <w:ind w:firstLine="709"/>
        <w:rPr>
          <w:sz w:val="24"/>
          <w:szCs w:val="24"/>
        </w:rPr>
      </w:pPr>
      <w:r w:rsidRPr="003A77AC">
        <w:rPr>
          <w:sz w:val="24"/>
          <w:szCs w:val="24"/>
        </w:rPr>
        <w:t>Знание обучающимся младших классов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w:t>
      </w:r>
    </w:p>
    <w:p w:rsidR="002E5511" w:rsidRPr="003A77AC" w:rsidRDefault="002E5511" w:rsidP="002E5511">
      <w:pPr>
        <w:pStyle w:val="body"/>
        <w:spacing w:line="276" w:lineRule="auto"/>
        <w:ind w:firstLine="709"/>
        <w:rPr>
          <w:sz w:val="24"/>
          <w:szCs w:val="24"/>
        </w:rPr>
      </w:pPr>
      <w:r w:rsidRPr="003A77AC">
        <w:rPr>
          <w:sz w:val="24"/>
          <w:szCs w:val="24"/>
        </w:rPr>
        <w:t xml:space="preserve"> Деятельность школьного отделения РДШ «Юный друг полиции» направлена на воспитание подрастающего поколения, формирование патриотизма и культуры межнациональных отношений, которое начинаем формировать в младшем школьном возрасте.</w:t>
      </w:r>
    </w:p>
    <w:p w:rsidR="002E5511" w:rsidRPr="003A77AC" w:rsidRDefault="002E5511" w:rsidP="002E5511">
      <w:pPr>
        <w:pStyle w:val="body"/>
        <w:spacing w:line="276" w:lineRule="auto"/>
        <w:ind w:firstLine="709"/>
        <w:rPr>
          <w:b/>
          <w:i/>
          <w:sz w:val="24"/>
          <w:szCs w:val="24"/>
        </w:rPr>
      </w:pPr>
      <w:r w:rsidRPr="003A77AC">
        <w:rPr>
          <w:b/>
          <w:i/>
          <w:sz w:val="24"/>
          <w:szCs w:val="24"/>
        </w:rPr>
        <w:lastRenderedPageBreak/>
        <w:t>На уровне школы:</w:t>
      </w:r>
    </w:p>
    <w:p w:rsidR="002E5511" w:rsidRPr="003A77AC" w:rsidRDefault="002E5511" w:rsidP="002E5511">
      <w:pPr>
        <w:pStyle w:val="body"/>
        <w:spacing w:line="276" w:lineRule="auto"/>
        <w:ind w:firstLine="709"/>
        <w:rPr>
          <w:sz w:val="24"/>
          <w:szCs w:val="24"/>
        </w:rPr>
      </w:pPr>
      <w:r>
        <w:rPr>
          <w:sz w:val="24"/>
          <w:szCs w:val="24"/>
        </w:rPr>
        <w:t xml:space="preserve">- </w:t>
      </w:r>
      <w:r w:rsidRPr="003A77AC">
        <w:rPr>
          <w:sz w:val="24"/>
          <w:szCs w:val="24"/>
        </w:rPr>
        <w:t>участие в школьных патриотических  акциях ;</w:t>
      </w:r>
    </w:p>
    <w:p w:rsidR="002E5511" w:rsidRPr="003A77AC" w:rsidRDefault="002E5511" w:rsidP="002E5511">
      <w:pPr>
        <w:pStyle w:val="body"/>
        <w:spacing w:line="276" w:lineRule="auto"/>
        <w:ind w:firstLine="709"/>
        <w:rPr>
          <w:b/>
          <w:i/>
          <w:sz w:val="24"/>
          <w:szCs w:val="24"/>
        </w:rPr>
      </w:pPr>
      <w:r w:rsidRPr="003A77AC">
        <w:rPr>
          <w:b/>
          <w:i/>
          <w:sz w:val="24"/>
          <w:szCs w:val="24"/>
        </w:rPr>
        <w:t>На уровне классов:</w:t>
      </w:r>
    </w:p>
    <w:p w:rsidR="002E5511" w:rsidRPr="003A77AC" w:rsidRDefault="002E5511" w:rsidP="002E5511">
      <w:pPr>
        <w:pStyle w:val="body"/>
        <w:spacing w:line="276" w:lineRule="auto"/>
        <w:ind w:firstLine="709"/>
        <w:rPr>
          <w:sz w:val="24"/>
          <w:szCs w:val="24"/>
        </w:rPr>
      </w:pPr>
      <w:r>
        <w:rPr>
          <w:sz w:val="24"/>
          <w:szCs w:val="24"/>
        </w:rPr>
        <w:t xml:space="preserve">- </w:t>
      </w:r>
      <w:r w:rsidRPr="003A77AC">
        <w:rPr>
          <w:sz w:val="24"/>
          <w:szCs w:val="24"/>
        </w:rPr>
        <w:t>участвовать в добрых делах класса, поздравление жителей микрорайона школы с праздниками, участие в конкурс</w:t>
      </w:r>
      <w:r>
        <w:rPr>
          <w:sz w:val="24"/>
          <w:szCs w:val="24"/>
        </w:rPr>
        <w:t>ах, игровых программах, квестах</w:t>
      </w:r>
      <w:r w:rsidRPr="003A77AC">
        <w:rPr>
          <w:sz w:val="24"/>
          <w:szCs w:val="24"/>
        </w:rPr>
        <w:t>, смотрах патриотической направленности</w:t>
      </w:r>
    </w:p>
    <w:p w:rsidR="002E5511" w:rsidRPr="003A77AC" w:rsidRDefault="002E5511" w:rsidP="002E5511">
      <w:pPr>
        <w:pStyle w:val="body"/>
        <w:spacing w:line="276" w:lineRule="auto"/>
        <w:ind w:firstLine="709"/>
        <w:rPr>
          <w:b/>
          <w:i/>
          <w:sz w:val="24"/>
          <w:szCs w:val="24"/>
        </w:rPr>
      </w:pPr>
      <w:r w:rsidRPr="003A77AC">
        <w:rPr>
          <w:b/>
          <w:i/>
          <w:sz w:val="24"/>
          <w:szCs w:val="24"/>
        </w:rPr>
        <w:t xml:space="preserve">На индивидуальном уровне: </w:t>
      </w:r>
    </w:p>
    <w:p w:rsidR="002E5511" w:rsidRPr="003A77AC" w:rsidRDefault="002E5511" w:rsidP="002E5511">
      <w:pPr>
        <w:pStyle w:val="body"/>
        <w:spacing w:line="276" w:lineRule="auto"/>
        <w:ind w:firstLine="709"/>
        <w:rPr>
          <w:sz w:val="24"/>
          <w:szCs w:val="24"/>
        </w:rPr>
      </w:pPr>
      <w:r>
        <w:rPr>
          <w:sz w:val="24"/>
          <w:szCs w:val="24"/>
        </w:rPr>
        <w:t xml:space="preserve">- </w:t>
      </w:r>
      <w:r w:rsidRPr="003A77AC">
        <w:rPr>
          <w:sz w:val="24"/>
          <w:szCs w:val="24"/>
        </w:rPr>
        <w:t>участие каждого школьника в мероприятиях патриотической направленности</w:t>
      </w:r>
    </w:p>
    <w:p w:rsidR="002E5511" w:rsidRPr="003A77AC" w:rsidRDefault="002E5511" w:rsidP="002E5511">
      <w:pPr>
        <w:pStyle w:val="body"/>
        <w:spacing w:line="276" w:lineRule="auto"/>
        <w:ind w:firstLine="709"/>
        <w:rPr>
          <w:sz w:val="24"/>
          <w:szCs w:val="24"/>
        </w:rPr>
      </w:pPr>
    </w:p>
    <w:p w:rsidR="002E5511" w:rsidRPr="003A77AC" w:rsidRDefault="002E5511" w:rsidP="002E5511">
      <w:pPr>
        <w:pStyle w:val="body"/>
        <w:spacing w:line="276" w:lineRule="auto"/>
        <w:ind w:firstLine="709"/>
        <w:rPr>
          <w:b/>
          <w:sz w:val="24"/>
          <w:szCs w:val="24"/>
        </w:rPr>
      </w:pPr>
      <w:r>
        <w:rPr>
          <w:b/>
          <w:sz w:val="24"/>
          <w:szCs w:val="24"/>
        </w:rPr>
        <w:t>3</w:t>
      </w:r>
      <w:r w:rsidRPr="00044BB4">
        <w:rPr>
          <w:b/>
          <w:sz w:val="24"/>
          <w:szCs w:val="24"/>
        </w:rPr>
        <w:t>.</w:t>
      </w:r>
      <w:r>
        <w:rPr>
          <w:b/>
          <w:sz w:val="24"/>
          <w:szCs w:val="24"/>
        </w:rPr>
        <w:t>4</w:t>
      </w:r>
      <w:r w:rsidRPr="00044BB4">
        <w:rPr>
          <w:b/>
          <w:sz w:val="24"/>
          <w:szCs w:val="24"/>
        </w:rPr>
        <w:t xml:space="preserve">.4. Основные направления самоанализа воспитательной работы </w:t>
      </w:r>
      <w:r>
        <w:rPr>
          <w:b/>
          <w:sz w:val="24"/>
          <w:szCs w:val="24"/>
        </w:rPr>
        <w:t xml:space="preserve"> </w:t>
      </w:r>
    </w:p>
    <w:p w:rsidR="002E5511" w:rsidRPr="003A77AC" w:rsidRDefault="002E5511" w:rsidP="002E5511">
      <w:pPr>
        <w:pStyle w:val="body"/>
        <w:spacing w:line="276" w:lineRule="auto"/>
        <w:ind w:firstLine="709"/>
        <w:rPr>
          <w:sz w:val="24"/>
          <w:szCs w:val="24"/>
        </w:rPr>
      </w:pPr>
      <w:r w:rsidRPr="003A77AC">
        <w:rPr>
          <w:b/>
          <w:sz w:val="24"/>
          <w:szCs w:val="24"/>
        </w:rPr>
        <w:t xml:space="preserve"> </w:t>
      </w:r>
      <w:r w:rsidRPr="003A77AC">
        <w:rPr>
          <w:sz w:val="24"/>
          <w:szCs w:val="24"/>
        </w:rPr>
        <w:t xml:space="preserve">Самоанализ организуемой в МОУ СОШ№2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E5511" w:rsidRPr="003A77AC" w:rsidRDefault="002E5511" w:rsidP="002E5511">
      <w:pPr>
        <w:pStyle w:val="body"/>
        <w:spacing w:line="276" w:lineRule="auto"/>
        <w:ind w:firstLine="709"/>
        <w:rPr>
          <w:sz w:val="24"/>
          <w:szCs w:val="24"/>
        </w:rPr>
      </w:pPr>
      <w:r w:rsidRPr="003A77AC">
        <w:rPr>
          <w:sz w:val="24"/>
          <w:szCs w:val="24"/>
        </w:rPr>
        <w:t>Самоанализ осуществляется ежегодно силами самой образовательной организации.</w:t>
      </w:r>
    </w:p>
    <w:p w:rsidR="002E5511" w:rsidRPr="003A77AC" w:rsidRDefault="002E5511" w:rsidP="002E5511">
      <w:pPr>
        <w:pStyle w:val="body"/>
        <w:spacing w:line="276" w:lineRule="auto"/>
        <w:ind w:firstLine="709"/>
        <w:rPr>
          <w:sz w:val="24"/>
          <w:szCs w:val="24"/>
        </w:rPr>
      </w:pPr>
      <w:r w:rsidRPr="003A77AC">
        <w:rPr>
          <w:sz w:val="24"/>
          <w:szCs w:val="24"/>
        </w:rPr>
        <w:t xml:space="preserve">Основными принципами, на основе которых осуществляется самоанализ воспитательной работы в образовательной организации, являются: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w:t>
      </w:r>
      <w:r>
        <w:rPr>
          <w:sz w:val="24"/>
          <w:szCs w:val="24"/>
        </w:rPr>
        <w:t xml:space="preserve"> </w:t>
      </w:r>
      <w:r w:rsidRPr="003A77AC">
        <w:rPr>
          <w:sz w:val="24"/>
          <w:szCs w:val="24"/>
        </w:rPr>
        <w:t xml:space="preserve">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2E5511" w:rsidRPr="003A77AC" w:rsidRDefault="002E5511" w:rsidP="002E5511">
      <w:pPr>
        <w:pStyle w:val="body"/>
        <w:spacing w:line="276" w:lineRule="auto"/>
        <w:ind w:firstLine="709"/>
        <w:rPr>
          <w:sz w:val="24"/>
          <w:szCs w:val="24"/>
        </w:rPr>
      </w:pPr>
      <w:r w:rsidRPr="003A77AC">
        <w:rPr>
          <w:sz w:val="24"/>
          <w:szCs w:val="24"/>
        </w:rPr>
        <w:t xml:space="preserve">Основными направлениями анализа организуемого в образовательной организации воспитательного процесса могут быть следующие: </w:t>
      </w:r>
      <w:r w:rsidRPr="003A77AC">
        <w:rPr>
          <w:i/>
          <w:sz w:val="24"/>
          <w:szCs w:val="24"/>
        </w:rPr>
        <w:t xml:space="preserve"> </w:t>
      </w:r>
    </w:p>
    <w:p w:rsidR="002E5511" w:rsidRPr="003A77AC" w:rsidRDefault="002E5511" w:rsidP="002E5511">
      <w:pPr>
        <w:pStyle w:val="body"/>
        <w:numPr>
          <w:ilvl w:val="0"/>
          <w:numId w:val="24"/>
        </w:numPr>
        <w:spacing w:line="276" w:lineRule="auto"/>
        <w:ind w:firstLine="709"/>
        <w:rPr>
          <w:sz w:val="24"/>
          <w:szCs w:val="24"/>
        </w:rPr>
      </w:pPr>
      <w:r w:rsidRPr="003A77AC">
        <w:rPr>
          <w:b/>
          <w:i/>
          <w:sz w:val="24"/>
          <w:szCs w:val="24"/>
        </w:rPr>
        <w:t>Анализ результатов воспитания, социализации и  личностного саморазвития школьников</w:t>
      </w:r>
      <w:r w:rsidRPr="003A77AC">
        <w:rPr>
          <w:sz w:val="24"/>
          <w:szCs w:val="24"/>
        </w:rPr>
        <w:t xml:space="preserve"> каждого кл</w:t>
      </w:r>
      <w:r>
        <w:rPr>
          <w:sz w:val="24"/>
          <w:szCs w:val="24"/>
        </w:rPr>
        <w:t>асса выявил следующие проблемы:</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недостаточность развития умения сотрудничать со взрослыми и сверстниками в процессе образовательной, общественно полезной, учебно-исследовательской, творческой и других видах деятельности, умения находить выходы из спорных ситуаций;</w:t>
      </w:r>
    </w:p>
    <w:p w:rsidR="002E5511" w:rsidRPr="003A77AC" w:rsidRDefault="002E5511" w:rsidP="002E5511">
      <w:pPr>
        <w:pStyle w:val="body"/>
        <w:numPr>
          <w:ilvl w:val="0"/>
          <w:numId w:val="26"/>
        </w:numPr>
        <w:tabs>
          <w:tab w:val="left" w:pos="993"/>
        </w:tabs>
        <w:spacing w:line="276" w:lineRule="auto"/>
        <w:ind w:left="0" w:firstLine="709"/>
        <w:rPr>
          <w:sz w:val="24"/>
          <w:szCs w:val="24"/>
        </w:rPr>
      </w:pPr>
      <w:r>
        <w:rPr>
          <w:sz w:val="24"/>
          <w:szCs w:val="24"/>
        </w:rPr>
        <w:t xml:space="preserve"> </w:t>
      </w:r>
      <w:r w:rsidRPr="003A77AC">
        <w:rPr>
          <w:sz w:val="24"/>
          <w:szCs w:val="24"/>
        </w:rPr>
        <w:t>недостаточная сформированность ответственного отношения к учению, готовности и способности к саморазвитию и самообразованию, осознанному выбору и построению дальнейшей индивидуальной траектории образования;</w:t>
      </w:r>
    </w:p>
    <w:p w:rsidR="002E5511" w:rsidRPr="00044BB4" w:rsidRDefault="002E5511" w:rsidP="002E5511">
      <w:pPr>
        <w:pStyle w:val="body"/>
        <w:numPr>
          <w:ilvl w:val="0"/>
          <w:numId w:val="26"/>
        </w:numPr>
        <w:tabs>
          <w:tab w:val="left" w:pos="993"/>
        </w:tabs>
        <w:spacing w:line="276" w:lineRule="auto"/>
        <w:ind w:left="0" w:firstLine="709"/>
        <w:rPr>
          <w:sz w:val="24"/>
          <w:szCs w:val="24"/>
        </w:rPr>
      </w:pPr>
      <w:r w:rsidRPr="00044BB4">
        <w:rPr>
          <w:sz w:val="24"/>
          <w:szCs w:val="24"/>
        </w:rPr>
        <w:t>недостаточная сформированность мотивации к участию в школьном самоуправлении и общественной жизни.</w:t>
      </w:r>
    </w:p>
    <w:p w:rsidR="002E5511" w:rsidRPr="003A77AC" w:rsidRDefault="002E5511" w:rsidP="002E5511">
      <w:pPr>
        <w:pStyle w:val="body"/>
        <w:spacing w:line="276" w:lineRule="auto"/>
        <w:ind w:firstLine="709"/>
        <w:rPr>
          <w:sz w:val="24"/>
          <w:szCs w:val="24"/>
        </w:rPr>
      </w:pPr>
    </w:p>
    <w:p w:rsidR="002E5511" w:rsidRPr="003A77AC" w:rsidRDefault="002E5511" w:rsidP="002E5511">
      <w:pPr>
        <w:pStyle w:val="body"/>
        <w:spacing w:line="276" w:lineRule="auto"/>
        <w:ind w:firstLine="709"/>
        <w:rPr>
          <w:sz w:val="24"/>
          <w:szCs w:val="24"/>
        </w:rPr>
      </w:pPr>
      <w:r w:rsidRPr="003A77AC">
        <w:rPr>
          <w:sz w:val="24"/>
          <w:szCs w:val="24"/>
        </w:rPr>
        <w:t xml:space="preserve">2. </w:t>
      </w:r>
      <w:r w:rsidRPr="003A77AC">
        <w:rPr>
          <w:b/>
          <w:i/>
          <w:sz w:val="24"/>
          <w:szCs w:val="24"/>
        </w:rPr>
        <w:t>Анализ воспитательной деятельности педагогов</w:t>
      </w:r>
      <w:r w:rsidRPr="003A77AC">
        <w:rPr>
          <w:sz w:val="24"/>
          <w:szCs w:val="24"/>
        </w:rPr>
        <w:t xml:space="preserve"> определил ряд ключевых проблем:</w:t>
      </w:r>
    </w:p>
    <w:p w:rsidR="002E5511" w:rsidRPr="003A77AC" w:rsidRDefault="002E5511" w:rsidP="002E5511">
      <w:pPr>
        <w:pStyle w:val="body"/>
        <w:spacing w:line="276" w:lineRule="auto"/>
        <w:ind w:firstLine="709"/>
        <w:rPr>
          <w:sz w:val="24"/>
          <w:szCs w:val="24"/>
        </w:rPr>
      </w:pPr>
      <w:r w:rsidRPr="003A77AC">
        <w:rPr>
          <w:sz w:val="24"/>
          <w:szCs w:val="24"/>
        </w:rPr>
        <w:t>-</w:t>
      </w:r>
      <w:r>
        <w:rPr>
          <w:sz w:val="24"/>
          <w:szCs w:val="24"/>
        </w:rPr>
        <w:t xml:space="preserve"> </w:t>
      </w:r>
      <w:r w:rsidRPr="003A77AC">
        <w:rPr>
          <w:sz w:val="24"/>
          <w:szCs w:val="24"/>
        </w:rPr>
        <w:t xml:space="preserve">затруднения в определении цели и задач своей воспитательной деятельности; </w:t>
      </w:r>
    </w:p>
    <w:p w:rsidR="002E5511" w:rsidRPr="003A77AC" w:rsidRDefault="002E5511" w:rsidP="002E5511">
      <w:pPr>
        <w:pStyle w:val="body"/>
        <w:spacing w:line="276" w:lineRule="auto"/>
        <w:ind w:firstLine="709"/>
        <w:rPr>
          <w:sz w:val="24"/>
          <w:szCs w:val="24"/>
        </w:rPr>
      </w:pPr>
      <w:r w:rsidRPr="003A77AC">
        <w:rPr>
          <w:sz w:val="24"/>
          <w:szCs w:val="24"/>
        </w:rPr>
        <w:t>-</w:t>
      </w:r>
      <w:r>
        <w:rPr>
          <w:sz w:val="24"/>
          <w:szCs w:val="24"/>
        </w:rPr>
        <w:t xml:space="preserve"> </w:t>
      </w:r>
      <w:r w:rsidRPr="003A77AC">
        <w:rPr>
          <w:sz w:val="24"/>
          <w:szCs w:val="24"/>
        </w:rPr>
        <w:t xml:space="preserve">проблемы с реализацией воспитательного потенциала совместной с детьми деятельности; </w:t>
      </w:r>
    </w:p>
    <w:p w:rsidR="002E5511" w:rsidRPr="003A77AC" w:rsidRDefault="002E5511" w:rsidP="002E5511">
      <w:pPr>
        <w:pStyle w:val="body"/>
        <w:spacing w:line="276" w:lineRule="auto"/>
        <w:ind w:firstLine="709"/>
        <w:rPr>
          <w:b/>
          <w:i/>
          <w:sz w:val="24"/>
          <w:szCs w:val="24"/>
        </w:rPr>
      </w:pPr>
      <w:r w:rsidRPr="003A77AC">
        <w:rPr>
          <w:sz w:val="24"/>
          <w:szCs w:val="24"/>
        </w:rPr>
        <w:lastRenderedPageBreak/>
        <w:t>-</w:t>
      </w:r>
      <w:r>
        <w:rPr>
          <w:sz w:val="24"/>
          <w:szCs w:val="24"/>
        </w:rPr>
        <w:t xml:space="preserve"> </w:t>
      </w:r>
      <w:r w:rsidRPr="003A77AC">
        <w:rPr>
          <w:sz w:val="24"/>
          <w:szCs w:val="24"/>
        </w:rPr>
        <w:t>не всегда и не все стремятся к формированию вокруг себя привлекательных для школьников детско-взрослых общностей;</w:t>
      </w:r>
      <w:r w:rsidRPr="003A77AC">
        <w:rPr>
          <w:b/>
          <w:i/>
          <w:sz w:val="24"/>
          <w:szCs w:val="24"/>
        </w:rPr>
        <w:t xml:space="preserve"> </w:t>
      </w:r>
    </w:p>
    <w:p w:rsidR="002E5511" w:rsidRPr="003A77AC" w:rsidRDefault="002E5511" w:rsidP="002E5511">
      <w:pPr>
        <w:pStyle w:val="body"/>
        <w:spacing w:line="276" w:lineRule="auto"/>
        <w:ind w:firstLine="709"/>
        <w:rPr>
          <w:b/>
          <w:i/>
          <w:sz w:val="24"/>
          <w:szCs w:val="24"/>
        </w:rPr>
      </w:pPr>
    </w:p>
    <w:p w:rsidR="002E5511" w:rsidRPr="003A77AC" w:rsidRDefault="002E5511" w:rsidP="002E5511">
      <w:pPr>
        <w:pStyle w:val="body"/>
        <w:spacing w:line="276" w:lineRule="auto"/>
        <w:ind w:firstLine="709"/>
        <w:rPr>
          <w:b/>
          <w:i/>
          <w:sz w:val="24"/>
          <w:szCs w:val="24"/>
        </w:rPr>
      </w:pPr>
      <w:r w:rsidRPr="003A77AC">
        <w:rPr>
          <w:b/>
          <w:i/>
          <w:sz w:val="24"/>
          <w:szCs w:val="24"/>
        </w:rPr>
        <w:t>3.Управление воспитательным процессом в образовательной организации</w:t>
      </w:r>
    </w:p>
    <w:p w:rsidR="002E5511" w:rsidRPr="003A77AC" w:rsidRDefault="002E5511" w:rsidP="002E5511">
      <w:pPr>
        <w:pStyle w:val="body"/>
        <w:spacing w:line="276" w:lineRule="auto"/>
        <w:ind w:firstLine="709"/>
        <w:rPr>
          <w:sz w:val="24"/>
          <w:szCs w:val="24"/>
        </w:rPr>
      </w:pPr>
      <w:r w:rsidRPr="003A77AC">
        <w:rPr>
          <w:sz w:val="24"/>
          <w:szCs w:val="24"/>
        </w:rPr>
        <w:t>Большинство педагогов имеют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Администрацией создаются условия для профессионального роста педагогов в сфере воспитания (курсы повышения квалификации, участие в мастер-классах, конкурсах педагогического мастерства). Разработаны и пошагово внедряются критерии оценки качества деятельности классных руководителей со своими воспитанниками.</w:t>
      </w:r>
    </w:p>
    <w:p w:rsidR="002E5511" w:rsidRPr="003A77AC" w:rsidRDefault="002E5511" w:rsidP="002E5511">
      <w:pPr>
        <w:pStyle w:val="body"/>
        <w:spacing w:line="276" w:lineRule="auto"/>
        <w:ind w:firstLine="709"/>
        <w:rPr>
          <w:sz w:val="24"/>
          <w:szCs w:val="24"/>
        </w:rPr>
      </w:pPr>
    </w:p>
    <w:p w:rsidR="002E5511" w:rsidRPr="003A77AC" w:rsidRDefault="002E5511" w:rsidP="002E5511">
      <w:pPr>
        <w:pStyle w:val="body"/>
        <w:spacing w:line="276" w:lineRule="auto"/>
        <w:ind w:firstLine="709"/>
        <w:rPr>
          <w:b/>
          <w:i/>
          <w:sz w:val="24"/>
          <w:szCs w:val="24"/>
        </w:rPr>
      </w:pPr>
      <w:r w:rsidRPr="003A77AC">
        <w:rPr>
          <w:b/>
          <w:i/>
          <w:sz w:val="24"/>
          <w:szCs w:val="24"/>
        </w:rPr>
        <w:t>4. Ресурсное обеспечение воспитательного процесса в образовательной организации.</w:t>
      </w:r>
    </w:p>
    <w:p w:rsidR="00266371" w:rsidRDefault="002E5511" w:rsidP="002E5511">
      <w:pPr>
        <w:pStyle w:val="body"/>
        <w:spacing w:line="276" w:lineRule="auto"/>
        <w:ind w:firstLine="709"/>
        <w:rPr>
          <w:sz w:val="24"/>
          <w:szCs w:val="24"/>
        </w:rPr>
      </w:pPr>
      <w:r w:rsidRPr="003A77AC">
        <w:rPr>
          <w:sz w:val="24"/>
          <w:szCs w:val="24"/>
        </w:rPr>
        <w:t xml:space="preserve">В школе созданы необходимые условия для организации воспитательной работы, проведения мероприятий, спортивных соревнований, мероприятий для всех участников воспитательного процесса, организации встреч с интересными людьми, а также проведения профилактической работы. В школе имеются спортивный зал и актовый зал. Спортивная база обеспечена необходимым оборудованием. </w:t>
      </w:r>
    </w:p>
    <w:p w:rsidR="002E5511" w:rsidRPr="003A77AC" w:rsidRDefault="002E5511" w:rsidP="002E5511">
      <w:pPr>
        <w:pStyle w:val="body"/>
        <w:spacing w:line="276" w:lineRule="auto"/>
        <w:ind w:firstLine="709"/>
        <w:rPr>
          <w:sz w:val="24"/>
          <w:szCs w:val="24"/>
        </w:rPr>
      </w:pPr>
      <w:r w:rsidRPr="003A77AC">
        <w:rPr>
          <w:sz w:val="24"/>
          <w:szCs w:val="24"/>
        </w:rPr>
        <w:t>Качественными показателями являются постановка задач работы детьми, родителями, педагогам и, общественностью в данных условиях, выбор содержания и методов воздействия, затрата времени и силы педагогов, время и активность учащихся.</w:t>
      </w:r>
    </w:p>
    <w:p w:rsidR="002E5511" w:rsidRDefault="002E5511" w:rsidP="002E5511">
      <w:pPr>
        <w:pStyle w:val="body"/>
        <w:spacing w:line="276" w:lineRule="auto"/>
        <w:ind w:firstLine="709"/>
        <w:rPr>
          <w:sz w:val="24"/>
          <w:szCs w:val="24"/>
        </w:rPr>
      </w:pPr>
      <w:r w:rsidRPr="003A77AC">
        <w:rPr>
          <w:sz w:val="24"/>
          <w:szCs w:val="24"/>
        </w:rPr>
        <w:t>Основное назначение критериев эффективности работы школы - определение главных направлений повышения мастерства учителей на основе комплексного анализа и оценки результатов педагогической деятельности. Критерии служат для решения внутренних задач руководства школы, для самоанализа и самооценки работы‚ ориентиром для</w:t>
      </w:r>
      <w:r>
        <w:rPr>
          <w:sz w:val="24"/>
          <w:szCs w:val="24"/>
        </w:rPr>
        <w:t xml:space="preserve"> </w:t>
      </w:r>
      <w:r w:rsidRPr="003A77AC">
        <w:rPr>
          <w:sz w:val="24"/>
          <w:szCs w:val="24"/>
        </w:rPr>
        <w:t>планирования учебно-воспитательного процесса.</w:t>
      </w:r>
    </w:p>
    <w:p w:rsidR="002E5511" w:rsidRPr="003A77AC" w:rsidRDefault="002E5511" w:rsidP="002E5511">
      <w:pPr>
        <w:pStyle w:val="body"/>
        <w:spacing w:line="276" w:lineRule="auto"/>
        <w:ind w:firstLine="709"/>
        <w:rPr>
          <w:sz w:val="24"/>
          <w:szCs w:val="24"/>
        </w:rPr>
      </w:pPr>
    </w:p>
    <w:p w:rsidR="002E5511" w:rsidRPr="003A77AC" w:rsidRDefault="002E5511" w:rsidP="002E5511">
      <w:pPr>
        <w:pStyle w:val="body"/>
        <w:spacing w:line="276" w:lineRule="auto"/>
        <w:ind w:firstLine="709"/>
        <w:rPr>
          <w:b/>
          <w:i/>
          <w:sz w:val="24"/>
          <w:szCs w:val="24"/>
        </w:rPr>
      </w:pPr>
      <w:r w:rsidRPr="003A77AC">
        <w:rPr>
          <w:b/>
          <w:i/>
          <w:sz w:val="24"/>
          <w:szCs w:val="24"/>
        </w:rPr>
        <w:t>5.Перечень основных критериев сводится к следующим:</w:t>
      </w:r>
    </w:p>
    <w:p w:rsidR="002E5511" w:rsidRPr="003A77AC" w:rsidRDefault="002E5511" w:rsidP="002E5511">
      <w:pPr>
        <w:pStyle w:val="body"/>
        <w:spacing w:line="276" w:lineRule="auto"/>
        <w:ind w:firstLine="709"/>
        <w:rPr>
          <w:sz w:val="24"/>
          <w:szCs w:val="24"/>
        </w:rPr>
      </w:pPr>
      <w:r w:rsidRPr="003A77AC">
        <w:rPr>
          <w:sz w:val="24"/>
          <w:szCs w:val="24"/>
        </w:rPr>
        <w:t>1.Самочувствие ребенка в школе (критерий отношений).</w:t>
      </w:r>
    </w:p>
    <w:p w:rsidR="002E5511" w:rsidRPr="003A77AC" w:rsidRDefault="002E5511" w:rsidP="002E5511">
      <w:pPr>
        <w:pStyle w:val="body"/>
        <w:spacing w:line="276" w:lineRule="auto"/>
        <w:ind w:firstLine="709"/>
        <w:rPr>
          <w:sz w:val="24"/>
          <w:szCs w:val="24"/>
        </w:rPr>
      </w:pPr>
      <w:r w:rsidRPr="003A77AC">
        <w:rPr>
          <w:sz w:val="24"/>
          <w:szCs w:val="24"/>
        </w:rPr>
        <w:t>2.Уровень воспитанности (критерий факта).</w:t>
      </w:r>
    </w:p>
    <w:p w:rsidR="002E5511" w:rsidRPr="003A77AC" w:rsidRDefault="002E5511" w:rsidP="002E5511">
      <w:pPr>
        <w:pStyle w:val="body"/>
        <w:spacing w:line="276" w:lineRule="auto"/>
        <w:ind w:firstLine="709"/>
        <w:rPr>
          <w:sz w:val="24"/>
          <w:szCs w:val="24"/>
        </w:rPr>
      </w:pPr>
      <w:r w:rsidRPr="003A77AC">
        <w:rPr>
          <w:sz w:val="24"/>
          <w:szCs w:val="24"/>
        </w:rPr>
        <w:t>3.Воспитательный коллектив, творческое содружество поколений (критерий коллектива)</w:t>
      </w:r>
    </w:p>
    <w:p w:rsidR="002E5511" w:rsidRPr="003A77AC" w:rsidRDefault="002E5511" w:rsidP="002E5511">
      <w:pPr>
        <w:pStyle w:val="body"/>
        <w:spacing w:line="276" w:lineRule="auto"/>
        <w:ind w:firstLine="709"/>
        <w:rPr>
          <w:sz w:val="24"/>
          <w:szCs w:val="24"/>
        </w:rPr>
      </w:pPr>
      <w:r w:rsidRPr="003A77AC">
        <w:rPr>
          <w:sz w:val="24"/>
          <w:szCs w:val="24"/>
        </w:rPr>
        <w:t>4.Содержание деятельност</w:t>
      </w:r>
      <w:r>
        <w:rPr>
          <w:sz w:val="24"/>
          <w:szCs w:val="24"/>
        </w:rPr>
        <w:t>и, эмоциональная насыщенность (</w:t>
      </w:r>
      <w:r w:rsidRPr="003A77AC">
        <w:rPr>
          <w:sz w:val="24"/>
          <w:szCs w:val="24"/>
        </w:rPr>
        <w:t>критерий содержания).</w:t>
      </w:r>
    </w:p>
    <w:p w:rsidR="002E5511" w:rsidRPr="003A77AC" w:rsidRDefault="002E5511" w:rsidP="002E5511">
      <w:pPr>
        <w:pStyle w:val="body"/>
        <w:spacing w:line="276" w:lineRule="auto"/>
        <w:ind w:firstLine="709"/>
        <w:rPr>
          <w:sz w:val="24"/>
          <w:szCs w:val="24"/>
        </w:rPr>
      </w:pPr>
      <w:r w:rsidRPr="003A77AC">
        <w:rPr>
          <w:sz w:val="24"/>
          <w:szCs w:val="24"/>
        </w:rPr>
        <w:t>5.Подготовленность к жизни (критерий времени).</w:t>
      </w:r>
    </w:p>
    <w:p w:rsidR="002E5511" w:rsidRPr="003A77AC" w:rsidRDefault="002E5511" w:rsidP="002E5511">
      <w:pPr>
        <w:pStyle w:val="body"/>
        <w:spacing w:line="276" w:lineRule="auto"/>
        <w:ind w:firstLine="709"/>
        <w:rPr>
          <w:sz w:val="24"/>
          <w:szCs w:val="24"/>
        </w:rPr>
      </w:pPr>
      <w:r w:rsidRPr="003A77AC">
        <w:rPr>
          <w:sz w:val="24"/>
          <w:szCs w:val="24"/>
        </w:rPr>
        <w:t>6.Критерий системности работы. Каждая сфера воспитательного процесса имеет качественные характеристики, адекватные перечисленным критериям.</w:t>
      </w:r>
    </w:p>
    <w:p w:rsidR="0056710A" w:rsidRDefault="0056710A" w:rsidP="005867AD">
      <w:pPr>
        <w:spacing w:after="0"/>
        <w:ind w:firstLine="567"/>
        <w:jc w:val="both"/>
        <w:outlineLvl w:val="0"/>
        <w:rPr>
          <w:rFonts w:ascii="Times New Roman" w:hAnsi="Times New Roman" w:cs="Times New Roman"/>
          <w:bCs/>
          <w:sz w:val="24"/>
          <w:szCs w:val="24"/>
        </w:rPr>
      </w:pPr>
    </w:p>
    <w:p w:rsidR="0056710A" w:rsidRPr="0056710A" w:rsidRDefault="0056710A" w:rsidP="0056710A">
      <w:pPr>
        <w:spacing w:after="0"/>
        <w:ind w:firstLine="567"/>
        <w:jc w:val="both"/>
        <w:outlineLvl w:val="0"/>
        <w:rPr>
          <w:rFonts w:ascii="Times New Roman" w:hAnsi="Times New Roman" w:cs="Times New Roman"/>
          <w:bCs/>
          <w:sz w:val="24"/>
          <w:szCs w:val="24"/>
        </w:rPr>
      </w:pPr>
      <w:r>
        <w:rPr>
          <w:rFonts w:ascii="Times New Roman" w:hAnsi="Times New Roman" w:cs="Times New Roman"/>
          <w:b/>
          <w:bCs/>
          <w:sz w:val="24"/>
          <w:szCs w:val="24"/>
        </w:rPr>
        <w:t xml:space="preserve">4. </w:t>
      </w:r>
      <w:r w:rsidRPr="0056710A">
        <w:rPr>
          <w:rFonts w:ascii="Times New Roman" w:hAnsi="Times New Roman" w:cs="Times New Roman"/>
          <w:b/>
          <w:bCs/>
          <w:sz w:val="24"/>
          <w:szCs w:val="24"/>
        </w:rPr>
        <w:t xml:space="preserve">ОРГАНИЗАЦИОННЫЙ РАЗДЕЛ </w:t>
      </w:r>
    </w:p>
    <w:p w:rsidR="0056710A" w:rsidRPr="005867AD" w:rsidRDefault="0056710A" w:rsidP="0056710A">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Календарный учебный график, календарный пла</w:t>
      </w:r>
      <w:r>
        <w:rPr>
          <w:rFonts w:ascii="Times New Roman" w:hAnsi="Times New Roman" w:cs="Times New Roman"/>
          <w:bCs/>
          <w:sz w:val="24"/>
          <w:szCs w:val="24"/>
        </w:rPr>
        <w:t>н воспитательной работы соответ</w:t>
      </w:r>
      <w:r w:rsidRPr="0056710A">
        <w:rPr>
          <w:rFonts w:ascii="Times New Roman" w:hAnsi="Times New Roman" w:cs="Times New Roman"/>
          <w:bCs/>
          <w:sz w:val="24"/>
          <w:szCs w:val="24"/>
        </w:rPr>
        <w:t>ствуют данным разделам ОП НОО.</w:t>
      </w:r>
    </w:p>
    <w:p w:rsidR="0056710A" w:rsidRDefault="0056710A" w:rsidP="0056710A">
      <w:pPr>
        <w:spacing w:after="0"/>
        <w:ind w:firstLine="567"/>
        <w:jc w:val="both"/>
        <w:outlineLvl w:val="0"/>
        <w:rPr>
          <w:rFonts w:ascii="Times New Roman" w:hAnsi="Times New Roman" w:cs="Times New Roman"/>
          <w:b/>
          <w:bCs/>
          <w:sz w:val="24"/>
          <w:szCs w:val="24"/>
        </w:rPr>
      </w:pPr>
    </w:p>
    <w:p w:rsidR="0056710A" w:rsidRDefault="0056710A" w:rsidP="0056710A">
      <w:pPr>
        <w:spacing w:after="0"/>
        <w:ind w:firstLine="567"/>
        <w:jc w:val="both"/>
        <w:outlineLvl w:val="0"/>
        <w:rPr>
          <w:rFonts w:ascii="Times New Roman" w:hAnsi="Times New Roman" w:cs="Times New Roman"/>
          <w:b/>
          <w:bCs/>
          <w:sz w:val="24"/>
          <w:szCs w:val="24"/>
        </w:rPr>
      </w:pPr>
      <w:r w:rsidRPr="0056710A">
        <w:rPr>
          <w:rFonts w:ascii="Times New Roman" w:hAnsi="Times New Roman" w:cs="Times New Roman"/>
          <w:b/>
          <w:bCs/>
          <w:sz w:val="24"/>
          <w:szCs w:val="24"/>
        </w:rPr>
        <w:t xml:space="preserve">4.1. Учебный план начального общего образования. </w:t>
      </w:r>
    </w:p>
    <w:p w:rsidR="00266371" w:rsidRPr="00266371" w:rsidRDefault="00266371" w:rsidP="00266371">
      <w:pPr>
        <w:spacing w:after="0"/>
        <w:ind w:firstLine="567"/>
        <w:jc w:val="both"/>
        <w:outlineLvl w:val="0"/>
        <w:rPr>
          <w:rFonts w:ascii="Times New Roman" w:hAnsi="Times New Roman" w:cs="Times New Roman"/>
          <w:bCs/>
          <w:color w:val="auto"/>
          <w:sz w:val="24"/>
          <w:szCs w:val="24"/>
        </w:rPr>
      </w:pPr>
      <w:r w:rsidRPr="00266371">
        <w:rPr>
          <w:rFonts w:ascii="Times New Roman" w:hAnsi="Times New Roman" w:cs="Times New Roman"/>
          <w:bCs/>
          <w:color w:val="auto"/>
          <w:sz w:val="24"/>
          <w:szCs w:val="24"/>
        </w:rPr>
        <w:lastRenderedPageBreak/>
        <w:t xml:space="preserve">Обязательные </w:t>
      </w:r>
      <w:r>
        <w:rPr>
          <w:rFonts w:ascii="Times New Roman" w:hAnsi="Times New Roman" w:cs="Times New Roman"/>
          <w:bCs/>
          <w:color w:val="auto"/>
          <w:sz w:val="24"/>
          <w:szCs w:val="24"/>
        </w:rPr>
        <w:t xml:space="preserve">предметные области </w:t>
      </w:r>
      <w:r w:rsidRPr="00266371">
        <w:rPr>
          <w:rFonts w:ascii="Times New Roman" w:hAnsi="Times New Roman" w:cs="Times New Roman"/>
          <w:bCs/>
          <w:color w:val="auto"/>
          <w:sz w:val="24"/>
          <w:szCs w:val="24"/>
        </w:rPr>
        <w:t>учебного плана и учебные предметы соответствуют </w:t>
      </w:r>
      <w:hyperlink r:id="rId12" w:anchor="SAd5nSUE715l" w:history="1">
        <w:r w:rsidRPr="00266371">
          <w:rPr>
            <w:rStyle w:val="ae"/>
            <w:rFonts w:ascii="Times New Roman" w:hAnsi="Times New Roman" w:cs="Times New Roman"/>
            <w:bCs/>
            <w:color w:val="auto"/>
            <w:sz w:val="24"/>
            <w:szCs w:val="24"/>
            <w:u w:val="none"/>
          </w:rPr>
          <w:t>ФГОС</w:t>
        </w:r>
      </w:hyperlink>
      <w:r w:rsidRPr="00266371">
        <w:rPr>
          <w:rFonts w:ascii="Times New Roman" w:hAnsi="Times New Roman" w:cs="Times New Roman"/>
          <w:bCs/>
          <w:color w:val="auto"/>
          <w:sz w:val="24"/>
          <w:szCs w:val="24"/>
        </w:rPr>
        <w:t> НОО.</w:t>
      </w:r>
      <w:r w:rsidRPr="00266371">
        <w:rPr>
          <w:rFonts w:ascii="Times New Roman" w:hAnsi="Times New Roman" w:cs="Times New Roman"/>
          <w:bCs/>
          <w:sz w:val="24"/>
          <w:szCs w:val="24"/>
        </w:rPr>
        <w:t xml:space="preserve"> </w:t>
      </w:r>
      <w:r w:rsidRPr="0056710A">
        <w:rPr>
          <w:rFonts w:ascii="Times New Roman" w:hAnsi="Times New Roman" w:cs="Times New Roman"/>
          <w:bCs/>
          <w:sz w:val="24"/>
          <w:szCs w:val="24"/>
        </w:rPr>
        <w:t>В качестве учебного плана НОО МОУ СОШ №</w:t>
      </w:r>
      <w:r>
        <w:rPr>
          <w:rFonts w:ascii="Times New Roman" w:hAnsi="Times New Roman" w:cs="Times New Roman"/>
          <w:bCs/>
          <w:sz w:val="24"/>
          <w:szCs w:val="24"/>
        </w:rPr>
        <w:t>2</w:t>
      </w:r>
      <w:r w:rsidRPr="0056710A">
        <w:rPr>
          <w:rFonts w:ascii="Times New Roman" w:hAnsi="Times New Roman" w:cs="Times New Roman"/>
          <w:bCs/>
          <w:sz w:val="24"/>
          <w:szCs w:val="24"/>
        </w:rPr>
        <w:t xml:space="preserve"> выбран Федеральный учебный план Вариант 1. </w:t>
      </w:r>
    </w:p>
    <w:p w:rsidR="0056710A" w:rsidRPr="0056710A" w:rsidRDefault="0056710A" w:rsidP="0056710A">
      <w:pPr>
        <w:spacing w:after="0"/>
        <w:ind w:firstLine="567"/>
        <w:jc w:val="both"/>
        <w:outlineLvl w:val="0"/>
        <w:rPr>
          <w:rFonts w:ascii="Times New Roman" w:hAnsi="Times New Roman" w:cs="Times New Roman"/>
          <w:bCs/>
          <w:sz w:val="24"/>
          <w:szCs w:val="24"/>
        </w:rPr>
      </w:pPr>
      <w:bookmarkStart w:id="129" w:name="110852"/>
      <w:bookmarkEnd w:id="129"/>
      <w:r w:rsidRPr="0056710A">
        <w:rPr>
          <w:rFonts w:ascii="Times New Roman" w:hAnsi="Times New Roman" w:cs="Times New Roman"/>
          <w:bCs/>
          <w:sz w:val="24"/>
          <w:szCs w:val="24"/>
        </w:rPr>
        <w:t xml:space="preserve">Учебный план </w:t>
      </w:r>
      <w:r w:rsidR="006942CE">
        <w:rPr>
          <w:rFonts w:ascii="Times New Roman" w:hAnsi="Times New Roman" w:cs="Times New Roman"/>
          <w:bCs/>
          <w:sz w:val="24"/>
          <w:szCs w:val="24"/>
        </w:rPr>
        <w:t>МОУ СОШ №2</w:t>
      </w:r>
      <w:r w:rsidRPr="0056710A">
        <w:rPr>
          <w:rFonts w:ascii="Times New Roman" w:hAnsi="Times New Roman" w:cs="Times New Roman"/>
          <w:bCs/>
          <w:sz w:val="24"/>
          <w:szCs w:val="24"/>
        </w:rPr>
        <w:t>, реализующ</w:t>
      </w:r>
      <w:r w:rsidR="006942CE">
        <w:rPr>
          <w:rFonts w:ascii="Times New Roman" w:hAnsi="Times New Roman" w:cs="Times New Roman"/>
          <w:bCs/>
          <w:sz w:val="24"/>
          <w:szCs w:val="24"/>
        </w:rPr>
        <w:t>ей</w:t>
      </w:r>
      <w:r w:rsidRPr="0056710A">
        <w:rPr>
          <w:rFonts w:ascii="Times New Roman" w:hAnsi="Times New Roman" w:cs="Times New Roman"/>
          <w:bCs/>
          <w:sz w:val="24"/>
          <w:szCs w:val="24"/>
        </w:rPr>
        <w:t xml:space="preserve"> </w:t>
      </w:r>
      <w:r w:rsidR="006942CE">
        <w:rPr>
          <w:rFonts w:ascii="Times New Roman" w:hAnsi="Times New Roman" w:cs="Times New Roman"/>
          <w:bCs/>
          <w:sz w:val="24"/>
          <w:szCs w:val="24"/>
        </w:rPr>
        <w:t>А</w:t>
      </w:r>
      <w:r w:rsidRPr="0056710A">
        <w:rPr>
          <w:rFonts w:ascii="Times New Roman" w:hAnsi="Times New Roman" w:cs="Times New Roman"/>
          <w:bCs/>
          <w:sz w:val="24"/>
          <w:szCs w:val="24"/>
        </w:rPr>
        <w:t xml:space="preserve">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56710A" w:rsidRPr="0056710A" w:rsidRDefault="0056710A" w:rsidP="0056710A">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Учебный план НОО определяет общие рамки принимаемых решений при отборе учебного материала, формировании перечня результатов</w:t>
      </w:r>
      <w:r>
        <w:rPr>
          <w:rFonts w:ascii="Times New Roman" w:hAnsi="Times New Roman" w:cs="Times New Roman"/>
          <w:bCs/>
          <w:sz w:val="24"/>
          <w:szCs w:val="24"/>
        </w:rPr>
        <w:t xml:space="preserve"> образования и организации обра</w:t>
      </w:r>
      <w:r w:rsidRPr="0056710A">
        <w:rPr>
          <w:rFonts w:ascii="Times New Roman" w:hAnsi="Times New Roman" w:cs="Times New Roman"/>
          <w:bCs/>
          <w:sz w:val="24"/>
          <w:szCs w:val="24"/>
        </w:rPr>
        <w:t xml:space="preserve">зовательной деятельности. </w:t>
      </w:r>
    </w:p>
    <w:p w:rsidR="0056710A" w:rsidRPr="0056710A" w:rsidRDefault="0056710A" w:rsidP="0056710A">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Содержание образования при получении началь</w:t>
      </w:r>
      <w:r>
        <w:rPr>
          <w:rFonts w:ascii="Times New Roman" w:hAnsi="Times New Roman" w:cs="Times New Roman"/>
          <w:bCs/>
          <w:sz w:val="24"/>
          <w:szCs w:val="24"/>
        </w:rPr>
        <w:t>ного общего образования реализу</w:t>
      </w:r>
      <w:r w:rsidRPr="0056710A">
        <w:rPr>
          <w:rFonts w:ascii="Times New Roman" w:hAnsi="Times New Roman" w:cs="Times New Roman"/>
          <w:bCs/>
          <w:sz w:val="24"/>
          <w:szCs w:val="24"/>
        </w:rPr>
        <w:t xml:space="preserve">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rsidR="0056710A" w:rsidRPr="0056710A" w:rsidRDefault="0056710A" w:rsidP="0056710A">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Вариативность содержания образовательных пр</w:t>
      </w:r>
      <w:r>
        <w:rPr>
          <w:rFonts w:ascii="Times New Roman" w:hAnsi="Times New Roman" w:cs="Times New Roman"/>
          <w:bCs/>
          <w:sz w:val="24"/>
          <w:szCs w:val="24"/>
        </w:rPr>
        <w:t>ограмм начального общего образо</w:t>
      </w:r>
      <w:r w:rsidRPr="0056710A">
        <w:rPr>
          <w:rFonts w:ascii="Times New Roman" w:hAnsi="Times New Roman" w:cs="Times New Roman"/>
          <w:bCs/>
          <w:sz w:val="24"/>
          <w:szCs w:val="24"/>
        </w:rPr>
        <w:t xml:space="preserve">вания реализуется через возможность формирования программ начального общего </w:t>
      </w:r>
      <w:r>
        <w:rPr>
          <w:rFonts w:ascii="Times New Roman" w:hAnsi="Times New Roman" w:cs="Times New Roman"/>
          <w:bCs/>
          <w:sz w:val="24"/>
          <w:szCs w:val="24"/>
        </w:rPr>
        <w:t>обра</w:t>
      </w:r>
      <w:r w:rsidRPr="0056710A">
        <w:rPr>
          <w:rFonts w:ascii="Times New Roman" w:hAnsi="Times New Roman" w:cs="Times New Roman"/>
          <w:bCs/>
          <w:sz w:val="24"/>
          <w:szCs w:val="24"/>
        </w:rPr>
        <w:t>зования различного уровня сложности и направленно</w:t>
      </w:r>
      <w:r>
        <w:rPr>
          <w:rFonts w:ascii="Times New Roman" w:hAnsi="Times New Roman" w:cs="Times New Roman"/>
          <w:bCs/>
          <w:sz w:val="24"/>
          <w:szCs w:val="24"/>
        </w:rPr>
        <w:t>сти с учетом образовательных по</w:t>
      </w:r>
      <w:r w:rsidRPr="0056710A">
        <w:rPr>
          <w:rFonts w:ascii="Times New Roman" w:hAnsi="Times New Roman" w:cs="Times New Roman"/>
          <w:bCs/>
          <w:sz w:val="24"/>
          <w:szCs w:val="24"/>
        </w:rPr>
        <w:t xml:space="preserve">требностей и способностей обучающихся. </w:t>
      </w:r>
    </w:p>
    <w:p w:rsidR="00266371" w:rsidRDefault="0056710A" w:rsidP="006942CE">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 xml:space="preserve">Федеральный учебный план состоит из двух частей – обязательной части и части, формируемой участниками образовательных отношений. </w:t>
      </w:r>
    </w:p>
    <w:p w:rsidR="0056710A" w:rsidRPr="0056710A" w:rsidRDefault="0056710A" w:rsidP="006942CE">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r w:rsidR="006942CE">
        <w:rPr>
          <w:rFonts w:ascii="Times New Roman" w:hAnsi="Times New Roman" w:cs="Times New Roman"/>
          <w:bCs/>
          <w:sz w:val="24"/>
          <w:szCs w:val="24"/>
        </w:rPr>
        <w:t xml:space="preserve"> </w:t>
      </w:r>
    </w:p>
    <w:p w:rsidR="0056710A" w:rsidRPr="0056710A" w:rsidRDefault="0056710A" w:rsidP="0056710A">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w:t>
      </w:r>
      <w:r>
        <w:rPr>
          <w:rFonts w:ascii="Times New Roman" w:hAnsi="Times New Roman" w:cs="Times New Roman"/>
          <w:bCs/>
          <w:sz w:val="24"/>
          <w:szCs w:val="24"/>
        </w:rPr>
        <w:t>вномерно в течение учебной неде</w:t>
      </w:r>
      <w:r w:rsidRPr="0056710A">
        <w:rPr>
          <w:rFonts w:ascii="Times New Roman" w:hAnsi="Times New Roman" w:cs="Times New Roman"/>
          <w:bCs/>
          <w:sz w:val="24"/>
          <w:szCs w:val="24"/>
        </w:rPr>
        <w:t xml:space="preserve">ли, при этом объём максимально допустимой нагрузки в течение дня должен соответствовать действующим санитарным правилам и нормативам. </w:t>
      </w:r>
    </w:p>
    <w:p w:rsidR="0056710A" w:rsidRPr="0056710A" w:rsidRDefault="006942CE" w:rsidP="0056710A">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МОУ СОШ №2</w:t>
      </w:r>
      <w:r w:rsidR="0056710A" w:rsidRPr="0056710A">
        <w:rPr>
          <w:rFonts w:ascii="Times New Roman" w:hAnsi="Times New Roman" w:cs="Times New Roman"/>
          <w:bCs/>
          <w:sz w:val="24"/>
          <w:szCs w:val="24"/>
        </w:rPr>
        <w:t xml:space="preserve"> самостоятельна в </w:t>
      </w:r>
      <w:r w:rsidR="0056710A">
        <w:rPr>
          <w:rFonts w:ascii="Times New Roman" w:hAnsi="Times New Roman" w:cs="Times New Roman"/>
          <w:bCs/>
          <w:sz w:val="24"/>
          <w:szCs w:val="24"/>
        </w:rPr>
        <w:t>организации образовательной дея</w:t>
      </w:r>
      <w:r w:rsidR="0056710A" w:rsidRPr="0056710A">
        <w:rPr>
          <w:rFonts w:ascii="Times New Roman" w:hAnsi="Times New Roman" w:cs="Times New Roman"/>
          <w:bCs/>
          <w:sz w:val="24"/>
          <w:szCs w:val="24"/>
        </w:rPr>
        <w:t xml:space="preserve">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 </w:t>
      </w:r>
    </w:p>
    <w:p w:rsidR="006942CE" w:rsidRPr="006942CE" w:rsidRDefault="006942CE" w:rsidP="006942CE">
      <w:pPr>
        <w:spacing w:after="0"/>
        <w:ind w:firstLine="567"/>
        <w:jc w:val="both"/>
        <w:outlineLvl w:val="0"/>
        <w:rPr>
          <w:rFonts w:ascii="Times New Roman" w:hAnsi="Times New Roman" w:cs="Times New Roman"/>
          <w:bCs/>
          <w:sz w:val="24"/>
          <w:szCs w:val="24"/>
        </w:rPr>
      </w:pPr>
      <w:bookmarkStart w:id="130" w:name="114879"/>
      <w:bookmarkEnd w:id="130"/>
      <w:r w:rsidRPr="006942CE">
        <w:rPr>
          <w:rFonts w:ascii="Times New Roman" w:hAnsi="Times New Roman" w:cs="Times New Roman"/>
          <w:b/>
          <w:bCs/>
          <w:sz w:val="24"/>
          <w:szCs w:val="24"/>
        </w:rPr>
        <w:t>Урочная деятельность</w:t>
      </w:r>
      <w:r w:rsidRPr="006942CE">
        <w:rPr>
          <w:rFonts w:ascii="Times New Roman" w:hAnsi="Times New Roman" w:cs="Times New Roman"/>
          <w:bCs/>
          <w:sz w:val="24"/>
          <w:szCs w:val="24"/>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266371" w:rsidRPr="00266371" w:rsidRDefault="00266371" w:rsidP="00266371">
      <w:pPr>
        <w:spacing w:after="0"/>
        <w:ind w:firstLine="567"/>
        <w:jc w:val="both"/>
        <w:outlineLvl w:val="0"/>
        <w:rPr>
          <w:rFonts w:ascii="Times New Roman" w:hAnsi="Times New Roman" w:cs="Times New Roman"/>
          <w:bCs/>
          <w:color w:val="auto"/>
          <w:sz w:val="24"/>
          <w:szCs w:val="24"/>
        </w:rPr>
      </w:pPr>
      <w:r w:rsidRPr="00266371">
        <w:rPr>
          <w:rFonts w:ascii="Times New Roman" w:hAnsi="Times New Roman" w:cs="Times New Roman"/>
          <w:bCs/>
          <w:color w:val="auto"/>
          <w:sz w:val="24"/>
          <w:szCs w:val="24"/>
        </w:rPr>
        <w:t>Коррекционная работа осуществляется во внеурочное время в объеме не менее 5 часов (</w:t>
      </w:r>
      <w:hyperlink r:id="rId13" w:anchor="u8XlH56Z5Z1w" w:history="1">
        <w:r w:rsidRPr="00266371">
          <w:rPr>
            <w:rStyle w:val="ae"/>
            <w:rFonts w:ascii="Times New Roman" w:hAnsi="Times New Roman" w:cs="Times New Roman"/>
            <w:bCs/>
            <w:color w:val="auto"/>
            <w:sz w:val="24"/>
            <w:szCs w:val="24"/>
            <w:u w:val="none"/>
          </w:rPr>
          <w:t>пункт 3.4.16</w:t>
        </w:r>
      </w:hyperlink>
      <w:r w:rsidRPr="00266371">
        <w:rPr>
          <w:rFonts w:ascii="Times New Roman" w:hAnsi="Times New Roman" w:cs="Times New Roman"/>
          <w:bCs/>
          <w:color w:val="auto"/>
          <w:sz w:val="24"/>
          <w:szCs w:val="24"/>
        </w:rPr>
        <w:t> Санитарно-эпидемиологических требований).</w:t>
      </w:r>
    </w:p>
    <w:p w:rsidR="00266371" w:rsidRPr="00266371" w:rsidRDefault="00266371" w:rsidP="00266371">
      <w:pPr>
        <w:spacing w:after="0"/>
        <w:ind w:firstLine="567"/>
        <w:jc w:val="both"/>
        <w:outlineLvl w:val="0"/>
        <w:rPr>
          <w:rFonts w:ascii="Times New Roman" w:hAnsi="Times New Roman" w:cs="Times New Roman"/>
          <w:bCs/>
          <w:color w:val="auto"/>
          <w:sz w:val="24"/>
          <w:szCs w:val="24"/>
        </w:rPr>
      </w:pPr>
      <w:bookmarkStart w:id="131" w:name="110853"/>
      <w:bookmarkEnd w:id="131"/>
      <w:r w:rsidRPr="00266371">
        <w:rPr>
          <w:rFonts w:ascii="Times New Roman" w:hAnsi="Times New Roman" w:cs="Times New Roman"/>
          <w:bCs/>
          <w:color w:val="auto"/>
          <w:sz w:val="24"/>
          <w:szCs w:val="24"/>
        </w:rPr>
        <w:lastRenderedPageBreak/>
        <w:t>Программа коррекционной работы разрабатывается образовательной организацией в зависимости от особых образовательных потребностей обучающихся.</w:t>
      </w:r>
    </w:p>
    <w:p w:rsidR="00266371" w:rsidRPr="00266371" w:rsidRDefault="00266371" w:rsidP="00266371">
      <w:pPr>
        <w:spacing w:after="0"/>
        <w:ind w:firstLine="567"/>
        <w:jc w:val="both"/>
        <w:outlineLvl w:val="0"/>
        <w:rPr>
          <w:rFonts w:ascii="Times New Roman" w:hAnsi="Times New Roman" w:cs="Times New Roman"/>
          <w:bCs/>
          <w:color w:val="auto"/>
          <w:sz w:val="24"/>
          <w:szCs w:val="24"/>
        </w:rPr>
      </w:pPr>
      <w:bookmarkStart w:id="132" w:name="110854"/>
      <w:bookmarkEnd w:id="132"/>
      <w:r w:rsidRPr="00266371">
        <w:rPr>
          <w:rFonts w:ascii="Times New Roman" w:hAnsi="Times New Roman" w:cs="Times New Roman"/>
          <w:bCs/>
          <w:color w:val="auto"/>
          <w:sz w:val="24"/>
          <w:szCs w:val="24"/>
        </w:rPr>
        <w:t>В федеральном учебном плане количество часов в неделю на коррекционно-развивающие курсы указано на одного обучающегося.</w:t>
      </w:r>
    </w:p>
    <w:p w:rsidR="00266371" w:rsidRPr="00266371" w:rsidRDefault="00266371" w:rsidP="00266371">
      <w:pPr>
        <w:spacing w:after="0"/>
        <w:ind w:firstLine="567"/>
        <w:jc w:val="both"/>
        <w:outlineLvl w:val="0"/>
        <w:rPr>
          <w:rFonts w:ascii="Times New Roman" w:hAnsi="Times New Roman" w:cs="Times New Roman"/>
          <w:bCs/>
          <w:color w:val="auto"/>
          <w:sz w:val="24"/>
          <w:szCs w:val="24"/>
        </w:rPr>
      </w:pPr>
      <w:bookmarkStart w:id="133" w:name="110855"/>
      <w:bookmarkEnd w:id="133"/>
      <w:r w:rsidRPr="00266371">
        <w:rPr>
          <w:rFonts w:ascii="Times New Roman" w:hAnsi="Times New Roman" w:cs="Times New Roman"/>
          <w:bCs/>
          <w:color w:val="auto"/>
          <w:sz w:val="24"/>
          <w:szCs w:val="24"/>
        </w:rPr>
        <w:t>В рамках внеурочной деятельности выделяется обязательный коррекционный курс "Индивидуальные и подгрупповые логопедические занятия", на который выделяется 2 часа в неделю на каждого обучающегося.</w:t>
      </w:r>
    </w:p>
    <w:p w:rsidR="00266371" w:rsidRPr="00266371" w:rsidRDefault="00266371" w:rsidP="00266371">
      <w:pPr>
        <w:spacing w:after="0"/>
        <w:ind w:firstLine="567"/>
        <w:jc w:val="both"/>
        <w:outlineLvl w:val="0"/>
        <w:rPr>
          <w:rFonts w:ascii="Times New Roman" w:hAnsi="Times New Roman" w:cs="Times New Roman"/>
          <w:bCs/>
          <w:color w:val="auto"/>
          <w:sz w:val="24"/>
          <w:szCs w:val="24"/>
        </w:rPr>
      </w:pPr>
      <w:bookmarkStart w:id="134" w:name="110856"/>
      <w:bookmarkEnd w:id="134"/>
      <w:r w:rsidRPr="00266371">
        <w:rPr>
          <w:rFonts w:ascii="Times New Roman" w:hAnsi="Times New Roman" w:cs="Times New Roman"/>
          <w:bCs/>
          <w:color w:val="auto"/>
          <w:sz w:val="24"/>
          <w:szCs w:val="24"/>
        </w:rPr>
        <w:t>При реализации данной федеральной адаптированной образовательной программы для обучающихся с ТНР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Внеурочная деятельность</w:t>
      </w:r>
      <w:r w:rsidRPr="006942CE">
        <w:rPr>
          <w:rFonts w:ascii="Times New Roman" w:hAnsi="Times New Roman" w:cs="Times New Roman"/>
          <w:bCs/>
          <w:sz w:val="24"/>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МОУ СОШ №2.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Организация занятий по направлениям внеурочной деятельности является неотъемлемой частью образовательной деятельности в МОУ СОШ №2, которая предоставляет обучающимся возможность выбора широкого спектра занятий, направленных на их развитие.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МОУ СОШ №2 самостоятельно.</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МОУ СОШ №2. Реализация индивидуальных учебных планов, программ сопровождается </w:t>
      </w:r>
      <w:proofErr w:type="spellStart"/>
      <w:r w:rsidRPr="006942CE">
        <w:rPr>
          <w:rFonts w:ascii="Times New Roman" w:hAnsi="Times New Roman" w:cs="Times New Roman"/>
          <w:bCs/>
          <w:sz w:val="24"/>
          <w:szCs w:val="24"/>
        </w:rPr>
        <w:t>тьюторской</w:t>
      </w:r>
      <w:proofErr w:type="spellEnd"/>
      <w:r w:rsidRPr="006942CE">
        <w:rPr>
          <w:rFonts w:ascii="Times New Roman" w:hAnsi="Times New Roman" w:cs="Times New Roman"/>
          <w:bCs/>
          <w:sz w:val="24"/>
          <w:szCs w:val="24"/>
        </w:rPr>
        <w:t xml:space="preserve"> поддержкой.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учебный план входят следующие обязательные для изучения предметные области, учебные предметы (учебные модули):</w:t>
      </w:r>
    </w:p>
    <w:tbl>
      <w:tblPr>
        <w:tblW w:w="9518" w:type="dxa"/>
        <w:tblInd w:w="-69" w:type="dxa"/>
        <w:tblCellMar>
          <w:top w:w="54" w:type="dxa"/>
          <w:left w:w="93" w:type="dxa"/>
          <w:right w:w="139" w:type="dxa"/>
        </w:tblCellMar>
        <w:tblLook w:val="04A0"/>
      </w:tblPr>
      <w:tblGrid>
        <w:gridCol w:w="3990"/>
        <w:gridCol w:w="5528"/>
      </w:tblGrid>
      <w:tr w:rsidR="006942CE" w:rsidRPr="006942CE" w:rsidTr="006942CE">
        <w:trPr>
          <w:trHeight w:val="336"/>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П</w:t>
            </w:r>
            <w:proofErr w:type="spellStart"/>
            <w:r w:rsidRPr="006942CE">
              <w:rPr>
                <w:rFonts w:ascii="Times New Roman" w:hAnsi="Times New Roman" w:cs="Times New Roman"/>
                <w:bCs/>
                <w:sz w:val="24"/>
                <w:szCs w:val="24"/>
              </w:rPr>
              <w:t>р</w:t>
            </w:r>
            <w:r w:rsidRPr="006942CE">
              <w:rPr>
                <w:rFonts w:ascii="Times New Roman" w:hAnsi="Times New Roman" w:cs="Times New Roman"/>
                <w:bCs/>
                <w:sz w:val="24"/>
                <w:szCs w:val="24"/>
                <w:lang w:val="en-US"/>
              </w:rPr>
              <w:t>едметные</w:t>
            </w:r>
            <w:proofErr w:type="spellEnd"/>
            <w:r w:rsidRPr="006942CE">
              <w:rPr>
                <w:rFonts w:ascii="Times New Roman" w:hAnsi="Times New Roman" w:cs="Times New Roman"/>
                <w:bCs/>
                <w:sz w:val="24"/>
                <w:szCs w:val="24"/>
                <w:lang w:val="en-US"/>
              </w:rPr>
              <w:t xml:space="preserve"> </w:t>
            </w:r>
            <w:proofErr w:type="spellStart"/>
            <w:r w:rsidRPr="006942CE">
              <w:rPr>
                <w:rFonts w:ascii="Times New Roman" w:hAnsi="Times New Roman" w:cs="Times New Roman"/>
                <w:bCs/>
                <w:sz w:val="24"/>
                <w:szCs w:val="24"/>
                <w:lang w:val="en-US"/>
              </w:rPr>
              <w:t>области</w:t>
            </w:r>
            <w:proofErr w:type="spellEnd"/>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Учебные предметы (учебные модули)</w:t>
            </w:r>
          </w:p>
        </w:tc>
      </w:tr>
      <w:tr w:rsidR="006942CE" w:rsidRPr="006942CE" w:rsidTr="006942CE">
        <w:trPr>
          <w:trHeight w:val="666"/>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Русский язык и литературное чтение</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Русский язык,</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Литературное чтение</w:t>
            </w:r>
          </w:p>
        </w:tc>
      </w:tr>
      <w:tr w:rsidR="006942CE" w:rsidRPr="006942CE" w:rsidTr="006942CE">
        <w:trPr>
          <w:trHeight w:val="333"/>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proofErr w:type="spellStart"/>
            <w:r w:rsidRPr="006942CE">
              <w:rPr>
                <w:rFonts w:ascii="Times New Roman" w:hAnsi="Times New Roman" w:cs="Times New Roman"/>
                <w:bCs/>
                <w:sz w:val="24"/>
                <w:szCs w:val="24"/>
                <w:lang w:val="en-US"/>
              </w:rPr>
              <w:t>Инос</w:t>
            </w:r>
            <w:r w:rsidRPr="006942CE">
              <w:rPr>
                <w:rFonts w:ascii="Times New Roman" w:hAnsi="Times New Roman" w:cs="Times New Roman"/>
                <w:bCs/>
                <w:sz w:val="24"/>
                <w:szCs w:val="24"/>
              </w:rPr>
              <w:t>тр</w:t>
            </w:r>
            <w:r w:rsidRPr="006942CE">
              <w:rPr>
                <w:rFonts w:ascii="Times New Roman" w:hAnsi="Times New Roman" w:cs="Times New Roman"/>
                <w:bCs/>
                <w:sz w:val="24"/>
                <w:szCs w:val="24"/>
                <w:lang w:val="en-US"/>
              </w:rPr>
              <w:t>анный</w:t>
            </w:r>
            <w:proofErr w:type="spellEnd"/>
            <w:r w:rsidRPr="006942CE">
              <w:rPr>
                <w:rFonts w:ascii="Times New Roman" w:hAnsi="Times New Roman" w:cs="Times New Roman"/>
                <w:bCs/>
                <w:sz w:val="24"/>
                <w:szCs w:val="24"/>
                <w:lang w:val="en-US"/>
              </w:rPr>
              <w:t xml:space="preserve"> </w:t>
            </w:r>
            <w:proofErr w:type="spellStart"/>
            <w:r w:rsidRPr="006942CE">
              <w:rPr>
                <w:rFonts w:ascii="Times New Roman" w:hAnsi="Times New Roman" w:cs="Times New Roman"/>
                <w:bCs/>
                <w:sz w:val="24"/>
                <w:szCs w:val="24"/>
                <w:lang w:val="en-US"/>
              </w:rPr>
              <w:t>язы</w:t>
            </w:r>
            <w:proofErr w:type="spellEnd"/>
            <w:r w:rsidRPr="006942CE">
              <w:rPr>
                <w:rFonts w:ascii="Times New Roman" w:hAnsi="Times New Roman" w:cs="Times New Roman"/>
                <w:bCs/>
                <w:sz w:val="24"/>
                <w:szCs w:val="24"/>
              </w:rPr>
              <w:t>к</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proofErr w:type="spellStart"/>
            <w:r w:rsidRPr="006942CE">
              <w:rPr>
                <w:rFonts w:ascii="Times New Roman" w:hAnsi="Times New Roman" w:cs="Times New Roman"/>
                <w:bCs/>
                <w:sz w:val="24"/>
                <w:szCs w:val="24"/>
                <w:lang w:val="en-US"/>
              </w:rPr>
              <w:t>Инос</w:t>
            </w:r>
            <w:r w:rsidRPr="006942CE">
              <w:rPr>
                <w:rFonts w:ascii="Times New Roman" w:hAnsi="Times New Roman" w:cs="Times New Roman"/>
                <w:bCs/>
                <w:sz w:val="24"/>
                <w:szCs w:val="24"/>
              </w:rPr>
              <w:t>тр</w:t>
            </w:r>
            <w:r w:rsidRPr="006942CE">
              <w:rPr>
                <w:rFonts w:ascii="Times New Roman" w:hAnsi="Times New Roman" w:cs="Times New Roman"/>
                <w:bCs/>
                <w:sz w:val="24"/>
                <w:szCs w:val="24"/>
                <w:lang w:val="en-US"/>
              </w:rPr>
              <w:t>анный</w:t>
            </w:r>
            <w:proofErr w:type="spellEnd"/>
            <w:r w:rsidRPr="006942CE">
              <w:rPr>
                <w:rFonts w:ascii="Times New Roman" w:hAnsi="Times New Roman" w:cs="Times New Roman"/>
                <w:bCs/>
                <w:sz w:val="24"/>
                <w:szCs w:val="24"/>
                <w:lang w:val="en-US"/>
              </w:rPr>
              <w:t xml:space="preserve"> язык</w:t>
            </w:r>
          </w:p>
        </w:tc>
      </w:tr>
      <w:tr w:rsidR="006942CE" w:rsidRPr="006942CE" w:rsidTr="006942CE">
        <w:trPr>
          <w:trHeight w:val="339"/>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Математика и информатика</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proofErr w:type="spellStart"/>
            <w:r w:rsidRPr="006942CE">
              <w:rPr>
                <w:rFonts w:ascii="Times New Roman" w:hAnsi="Times New Roman" w:cs="Times New Roman"/>
                <w:bCs/>
                <w:sz w:val="24"/>
                <w:szCs w:val="24"/>
                <w:lang w:val="en-US"/>
              </w:rPr>
              <w:t>Математика</w:t>
            </w:r>
            <w:proofErr w:type="spellEnd"/>
          </w:p>
        </w:tc>
      </w:tr>
      <w:tr w:rsidR="006942CE" w:rsidRPr="006942CE" w:rsidTr="006942CE">
        <w:trPr>
          <w:trHeight w:val="663"/>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Обществознание и естествознание «окружающий мир »</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proofErr w:type="spellStart"/>
            <w:r w:rsidRPr="006942CE">
              <w:rPr>
                <w:rFonts w:ascii="Times New Roman" w:hAnsi="Times New Roman" w:cs="Times New Roman"/>
                <w:bCs/>
                <w:sz w:val="24"/>
                <w:szCs w:val="24"/>
                <w:lang w:val="en-US"/>
              </w:rPr>
              <w:t>Окружающий</w:t>
            </w:r>
            <w:proofErr w:type="spellEnd"/>
            <w:r w:rsidRPr="006942CE">
              <w:rPr>
                <w:rFonts w:ascii="Times New Roman" w:hAnsi="Times New Roman" w:cs="Times New Roman"/>
                <w:bCs/>
                <w:sz w:val="24"/>
                <w:szCs w:val="24"/>
                <w:lang w:val="en-US"/>
              </w:rPr>
              <w:t xml:space="preserve"> </w:t>
            </w:r>
            <w:proofErr w:type="spellStart"/>
            <w:r w:rsidRPr="006942CE">
              <w:rPr>
                <w:rFonts w:ascii="Times New Roman" w:hAnsi="Times New Roman" w:cs="Times New Roman"/>
                <w:bCs/>
                <w:sz w:val="24"/>
                <w:szCs w:val="24"/>
                <w:lang w:val="en-US"/>
              </w:rPr>
              <w:t>мир</w:t>
            </w:r>
            <w:proofErr w:type="spellEnd"/>
          </w:p>
        </w:tc>
      </w:tr>
      <w:tr w:rsidR="006942CE" w:rsidRPr="006942CE" w:rsidTr="006942CE">
        <w:trPr>
          <w:trHeight w:val="367"/>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Основы религиозных культур </w:t>
            </w:r>
            <w:r w:rsidRPr="006942CE">
              <w:rPr>
                <w:rFonts w:ascii="Times New Roman" w:hAnsi="Times New Roman" w:cs="Times New Roman"/>
                <w:bCs/>
                <w:sz w:val="24"/>
                <w:szCs w:val="24"/>
              </w:rPr>
              <w:lastRenderedPageBreak/>
              <w:t>и светской этики</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 xml:space="preserve">Основы религиозных культур и светской </w:t>
            </w:r>
            <w:r w:rsidRPr="006942CE">
              <w:rPr>
                <w:rFonts w:ascii="Times New Roman" w:hAnsi="Times New Roman" w:cs="Times New Roman"/>
                <w:bCs/>
                <w:sz w:val="24"/>
                <w:szCs w:val="24"/>
              </w:rPr>
              <w:lastRenderedPageBreak/>
              <w:t>этики: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учебный модуль: «Основы светской этики»</w:t>
            </w:r>
          </w:p>
        </w:tc>
      </w:tr>
      <w:tr w:rsidR="006942CE" w:rsidRPr="006942CE" w:rsidTr="006942CE">
        <w:trPr>
          <w:trHeight w:val="663"/>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proofErr w:type="spellStart"/>
            <w:r w:rsidRPr="006942CE">
              <w:rPr>
                <w:rFonts w:ascii="Times New Roman" w:hAnsi="Times New Roman" w:cs="Times New Roman"/>
                <w:bCs/>
                <w:sz w:val="24"/>
                <w:szCs w:val="24"/>
                <w:lang w:val="en-US"/>
              </w:rPr>
              <w:lastRenderedPageBreak/>
              <w:t>Искусство</w:t>
            </w:r>
            <w:proofErr w:type="spellEnd"/>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proofErr w:type="spellStart"/>
            <w:r w:rsidRPr="006942CE">
              <w:rPr>
                <w:rFonts w:ascii="Times New Roman" w:hAnsi="Times New Roman" w:cs="Times New Roman"/>
                <w:bCs/>
                <w:sz w:val="24"/>
                <w:szCs w:val="24"/>
                <w:lang w:val="en-US"/>
              </w:rPr>
              <w:t>Изобразительное</w:t>
            </w:r>
            <w:proofErr w:type="spellEnd"/>
            <w:r w:rsidRPr="006942CE">
              <w:rPr>
                <w:rFonts w:ascii="Times New Roman" w:hAnsi="Times New Roman" w:cs="Times New Roman"/>
                <w:bCs/>
                <w:sz w:val="24"/>
                <w:szCs w:val="24"/>
                <w:lang w:val="en-US"/>
              </w:rPr>
              <w:t xml:space="preserve"> </w:t>
            </w:r>
            <w:proofErr w:type="spellStart"/>
            <w:r w:rsidRPr="006942CE">
              <w:rPr>
                <w:rFonts w:ascii="Times New Roman" w:hAnsi="Times New Roman" w:cs="Times New Roman"/>
                <w:bCs/>
                <w:sz w:val="24"/>
                <w:szCs w:val="24"/>
                <w:lang w:val="en-US"/>
              </w:rPr>
              <w:t>искусство</w:t>
            </w:r>
            <w:proofErr w:type="spellEnd"/>
            <w:r w:rsidRPr="006942CE">
              <w:rPr>
                <w:rFonts w:ascii="Times New Roman" w:hAnsi="Times New Roman" w:cs="Times New Roman"/>
                <w:bCs/>
                <w:sz w:val="24"/>
                <w:szCs w:val="24"/>
                <w:lang w:val="en-US"/>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М</w:t>
            </w:r>
            <w:r w:rsidRPr="006942CE">
              <w:rPr>
                <w:rFonts w:ascii="Times New Roman" w:hAnsi="Times New Roman" w:cs="Times New Roman"/>
                <w:bCs/>
                <w:sz w:val="24"/>
                <w:szCs w:val="24"/>
              </w:rPr>
              <w:t>у</w:t>
            </w:r>
            <w:proofErr w:type="spellStart"/>
            <w:r w:rsidRPr="006942CE">
              <w:rPr>
                <w:rFonts w:ascii="Times New Roman" w:hAnsi="Times New Roman" w:cs="Times New Roman"/>
                <w:bCs/>
                <w:sz w:val="24"/>
                <w:szCs w:val="24"/>
                <w:lang w:val="en-US"/>
              </w:rPr>
              <w:t>зыка</w:t>
            </w:r>
            <w:proofErr w:type="spellEnd"/>
          </w:p>
        </w:tc>
      </w:tr>
      <w:tr w:rsidR="006942CE" w:rsidRPr="006942CE" w:rsidTr="006942CE">
        <w:trPr>
          <w:trHeight w:val="334"/>
        </w:trPr>
        <w:tc>
          <w:tcPr>
            <w:tcW w:w="3990" w:type="dxa"/>
            <w:tcBorders>
              <w:top w:val="single" w:sz="2" w:space="0" w:color="000000"/>
              <w:left w:val="single" w:sz="2" w:space="0" w:color="000000"/>
              <w:bottom w:val="single" w:sz="2" w:space="0" w:color="000000"/>
              <w:right w:val="single" w:sz="2" w:space="0" w:color="000000"/>
            </w:tcBorders>
            <w:shd w:val="clear" w:color="auto" w:fill="auto"/>
            <w:vAlign w:val="bottom"/>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proofErr w:type="spellStart"/>
            <w:r w:rsidRPr="006942CE">
              <w:rPr>
                <w:rFonts w:ascii="Times New Roman" w:hAnsi="Times New Roman" w:cs="Times New Roman"/>
                <w:bCs/>
                <w:sz w:val="24"/>
                <w:szCs w:val="24"/>
                <w:lang w:val="en-US"/>
              </w:rPr>
              <w:t>Технология</w:t>
            </w:r>
            <w:proofErr w:type="spellEnd"/>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452336"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lang w:val="en-US"/>
              </w:rPr>
              <w:t>Т</w:t>
            </w:r>
            <w:r w:rsidR="00452336">
              <w:rPr>
                <w:rFonts w:ascii="Times New Roman" w:hAnsi="Times New Roman" w:cs="Times New Roman"/>
                <w:bCs/>
                <w:sz w:val="24"/>
                <w:szCs w:val="24"/>
              </w:rPr>
              <w:t>руд (т</w:t>
            </w:r>
            <w:proofErr w:type="spellStart"/>
            <w:r w:rsidRPr="006942CE">
              <w:rPr>
                <w:rFonts w:ascii="Times New Roman" w:hAnsi="Times New Roman" w:cs="Times New Roman"/>
                <w:bCs/>
                <w:sz w:val="24"/>
                <w:szCs w:val="24"/>
                <w:lang w:val="en-US"/>
              </w:rPr>
              <w:t>ехнология</w:t>
            </w:r>
            <w:proofErr w:type="spellEnd"/>
            <w:r w:rsidR="00452336">
              <w:rPr>
                <w:rFonts w:ascii="Times New Roman" w:hAnsi="Times New Roman" w:cs="Times New Roman"/>
                <w:bCs/>
                <w:sz w:val="24"/>
                <w:szCs w:val="24"/>
              </w:rPr>
              <w:t>)</w:t>
            </w:r>
          </w:p>
        </w:tc>
      </w:tr>
      <w:tr w:rsidR="006942CE" w:rsidRPr="006942CE" w:rsidTr="006942CE">
        <w:trPr>
          <w:trHeight w:val="333"/>
        </w:trPr>
        <w:tc>
          <w:tcPr>
            <w:tcW w:w="3990" w:type="dxa"/>
            <w:tcBorders>
              <w:top w:val="single" w:sz="2" w:space="0" w:color="000000"/>
              <w:left w:val="single" w:sz="2" w:space="0" w:color="000000"/>
              <w:bottom w:val="single" w:sz="2" w:space="0" w:color="000000"/>
              <w:right w:val="single" w:sz="2" w:space="0" w:color="000000"/>
            </w:tcBorders>
            <w:shd w:val="clear" w:color="auto" w:fill="auto"/>
            <w:vAlign w:val="bottom"/>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proofErr w:type="spellStart"/>
            <w:r w:rsidRPr="006942CE">
              <w:rPr>
                <w:rFonts w:ascii="Times New Roman" w:hAnsi="Times New Roman" w:cs="Times New Roman"/>
                <w:bCs/>
                <w:sz w:val="24"/>
                <w:szCs w:val="24"/>
                <w:lang w:val="en-US"/>
              </w:rPr>
              <w:t>Физическая</w:t>
            </w:r>
            <w:proofErr w:type="spellEnd"/>
            <w:r w:rsidRPr="006942CE">
              <w:rPr>
                <w:rFonts w:ascii="Times New Roman" w:hAnsi="Times New Roman" w:cs="Times New Roman"/>
                <w:bCs/>
                <w:sz w:val="24"/>
                <w:szCs w:val="24"/>
                <w:lang w:val="en-US"/>
              </w:rPr>
              <w:t xml:space="preserve"> </w:t>
            </w:r>
            <w:proofErr w:type="spellStart"/>
            <w:r w:rsidRPr="006942CE">
              <w:rPr>
                <w:rFonts w:ascii="Times New Roman" w:hAnsi="Times New Roman" w:cs="Times New Roman"/>
                <w:bCs/>
                <w:sz w:val="24"/>
                <w:szCs w:val="24"/>
                <w:lang w:val="en-US"/>
              </w:rPr>
              <w:t>культ</w:t>
            </w:r>
            <w:r w:rsidRPr="006942CE">
              <w:rPr>
                <w:rFonts w:ascii="Times New Roman" w:hAnsi="Times New Roman" w:cs="Times New Roman"/>
                <w:bCs/>
                <w:sz w:val="24"/>
                <w:szCs w:val="24"/>
              </w:rPr>
              <w:t>ур</w:t>
            </w:r>
            <w:proofErr w:type="spellEnd"/>
            <w:r w:rsidRPr="006942CE">
              <w:rPr>
                <w:rFonts w:ascii="Times New Roman" w:hAnsi="Times New Roman" w:cs="Times New Roman"/>
                <w:bCs/>
                <w:sz w:val="24"/>
                <w:szCs w:val="24"/>
                <w:lang w:val="en-US"/>
              </w:rPr>
              <w:t>а</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proofErr w:type="spellStart"/>
            <w:r w:rsidRPr="006942CE">
              <w:rPr>
                <w:rFonts w:ascii="Times New Roman" w:hAnsi="Times New Roman" w:cs="Times New Roman"/>
                <w:bCs/>
                <w:sz w:val="24"/>
                <w:szCs w:val="24"/>
                <w:lang w:val="en-US"/>
              </w:rPr>
              <w:t>Физическая</w:t>
            </w:r>
            <w:proofErr w:type="spellEnd"/>
            <w:r w:rsidRPr="006942CE">
              <w:rPr>
                <w:rFonts w:ascii="Times New Roman" w:hAnsi="Times New Roman" w:cs="Times New Roman"/>
                <w:bCs/>
                <w:sz w:val="24"/>
                <w:szCs w:val="24"/>
                <w:lang w:val="en-US"/>
              </w:rPr>
              <w:t xml:space="preserve"> </w:t>
            </w:r>
            <w:proofErr w:type="spellStart"/>
            <w:r w:rsidRPr="006942CE">
              <w:rPr>
                <w:rFonts w:ascii="Times New Roman" w:hAnsi="Times New Roman" w:cs="Times New Roman"/>
                <w:bCs/>
                <w:sz w:val="24"/>
                <w:szCs w:val="24"/>
                <w:lang w:val="en-US"/>
              </w:rPr>
              <w:t>культ</w:t>
            </w:r>
            <w:r w:rsidRPr="006942CE">
              <w:rPr>
                <w:rFonts w:ascii="Times New Roman" w:hAnsi="Times New Roman" w:cs="Times New Roman"/>
                <w:bCs/>
                <w:sz w:val="24"/>
                <w:szCs w:val="24"/>
              </w:rPr>
              <w:t>ур</w:t>
            </w:r>
            <w:proofErr w:type="spellEnd"/>
            <w:r w:rsidRPr="006942CE">
              <w:rPr>
                <w:rFonts w:ascii="Times New Roman" w:hAnsi="Times New Roman" w:cs="Times New Roman"/>
                <w:bCs/>
                <w:sz w:val="24"/>
                <w:szCs w:val="24"/>
                <w:lang w:val="en-US"/>
              </w:rPr>
              <w:t>а</w:t>
            </w:r>
          </w:p>
        </w:tc>
      </w:tr>
    </w:tbl>
    <w:p w:rsidR="006942CE" w:rsidRPr="006942CE" w:rsidRDefault="006942CE"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Pr="006942CE">
        <w:rPr>
          <w:rFonts w:ascii="Times New Roman" w:hAnsi="Times New Roman" w:cs="Times New Roman"/>
          <w:bCs/>
          <w:sz w:val="24"/>
          <w:szCs w:val="24"/>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w:t>
      </w:r>
      <w:r>
        <w:rPr>
          <w:rFonts w:ascii="Times New Roman" w:hAnsi="Times New Roman" w:cs="Times New Roman"/>
          <w:bCs/>
          <w:sz w:val="24"/>
          <w:szCs w:val="24"/>
        </w:rPr>
        <w:t xml:space="preserve"> </w:t>
      </w:r>
      <w:r w:rsidRPr="006942CE">
        <w:rPr>
          <w:rFonts w:ascii="Times New Roman" w:hAnsi="Times New Roman" w:cs="Times New Roman"/>
          <w:bCs/>
          <w:sz w:val="24"/>
          <w:szCs w:val="24"/>
        </w:rPr>
        <w:t>«Основы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Учёт мнения обучающихся и их родителей (законных представителей) при формировании части, формируемой участниками образовательных отношений учебного плана осуществляется путём анкетирования родителей (законных представителей) обучающихся 1-4 классов.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При проведении занятий по иностранному языку (2—4 классы) осуществляется деление классов на две группы.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Реализация учебного плана основывается на неукоснительном соблюдении требований к организации образовательного процесса, изложенных в </w:t>
      </w:r>
      <w:proofErr w:type="spellStart"/>
      <w:r w:rsidRPr="006942CE">
        <w:rPr>
          <w:rFonts w:ascii="Times New Roman" w:hAnsi="Times New Roman" w:cs="Times New Roman"/>
          <w:bCs/>
          <w:sz w:val="24"/>
          <w:szCs w:val="24"/>
        </w:rPr>
        <w:t>СанПиН</w:t>
      </w:r>
      <w:proofErr w:type="spellEnd"/>
      <w:r w:rsidRPr="006942CE">
        <w:rPr>
          <w:rFonts w:ascii="Times New Roman" w:hAnsi="Times New Roman" w:cs="Times New Roman"/>
          <w:bCs/>
          <w:sz w:val="24"/>
          <w:szCs w:val="24"/>
        </w:rPr>
        <w:t xml:space="preserve"> 1.2.3685-21 и СП 2.4.3648-20.</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Продолжительность учебного года при получении начального общего образования составляет 34 недели, в 1 классе — 33 недели. Учебный год делится на четверти.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феврале дополнительные недельные каникулы.</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Продолжительность урока составляет: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1 классе — 35 мин (сентябрь — декабрь), 40 мин (январь — май);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во 2—4 классах — 40 мин (по решению образовательной организации).</w:t>
      </w:r>
    </w:p>
    <w:tbl>
      <w:tblPr>
        <w:tblW w:w="9498" w:type="dxa"/>
        <w:tblInd w:w="113" w:type="dxa"/>
        <w:tblLayout w:type="fixed"/>
        <w:tblCellMar>
          <w:left w:w="0" w:type="dxa"/>
          <w:right w:w="0" w:type="dxa"/>
        </w:tblCellMar>
        <w:tblLook w:val="0000"/>
      </w:tblPr>
      <w:tblGrid>
        <w:gridCol w:w="2694"/>
        <w:gridCol w:w="2551"/>
        <w:gridCol w:w="851"/>
        <w:gridCol w:w="850"/>
        <w:gridCol w:w="851"/>
        <w:gridCol w:w="850"/>
        <w:gridCol w:w="851"/>
      </w:tblGrid>
      <w:tr w:rsidR="006942CE" w:rsidRPr="006942CE" w:rsidTr="006942CE">
        <w:trPr>
          <w:trHeight w:val="60"/>
          <w:tblHeader/>
        </w:trPr>
        <w:tc>
          <w:tcPr>
            <w:tcW w:w="949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266371">
            <w:pPr>
              <w:spacing w:after="0"/>
              <w:ind w:firstLine="29"/>
              <w:jc w:val="both"/>
              <w:outlineLvl w:val="0"/>
              <w:rPr>
                <w:rFonts w:ascii="Times New Roman" w:hAnsi="Times New Roman" w:cs="Times New Roman"/>
                <w:b/>
                <w:bCs/>
                <w:sz w:val="24"/>
                <w:szCs w:val="24"/>
              </w:rPr>
            </w:pPr>
            <w:r w:rsidRPr="006942CE">
              <w:rPr>
                <w:rFonts w:ascii="Times New Roman" w:hAnsi="Times New Roman" w:cs="Times New Roman"/>
                <w:bCs/>
                <w:sz w:val="24"/>
                <w:szCs w:val="24"/>
              </w:rPr>
              <w:t xml:space="preserve"> </w:t>
            </w:r>
            <w:r w:rsidRPr="006942CE">
              <w:rPr>
                <w:rFonts w:ascii="Times New Roman" w:hAnsi="Times New Roman" w:cs="Times New Roman"/>
                <w:b/>
                <w:bCs/>
                <w:sz w:val="24"/>
                <w:szCs w:val="24"/>
              </w:rPr>
              <w:t>Примерный учебный план начального общего образования (5-дневная учебная неделя)</w:t>
            </w:r>
          </w:p>
        </w:tc>
      </w:tr>
      <w:tr w:rsidR="006942CE" w:rsidRPr="006942CE" w:rsidTr="006942CE">
        <w:trPr>
          <w:trHeight w:val="60"/>
          <w:tblHeader/>
        </w:trPr>
        <w:tc>
          <w:tcPr>
            <w:tcW w:w="2694"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266371">
            <w:pPr>
              <w:spacing w:after="0"/>
              <w:ind w:firstLine="29"/>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Предметные области</w:t>
            </w:r>
          </w:p>
        </w:tc>
        <w:tc>
          <w:tcPr>
            <w:tcW w:w="2551"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266371">
            <w:pPr>
              <w:spacing w:after="0"/>
              <w:ind w:firstLine="29"/>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Учебные предметы </w:t>
            </w:r>
            <w:r w:rsidRPr="006942CE">
              <w:rPr>
                <w:rFonts w:ascii="Times New Roman" w:hAnsi="Times New Roman" w:cs="Times New Roman"/>
                <w:b/>
                <w:bCs/>
                <w:sz w:val="24"/>
                <w:szCs w:val="24"/>
              </w:rPr>
              <w:br/>
              <w:t>классы</w:t>
            </w:r>
          </w:p>
        </w:tc>
        <w:tc>
          <w:tcPr>
            <w:tcW w:w="3402"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266371">
            <w:pPr>
              <w:spacing w:after="0"/>
              <w:ind w:firstLine="29"/>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Количество часов в неделю</w:t>
            </w:r>
          </w:p>
        </w:tc>
        <w:tc>
          <w:tcPr>
            <w:tcW w:w="851"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266371">
            <w:pPr>
              <w:spacing w:after="0"/>
              <w:ind w:firstLine="29"/>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Всего</w:t>
            </w:r>
          </w:p>
        </w:tc>
      </w:tr>
      <w:tr w:rsidR="006942CE" w:rsidRPr="006942CE" w:rsidTr="006942CE">
        <w:trPr>
          <w:trHeight w:val="60"/>
          <w:tblHeader/>
        </w:trPr>
        <w:tc>
          <w:tcPr>
            <w:tcW w:w="2694" w:type="dxa"/>
            <w:vMerge/>
            <w:tcBorders>
              <w:top w:val="single" w:sz="4" w:space="0" w:color="000000"/>
              <w:left w:val="single" w:sz="4" w:space="0" w:color="000000"/>
              <w:bottom w:val="single" w:sz="4" w:space="0" w:color="000000"/>
              <w:right w:val="single" w:sz="4" w:space="0" w:color="000000"/>
            </w:tcBorders>
          </w:tcPr>
          <w:p w:rsidR="006942CE" w:rsidRPr="006942CE" w:rsidRDefault="006942CE" w:rsidP="00266371">
            <w:pPr>
              <w:spacing w:after="0"/>
              <w:ind w:firstLine="29"/>
              <w:jc w:val="both"/>
              <w:outlineLvl w:val="0"/>
              <w:rPr>
                <w:rFonts w:ascii="Times New Roman" w:hAnsi="Times New Roman" w:cs="Times New Roman"/>
                <w:bCs/>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Pr>
          <w:p w:rsidR="006942CE" w:rsidRPr="006942CE" w:rsidRDefault="006942CE" w:rsidP="00266371">
            <w:pPr>
              <w:spacing w:after="0"/>
              <w:ind w:firstLine="29"/>
              <w:jc w:val="both"/>
              <w:outlineLvl w:val="0"/>
              <w:rPr>
                <w:rFonts w:ascii="Times New Roman" w:hAnsi="Times New Roman" w:cs="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266371">
            <w:pPr>
              <w:spacing w:after="0"/>
              <w:ind w:firstLine="29"/>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I</w:t>
            </w:r>
          </w:p>
        </w:tc>
        <w:tc>
          <w:tcPr>
            <w:tcW w:w="850"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266371">
            <w:pPr>
              <w:spacing w:after="0"/>
              <w:ind w:firstLine="29"/>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II</w:t>
            </w:r>
          </w:p>
        </w:tc>
        <w:tc>
          <w:tcPr>
            <w:tcW w:w="851"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266371">
            <w:pPr>
              <w:spacing w:after="0"/>
              <w:ind w:firstLine="29"/>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III</w:t>
            </w:r>
          </w:p>
        </w:tc>
        <w:tc>
          <w:tcPr>
            <w:tcW w:w="850"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266371">
            <w:pPr>
              <w:spacing w:after="0"/>
              <w:ind w:firstLine="29"/>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IV</w:t>
            </w:r>
          </w:p>
        </w:tc>
        <w:tc>
          <w:tcPr>
            <w:tcW w:w="851" w:type="dxa"/>
            <w:vMerge/>
            <w:tcBorders>
              <w:top w:val="single" w:sz="4" w:space="0" w:color="000000"/>
              <w:left w:val="single" w:sz="4" w:space="0" w:color="000000"/>
              <w:bottom w:val="single" w:sz="4" w:space="0" w:color="000000"/>
              <w:right w:val="single" w:sz="4" w:space="0" w:color="000000"/>
            </w:tcBorders>
          </w:tcPr>
          <w:p w:rsidR="006942CE" w:rsidRPr="006942CE" w:rsidRDefault="006942CE" w:rsidP="00266371">
            <w:pPr>
              <w:spacing w:after="0"/>
              <w:ind w:firstLine="29"/>
              <w:jc w:val="both"/>
              <w:outlineLvl w:val="0"/>
              <w:rPr>
                <w:rFonts w:ascii="Times New Roman" w:hAnsi="Times New Roman" w:cs="Times New Roman"/>
                <w:bCs/>
                <w:sz w:val="24"/>
                <w:szCs w:val="24"/>
              </w:rPr>
            </w:pPr>
          </w:p>
        </w:tc>
      </w:tr>
      <w:tr w:rsidR="006942CE" w:rsidRPr="006942CE" w:rsidTr="006942CE">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i/>
                <w:iCs/>
                <w:sz w:val="24"/>
                <w:szCs w:val="24"/>
              </w:rPr>
              <w:t>Обязательная часть</w:t>
            </w:r>
          </w:p>
        </w:tc>
        <w:tc>
          <w:tcPr>
            <w:tcW w:w="4253"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p>
        </w:tc>
      </w:tr>
      <w:tr w:rsidR="006942CE" w:rsidRPr="006942CE" w:rsidTr="006942CE">
        <w:trPr>
          <w:trHeight w:val="60"/>
        </w:trPr>
        <w:tc>
          <w:tcPr>
            <w:tcW w:w="2694"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Русский язык и литературное чтение</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Русский язык</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20</w:t>
            </w:r>
          </w:p>
        </w:tc>
      </w:tr>
      <w:tr w:rsidR="006942CE" w:rsidRPr="006942CE" w:rsidTr="006942CE">
        <w:trPr>
          <w:trHeight w:val="60"/>
        </w:trPr>
        <w:tc>
          <w:tcPr>
            <w:tcW w:w="2694" w:type="dxa"/>
            <w:vMerge/>
            <w:tcBorders>
              <w:top w:val="single" w:sz="4" w:space="0" w:color="000000"/>
              <w:left w:val="single" w:sz="4" w:space="0" w:color="000000"/>
              <w:bottom w:val="single" w:sz="4" w:space="0" w:color="000000"/>
              <w:right w:val="single" w:sz="4" w:space="0" w:color="000000"/>
            </w:tcBorders>
          </w:tcPr>
          <w:p w:rsidR="006942CE" w:rsidRPr="006942CE" w:rsidRDefault="006942CE" w:rsidP="00266371">
            <w:pPr>
              <w:spacing w:after="0"/>
              <w:ind w:firstLine="29"/>
              <w:jc w:val="both"/>
              <w:outlineLvl w:val="0"/>
              <w:rPr>
                <w:rFonts w:ascii="Times New Roman" w:hAnsi="Times New Roman" w:cs="Times New Roman"/>
                <w:bCs/>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Литературное чтение</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16</w:t>
            </w:r>
          </w:p>
        </w:tc>
      </w:tr>
      <w:tr w:rsidR="006942CE" w:rsidRPr="006942CE" w:rsidTr="006942CE">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Иностранный язык</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Иностранный язык</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6</w:t>
            </w:r>
          </w:p>
        </w:tc>
      </w:tr>
      <w:tr w:rsidR="006942CE" w:rsidRPr="006942CE" w:rsidTr="006942CE">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Математика и информатика</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Математика </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16</w:t>
            </w:r>
          </w:p>
        </w:tc>
      </w:tr>
      <w:tr w:rsidR="006942CE" w:rsidRPr="006942CE" w:rsidTr="006942CE">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Обществознание и естествознание (Окружающий мир)</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Окружающий мир</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8</w:t>
            </w:r>
          </w:p>
        </w:tc>
      </w:tr>
      <w:tr w:rsidR="006942CE" w:rsidRPr="006942CE" w:rsidTr="006942CE">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Основы религиозных культур и светской этики</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Основы религиозных культур и светской этики</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r>
      <w:tr w:rsidR="006942CE" w:rsidRPr="006942CE" w:rsidTr="006942CE">
        <w:trPr>
          <w:trHeight w:val="60"/>
        </w:trPr>
        <w:tc>
          <w:tcPr>
            <w:tcW w:w="2694"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Искусство</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Изобразительное искусство </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r>
      <w:tr w:rsidR="006942CE" w:rsidRPr="006942CE" w:rsidTr="006942CE">
        <w:trPr>
          <w:trHeight w:val="60"/>
        </w:trPr>
        <w:tc>
          <w:tcPr>
            <w:tcW w:w="2694" w:type="dxa"/>
            <w:vMerge/>
            <w:tcBorders>
              <w:top w:val="single" w:sz="4" w:space="0" w:color="000000"/>
              <w:left w:val="single" w:sz="4" w:space="0" w:color="000000"/>
              <w:bottom w:val="single" w:sz="4" w:space="0" w:color="000000"/>
              <w:right w:val="single" w:sz="4" w:space="0" w:color="000000"/>
            </w:tcBorders>
          </w:tcPr>
          <w:p w:rsidR="006942CE" w:rsidRPr="006942CE" w:rsidRDefault="006942CE" w:rsidP="00266371">
            <w:pPr>
              <w:spacing w:after="0"/>
              <w:ind w:firstLine="29"/>
              <w:jc w:val="both"/>
              <w:outlineLvl w:val="0"/>
              <w:rPr>
                <w:rFonts w:ascii="Times New Roman" w:hAnsi="Times New Roman" w:cs="Times New Roman"/>
                <w:bCs/>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Музыка</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r>
      <w:tr w:rsidR="006942CE" w:rsidRPr="006942CE" w:rsidTr="006942CE">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Технология </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Т</w:t>
            </w:r>
            <w:r w:rsidR="00452336">
              <w:rPr>
                <w:rFonts w:ascii="Times New Roman" w:hAnsi="Times New Roman" w:cs="Times New Roman"/>
                <w:bCs/>
                <w:sz w:val="24"/>
                <w:szCs w:val="24"/>
              </w:rPr>
              <w:t>руд (т</w:t>
            </w:r>
            <w:r w:rsidRPr="006942CE">
              <w:rPr>
                <w:rFonts w:ascii="Times New Roman" w:hAnsi="Times New Roman" w:cs="Times New Roman"/>
                <w:bCs/>
                <w:sz w:val="24"/>
                <w:szCs w:val="24"/>
              </w:rPr>
              <w:t>ехнология</w:t>
            </w:r>
            <w:r w:rsidR="00452336">
              <w:rPr>
                <w:rFonts w:ascii="Times New Roman" w:hAnsi="Times New Roman" w:cs="Times New Roman"/>
                <w:bCs/>
                <w:sz w:val="24"/>
                <w:szCs w:val="24"/>
              </w:rPr>
              <w:t>)</w:t>
            </w:r>
            <w:r w:rsidRPr="006942CE">
              <w:rPr>
                <w:rFonts w:ascii="Times New Roman" w:hAnsi="Times New Roman" w:cs="Times New Roman"/>
                <w:bCs/>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r>
      <w:tr w:rsidR="006942CE" w:rsidRPr="006942CE" w:rsidTr="006942CE">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Физическая культура</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8</w:t>
            </w:r>
          </w:p>
        </w:tc>
      </w:tr>
      <w:tr w:rsidR="006942CE" w:rsidRPr="006942CE" w:rsidTr="006942CE">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Итого</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20</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87</w:t>
            </w:r>
          </w:p>
        </w:tc>
      </w:tr>
      <w:tr w:rsidR="006942CE" w:rsidRPr="006942CE" w:rsidTr="006942CE">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i/>
                <w:iCs/>
                <w:sz w:val="24"/>
                <w:szCs w:val="24"/>
              </w:rPr>
              <w:t>Часть, формируемая участниками образовательных отношений</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w:t>
            </w:r>
          </w:p>
        </w:tc>
      </w:tr>
      <w:tr w:rsidR="006942CE" w:rsidRPr="006942CE" w:rsidTr="006942CE">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Учебные недели</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34</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135</w:t>
            </w:r>
          </w:p>
        </w:tc>
      </w:tr>
      <w:tr w:rsidR="006942CE" w:rsidRPr="006942CE" w:rsidTr="006942CE">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Всего часов</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693</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782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782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782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3039</w:t>
            </w:r>
          </w:p>
        </w:tc>
      </w:tr>
      <w:tr w:rsidR="006942CE" w:rsidRPr="006942CE" w:rsidTr="006942CE">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Рекомендуемая недельная нагрузка при 5-дневной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21</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23</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90</w:t>
            </w:r>
          </w:p>
        </w:tc>
      </w:tr>
      <w:tr w:rsidR="006942CE" w:rsidRPr="006942CE" w:rsidTr="006942CE">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Максимально допустимая недельная нагрузка, </w:t>
            </w:r>
            <w:r w:rsidRPr="006942CE">
              <w:rPr>
                <w:rFonts w:ascii="Times New Roman" w:hAnsi="Times New Roman" w:cs="Times New Roman"/>
                <w:bCs/>
                <w:sz w:val="24"/>
                <w:szCs w:val="24"/>
              </w:rPr>
              <w:lastRenderedPageBreak/>
              <w:t xml:space="preserve">предусмотренная действующими санитарными правилами и гигиеническими нормативами </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21</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23</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266371">
            <w:pPr>
              <w:spacing w:after="0"/>
              <w:ind w:firstLine="29"/>
              <w:jc w:val="both"/>
              <w:outlineLvl w:val="0"/>
              <w:rPr>
                <w:rFonts w:ascii="Times New Roman" w:hAnsi="Times New Roman" w:cs="Times New Roman"/>
                <w:bCs/>
                <w:sz w:val="24"/>
                <w:szCs w:val="24"/>
              </w:rPr>
            </w:pPr>
            <w:r w:rsidRPr="006942CE">
              <w:rPr>
                <w:rFonts w:ascii="Times New Roman" w:hAnsi="Times New Roman" w:cs="Times New Roman"/>
                <w:bCs/>
                <w:sz w:val="24"/>
                <w:szCs w:val="24"/>
              </w:rPr>
              <w:t>90</w:t>
            </w:r>
          </w:p>
        </w:tc>
      </w:tr>
      <w:tr w:rsidR="00452336" w:rsidRPr="006942CE" w:rsidTr="006942CE">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452336" w:rsidRDefault="00452336" w:rsidP="00452336">
            <w:pPr>
              <w:pStyle w:val="Default"/>
              <w:jc w:val="both"/>
              <w:rPr>
                <w:sz w:val="23"/>
                <w:szCs w:val="23"/>
              </w:rPr>
            </w:pPr>
            <w:r>
              <w:rPr>
                <w:b/>
                <w:bCs/>
                <w:sz w:val="23"/>
                <w:szCs w:val="23"/>
              </w:rPr>
              <w:lastRenderedPageBreak/>
              <w:t>Внеурочная деятельность (включая коррекционно-развивающую область)</w:t>
            </w:r>
          </w:p>
          <w:p w:rsidR="00452336" w:rsidRPr="006942CE" w:rsidRDefault="00452336" w:rsidP="00266371">
            <w:pPr>
              <w:spacing w:after="0"/>
              <w:ind w:firstLine="29"/>
              <w:jc w:val="both"/>
              <w:outlineLvl w:val="0"/>
              <w:rPr>
                <w:rFonts w:ascii="Times New Roman" w:hAnsi="Times New Roman" w:cs="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452336" w:rsidRPr="006942CE" w:rsidRDefault="00452336" w:rsidP="00266371">
            <w:pPr>
              <w:spacing w:after="0"/>
              <w:ind w:firstLine="29"/>
              <w:jc w:val="both"/>
              <w:outlineLvl w:val="0"/>
              <w:rPr>
                <w:rFonts w:ascii="Times New Roman" w:hAnsi="Times New Roman" w:cs="Times New Roman"/>
                <w:bCs/>
                <w:sz w:val="24"/>
                <w:szCs w:val="24"/>
              </w:rPr>
            </w:pPr>
            <w:r>
              <w:rPr>
                <w:rFonts w:ascii="Times New Roman" w:hAnsi="Times New Roman" w:cs="Times New Roman"/>
                <w:bCs/>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452336" w:rsidRPr="006942CE" w:rsidRDefault="00452336" w:rsidP="00266371">
            <w:pPr>
              <w:spacing w:after="0"/>
              <w:ind w:firstLine="29"/>
              <w:jc w:val="both"/>
              <w:outlineLvl w:val="0"/>
              <w:rPr>
                <w:rFonts w:ascii="Times New Roman" w:hAnsi="Times New Roman" w:cs="Times New Roman"/>
                <w:bCs/>
                <w:sz w:val="24"/>
                <w:szCs w:val="24"/>
              </w:rPr>
            </w:pPr>
            <w:r>
              <w:rPr>
                <w:rFonts w:ascii="Times New Roman" w:hAnsi="Times New Roman" w:cs="Times New Roman"/>
                <w:bCs/>
                <w:sz w:val="24"/>
                <w:szCs w:val="24"/>
              </w:rPr>
              <w:t>10</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452336" w:rsidRPr="006942CE" w:rsidRDefault="00452336" w:rsidP="00266371">
            <w:pPr>
              <w:spacing w:after="0"/>
              <w:ind w:firstLine="29"/>
              <w:jc w:val="both"/>
              <w:outlineLvl w:val="0"/>
              <w:rPr>
                <w:rFonts w:ascii="Times New Roman" w:hAnsi="Times New Roman" w:cs="Times New Roman"/>
                <w:bCs/>
                <w:sz w:val="24"/>
                <w:szCs w:val="24"/>
              </w:rPr>
            </w:pPr>
            <w:r>
              <w:rPr>
                <w:rFonts w:ascii="Times New Roman" w:hAnsi="Times New Roman" w:cs="Times New Roman"/>
                <w:bCs/>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452336" w:rsidRPr="006942CE" w:rsidRDefault="00452336" w:rsidP="00266371">
            <w:pPr>
              <w:spacing w:after="0"/>
              <w:ind w:firstLine="29"/>
              <w:jc w:val="both"/>
              <w:outlineLvl w:val="0"/>
              <w:rPr>
                <w:rFonts w:ascii="Times New Roman" w:hAnsi="Times New Roman" w:cs="Times New Roman"/>
                <w:bCs/>
                <w:sz w:val="24"/>
                <w:szCs w:val="24"/>
              </w:rPr>
            </w:pPr>
            <w:r>
              <w:rPr>
                <w:rFonts w:ascii="Times New Roman" w:hAnsi="Times New Roman" w:cs="Times New Roman"/>
                <w:bCs/>
                <w:sz w:val="24"/>
                <w:szCs w:val="24"/>
              </w:rPr>
              <w:t>10</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452336" w:rsidRPr="006942CE" w:rsidRDefault="00452336" w:rsidP="00266371">
            <w:pPr>
              <w:spacing w:after="0"/>
              <w:ind w:firstLine="29"/>
              <w:jc w:val="both"/>
              <w:outlineLvl w:val="0"/>
              <w:rPr>
                <w:rFonts w:ascii="Times New Roman" w:hAnsi="Times New Roman" w:cs="Times New Roman"/>
                <w:bCs/>
                <w:sz w:val="24"/>
                <w:szCs w:val="24"/>
              </w:rPr>
            </w:pPr>
            <w:r>
              <w:rPr>
                <w:rFonts w:ascii="Times New Roman" w:hAnsi="Times New Roman" w:cs="Times New Roman"/>
                <w:bCs/>
                <w:sz w:val="24"/>
                <w:szCs w:val="24"/>
              </w:rPr>
              <w:t>10</w:t>
            </w:r>
          </w:p>
        </w:tc>
      </w:tr>
    </w:tbl>
    <w:p w:rsid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
          <w:bCs/>
          <w:sz w:val="24"/>
          <w:szCs w:val="24"/>
        </w:rPr>
      </w:pPr>
      <w:r>
        <w:rPr>
          <w:rFonts w:ascii="Times New Roman" w:hAnsi="Times New Roman" w:cs="Times New Roman"/>
          <w:b/>
          <w:bCs/>
          <w:sz w:val="24"/>
          <w:szCs w:val="24"/>
        </w:rPr>
        <w:t>4.2</w:t>
      </w:r>
      <w:r w:rsidRPr="006942CE">
        <w:rPr>
          <w:rFonts w:ascii="Times New Roman" w:hAnsi="Times New Roman" w:cs="Times New Roman"/>
          <w:b/>
          <w:bCs/>
          <w:sz w:val="24"/>
          <w:szCs w:val="24"/>
        </w:rPr>
        <w:t>. Календарный учебный график</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Календарный учебный график реализации </w:t>
      </w:r>
      <w:r>
        <w:rPr>
          <w:rFonts w:ascii="Times New Roman" w:hAnsi="Times New Roman" w:cs="Times New Roman"/>
          <w:bCs/>
          <w:sz w:val="24"/>
          <w:szCs w:val="24"/>
        </w:rPr>
        <w:t>А</w:t>
      </w:r>
      <w:r w:rsidRPr="006942CE">
        <w:rPr>
          <w:rFonts w:ascii="Times New Roman" w:hAnsi="Times New Roman" w:cs="Times New Roman"/>
          <w:bCs/>
          <w:sz w:val="24"/>
          <w:szCs w:val="24"/>
        </w:rPr>
        <w:t xml:space="preserve">ООП НОО составлен МОУ СОШ №2 в соответствии с Законом «Об образовании в Российской Федерации» (п. 10, ст. 2) и ФГОС НОО (п. 19.10.1) с учётом требований </w:t>
      </w:r>
      <w:proofErr w:type="spellStart"/>
      <w:r w:rsidRPr="006942CE">
        <w:rPr>
          <w:rFonts w:ascii="Times New Roman" w:hAnsi="Times New Roman" w:cs="Times New Roman"/>
          <w:bCs/>
          <w:sz w:val="24"/>
          <w:szCs w:val="24"/>
        </w:rPr>
        <w:t>СанПиН</w:t>
      </w:r>
      <w:proofErr w:type="spellEnd"/>
      <w:r w:rsidRPr="006942CE">
        <w:rPr>
          <w:rFonts w:ascii="Times New Roman" w:hAnsi="Times New Roman" w:cs="Times New Roman"/>
          <w:bCs/>
          <w:sz w:val="24"/>
          <w:szCs w:val="24"/>
        </w:rPr>
        <w:t xml:space="preserve"> и мнения участников образовательных отношений, региональных и этнокультурных традиций, плановых мероприятий учреждений культуры Ярославской области.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даты начала и окончания учебного года;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продолжительность учебного года;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сроки и продолжительность каникул;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сроки проведения промежуточной аттестации.</w:t>
      </w: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
          <w:bCs/>
          <w:sz w:val="24"/>
          <w:szCs w:val="24"/>
        </w:rPr>
      </w:pPr>
      <w:r>
        <w:rPr>
          <w:rFonts w:ascii="Times New Roman" w:hAnsi="Times New Roman" w:cs="Times New Roman"/>
          <w:b/>
          <w:bCs/>
          <w:sz w:val="24"/>
          <w:szCs w:val="24"/>
        </w:rPr>
        <w:t>4</w:t>
      </w:r>
      <w:r w:rsidRPr="006942CE">
        <w:rPr>
          <w:rFonts w:ascii="Times New Roman" w:hAnsi="Times New Roman" w:cs="Times New Roman"/>
          <w:b/>
          <w:bCs/>
          <w:sz w:val="24"/>
          <w:szCs w:val="24"/>
        </w:rPr>
        <w:t>.</w:t>
      </w:r>
      <w:r>
        <w:rPr>
          <w:rFonts w:ascii="Times New Roman" w:hAnsi="Times New Roman" w:cs="Times New Roman"/>
          <w:b/>
          <w:bCs/>
          <w:sz w:val="24"/>
          <w:szCs w:val="24"/>
        </w:rPr>
        <w:t>3</w:t>
      </w:r>
      <w:r w:rsidRPr="006942CE">
        <w:rPr>
          <w:rFonts w:ascii="Times New Roman" w:hAnsi="Times New Roman" w:cs="Times New Roman"/>
          <w:b/>
          <w:bCs/>
          <w:sz w:val="24"/>
          <w:szCs w:val="24"/>
        </w:rPr>
        <w:t xml:space="preserve">. План внеурочной деятельности  </w:t>
      </w:r>
    </w:p>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Пояснительная записка</w:t>
      </w:r>
    </w:p>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План внеурочной деятельности разработан на основе федеральных и региональных документов: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-Федерального закона от 29.12.2012 г. № 273-ФЗ «Об образовании в Российской Федерации»;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-Приказа       Министерства        просвещения        Российской        Федерации от 31.05.2021 г. № 286 «Об утверждении и введении в действие федерального государственного образовательного стандарта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-Приказа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-Санитарно-эпидемиологических правил и нормативов </w:t>
      </w:r>
      <w:proofErr w:type="spellStart"/>
      <w:r w:rsidRPr="006942CE">
        <w:rPr>
          <w:rFonts w:ascii="Times New Roman" w:hAnsi="Times New Roman" w:cs="Times New Roman"/>
          <w:bCs/>
          <w:sz w:val="24"/>
          <w:szCs w:val="24"/>
        </w:rPr>
        <w:t>СанПиН</w:t>
      </w:r>
      <w:proofErr w:type="spellEnd"/>
      <w:r w:rsidRPr="006942CE">
        <w:rPr>
          <w:rFonts w:ascii="Times New Roman" w:hAnsi="Times New Roman" w:cs="Times New Roman"/>
          <w:bCs/>
          <w:sz w:val="24"/>
          <w:szCs w:val="24"/>
        </w:rPr>
        <w:t xml:space="preserve"> 2.4.3648-20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 сентября 2020 г. N 28;</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-Устава МОУ СОШ№2</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-Основной образовательной программы начального общего образования МОУ СОШ№2</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МОУ СОШ№2 с учетом предоставления права участникам образовательных отношений выбора направления и содержания учебных курсов.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Основными задачами организации внеурочной деятельности являются следующие: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 поддержка учебной деятельности обучающихся в достижении планируемых</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результатов освоения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 совершенствование навыков общения со сверстниками и коммуникативных умений в разновозрастной школьной среде;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 формирование навыков организации своей жизнедеятельности с учетом правил безопасного образа жизни;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6) поддержка детских объединений, формирование умений ученического самоуправления;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7) формирование культуры поведения в информационной среде.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Внеурочная деятельность организуется </w:t>
      </w:r>
      <w:r w:rsidRPr="006942CE">
        <w:rPr>
          <w:rFonts w:ascii="Times New Roman" w:hAnsi="Times New Roman" w:cs="Times New Roman"/>
          <w:bCs/>
          <w:i/>
          <w:sz w:val="24"/>
          <w:szCs w:val="24"/>
        </w:rPr>
        <w:t xml:space="preserve">по направлениям развития личности младшего школьника </w:t>
      </w:r>
      <w:r w:rsidRPr="006942CE">
        <w:rPr>
          <w:rFonts w:ascii="Times New Roman" w:hAnsi="Times New Roman" w:cs="Times New Roman"/>
          <w:bCs/>
          <w:sz w:val="24"/>
          <w:szCs w:val="24"/>
        </w:rPr>
        <w:t xml:space="preserve">с учетом намеченных задач внеурочной деятельности. Все ее формы представляются в </w:t>
      </w:r>
      <w:proofErr w:type="spellStart"/>
      <w:r w:rsidRPr="006942CE">
        <w:rPr>
          <w:rFonts w:ascii="Times New Roman" w:hAnsi="Times New Roman" w:cs="Times New Roman"/>
          <w:bCs/>
          <w:sz w:val="24"/>
          <w:szCs w:val="24"/>
        </w:rPr>
        <w:t>деятельностных</w:t>
      </w:r>
      <w:proofErr w:type="spellEnd"/>
      <w:r w:rsidRPr="006942CE">
        <w:rPr>
          <w:rFonts w:ascii="Times New Roman" w:hAnsi="Times New Roman" w:cs="Times New Roman"/>
          <w:bCs/>
          <w:sz w:val="24"/>
          <w:szCs w:val="24"/>
        </w:rPr>
        <w:t xml:space="preserve"> формулировках, что подчеркивает их </w:t>
      </w:r>
      <w:proofErr w:type="spellStart"/>
      <w:r w:rsidRPr="006942CE">
        <w:rPr>
          <w:rFonts w:ascii="Times New Roman" w:hAnsi="Times New Roman" w:cs="Times New Roman"/>
          <w:bCs/>
          <w:sz w:val="24"/>
          <w:szCs w:val="24"/>
        </w:rPr>
        <w:t>практико</w:t>
      </w:r>
      <w:proofErr w:type="spellEnd"/>
      <w:r w:rsidRPr="006942CE">
        <w:rPr>
          <w:rFonts w:ascii="Times New Roman" w:hAnsi="Times New Roman" w:cs="Times New Roman"/>
          <w:bCs/>
          <w:sz w:val="24"/>
          <w:szCs w:val="24"/>
        </w:rPr>
        <w:t>- ориентированные характеристики. При выборе направлений и отборе содержания обучения образовательная организация учитывает:</w:t>
      </w:r>
    </w:p>
    <w:p w:rsidR="006942CE" w:rsidRPr="006942CE" w:rsidRDefault="006942CE" w:rsidP="00B050F0">
      <w:pPr>
        <w:numPr>
          <w:ilvl w:val="0"/>
          <w:numId w:val="33"/>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особенности образовательной организации (условия функционирования, тип школы, особенности контингента, кадровый состав);</w:t>
      </w:r>
    </w:p>
    <w:p w:rsidR="006942CE" w:rsidRPr="006942CE" w:rsidRDefault="006942CE" w:rsidP="00B050F0">
      <w:pPr>
        <w:numPr>
          <w:ilvl w:val="0"/>
          <w:numId w:val="33"/>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результаты диагностики успеваемости и уровня развития обучающихся, проблемы и трудности их учебной деятельности;</w:t>
      </w:r>
    </w:p>
    <w:p w:rsidR="006942CE" w:rsidRPr="006942CE" w:rsidRDefault="006942CE" w:rsidP="00B050F0">
      <w:pPr>
        <w:numPr>
          <w:ilvl w:val="0"/>
          <w:numId w:val="33"/>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6942CE" w:rsidRPr="006942CE" w:rsidRDefault="006942CE" w:rsidP="00B050F0">
      <w:pPr>
        <w:numPr>
          <w:ilvl w:val="0"/>
          <w:numId w:val="33"/>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6942CE" w:rsidRPr="006942CE" w:rsidRDefault="006942CE" w:rsidP="006942CE">
      <w:pPr>
        <w:spacing w:after="0"/>
        <w:ind w:firstLine="567"/>
        <w:jc w:val="both"/>
        <w:outlineLvl w:val="0"/>
        <w:rPr>
          <w:rFonts w:ascii="Times New Roman" w:hAnsi="Times New Roman" w:cs="Times New Roman"/>
          <w:b/>
          <w:bCs/>
          <w:i/>
          <w:sz w:val="24"/>
          <w:szCs w:val="24"/>
        </w:rPr>
      </w:pPr>
      <w:r w:rsidRPr="006942CE">
        <w:rPr>
          <w:rFonts w:ascii="Times New Roman" w:hAnsi="Times New Roman" w:cs="Times New Roman"/>
          <w:b/>
          <w:bCs/>
          <w:i/>
          <w:sz w:val="24"/>
          <w:szCs w:val="24"/>
        </w:rPr>
        <w:t>Реализуемые направления внеурочной деятельности и их содержательное наполнение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 отборе направлений внеурочной деятельности МОУ СОШ№2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 отношений.</w:t>
      </w:r>
    </w:p>
    <w:p w:rsidR="006942CE" w:rsidRPr="006942CE" w:rsidRDefault="006942CE" w:rsidP="006942CE">
      <w:pPr>
        <w:spacing w:after="0"/>
        <w:ind w:firstLine="567"/>
        <w:jc w:val="both"/>
        <w:outlineLvl w:val="0"/>
        <w:rPr>
          <w:rFonts w:ascii="Times New Roman" w:hAnsi="Times New Roman" w:cs="Times New Roman"/>
          <w:b/>
          <w:bCs/>
          <w:i/>
          <w:sz w:val="24"/>
          <w:szCs w:val="24"/>
        </w:rPr>
      </w:pPr>
      <w:r w:rsidRPr="006942CE">
        <w:rPr>
          <w:rFonts w:ascii="Times New Roman" w:hAnsi="Times New Roman" w:cs="Times New Roman"/>
          <w:b/>
          <w:bCs/>
          <w:i/>
          <w:sz w:val="24"/>
          <w:szCs w:val="24"/>
        </w:rPr>
        <w:t>Направления и цели внеурочной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lastRenderedPageBreak/>
        <w:t xml:space="preserve">1. Спортивно-оздоровительная деятельность </w:t>
      </w:r>
      <w:r w:rsidRPr="006942CE">
        <w:rPr>
          <w:rFonts w:ascii="Times New Roman" w:hAnsi="Times New Roman" w:cs="Times New Roman"/>
          <w:bCs/>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Реализуются программы ЛФК</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 xml:space="preserve">2. Проектно-исследовательская деятельность </w:t>
      </w:r>
      <w:r w:rsidRPr="006942CE">
        <w:rPr>
          <w:rFonts w:ascii="Times New Roman" w:hAnsi="Times New Roman" w:cs="Times New Roman"/>
          <w:bCs/>
          <w:sz w:val="24"/>
          <w:szCs w:val="24"/>
        </w:rPr>
        <w:t>организуется как углубленное изучение учебных предметов в процессе совместной деятельности по выполнению проектов.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 xml:space="preserve">3. Коммуникативная деятельность </w:t>
      </w:r>
      <w:r w:rsidRPr="006942CE">
        <w:rPr>
          <w:rFonts w:ascii="Times New Roman" w:hAnsi="Times New Roman" w:cs="Times New Roman"/>
          <w:bCs/>
          <w:sz w:val="24"/>
          <w:szCs w:val="24"/>
        </w:rPr>
        <w:t xml:space="preserve">направлена на совершенствование функциональной коммуникативной грамотности, культуры диалогического общения и словесного творчества.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 xml:space="preserve">4. Художественно-эстетическая творческая деятельность </w:t>
      </w:r>
      <w:r w:rsidRPr="006942CE">
        <w:rPr>
          <w:rFonts w:ascii="Times New Roman" w:hAnsi="Times New Roman" w:cs="Times New Roman"/>
          <w:bCs/>
          <w:sz w:val="24"/>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 xml:space="preserve">5 Информационная культура </w:t>
      </w:r>
      <w:r w:rsidRPr="006942CE">
        <w:rPr>
          <w:rFonts w:ascii="Times New Roman" w:hAnsi="Times New Roman" w:cs="Times New Roman"/>
          <w:bCs/>
          <w:sz w:val="24"/>
          <w:szCs w:val="24"/>
        </w:rPr>
        <w:t>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 xml:space="preserve">6 Интеллектуальные марафоны </w:t>
      </w:r>
      <w:r w:rsidRPr="006942CE">
        <w:rPr>
          <w:rFonts w:ascii="Times New Roman" w:hAnsi="Times New Roman" w:cs="Times New Roman"/>
          <w:bCs/>
          <w:sz w:val="24"/>
          <w:szCs w:val="24"/>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 xml:space="preserve">7 «Учение с увлечением!» </w:t>
      </w:r>
      <w:r w:rsidRPr="006942CE">
        <w:rPr>
          <w:rFonts w:ascii="Times New Roman" w:hAnsi="Times New Roman" w:cs="Times New Roman"/>
          <w:bCs/>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Выбор </w:t>
      </w:r>
      <w:r w:rsidRPr="006942CE">
        <w:rPr>
          <w:rFonts w:ascii="Times New Roman" w:hAnsi="Times New Roman" w:cs="Times New Roman"/>
          <w:b/>
          <w:bCs/>
          <w:sz w:val="24"/>
          <w:szCs w:val="24"/>
        </w:rPr>
        <w:t xml:space="preserve">форм организации внеурочной деятельности </w:t>
      </w:r>
      <w:r w:rsidRPr="006942CE">
        <w:rPr>
          <w:rFonts w:ascii="Times New Roman" w:hAnsi="Times New Roman" w:cs="Times New Roman"/>
          <w:bCs/>
          <w:sz w:val="24"/>
          <w:szCs w:val="24"/>
        </w:rPr>
        <w:t>подчиняется следующим требованиям:</w:t>
      </w:r>
    </w:p>
    <w:p w:rsidR="006942CE" w:rsidRPr="006942CE" w:rsidRDefault="006942CE" w:rsidP="00B050F0">
      <w:pPr>
        <w:numPr>
          <w:ilvl w:val="0"/>
          <w:numId w:val="33"/>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целесообразность использования данной формы для решения поставленных задач конкретного направления;</w:t>
      </w:r>
    </w:p>
    <w:p w:rsidR="006942CE" w:rsidRPr="006942CE" w:rsidRDefault="006942CE" w:rsidP="00B050F0">
      <w:pPr>
        <w:numPr>
          <w:ilvl w:val="0"/>
          <w:numId w:val="33"/>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6942CE" w:rsidRPr="006942CE" w:rsidRDefault="006942CE" w:rsidP="00B050F0">
      <w:pPr>
        <w:numPr>
          <w:ilvl w:val="0"/>
          <w:numId w:val="33"/>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учет специфики коммуникативной деятельности, которая сопровождает то или иное направление </w:t>
      </w:r>
      <w:proofErr w:type="spellStart"/>
      <w:r w:rsidRPr="006942CE">
        <w:rPr>
          <w:rFonts w:ascii="Times New Roman" w:hAnsi="Times New Roman" w:cs="Times New Roman"/>
          <w:bCs/>
          <w:sz w:val="24"/>
          <w:szCs w:val="24"/>
        </w:rPr>
        <w:t>внеучебной</w:t>
      </w:r>
      <w:proofErr w:type="spellEnd"/>
      <w:r w:rsidRPr="006942CE">
        <w:rPr>
          <w:rFonts w:ascii="Times New Roman" w:hAnsi="Times New Roman" w:cs="Times New Roman"/>
          <w:bCs/>
          <w:sz w:val="24"/>
          <w:szCs w:val="24"/>
        </w:rPr>
        <w:t xml:space="preserve"> деятельности;</w:t>
      </w:r>
    </w:p>
    <w:p w:rsidR="006942CE" w:rsidRPr="006942CE" w:rsidRDefault="006942CE" w:rsidP="00B050F0">
      <w:pPr>
        <w:numPr>
          <w:ilvl w:val="0"/>
          <w:numId w:val="33"/>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использование форм организации, предполагающих использование средств ИКТ.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Возможными </w:t>
      </w:r>
      <w:r w:rsidRPr="006942CE">
        <w:rPr>
          <w:rFonts w:ascii="Times New Roman" w:hAnsi="Times New Roman" w:cs="Times New Roman"/>
          <w:b/>
          <w:bCs/>
          <w:i/>
          <w:sz w:val="24"/>
          <w:szCs w:val="24"/>
        </w:rPr>
        <w:t>формами организации</w:t>
      </w:r>
      <w:r w:rsidRPr="006942CE">
        <w:rPr>
          <w:rFonts w:ascii="Times New Roman" w:hAnsi="Times New Roman" w:cs="Times New Roman"/>
          <w:bCs/>
          <w:sz w:val="24"/>
          <w:szCs w:val="24"/>
        </w:rPr>
        <w:t xml:space="preserve"> внеурочной деятельности могут быть следующие: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учебные курсы и факультативы; художественные, музыкальные и спортивные студии; соревновательные мероприятия, дискуссионные клубы, секции, экскурсии, мини- исследования; общественно полезные практики и др.</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w:t>
      </w:r>
      <w:r w:rsidRPr="006942CE">
        <w:rPr>
          <w:rFonts w:ascii="Times New Roman" w:hAnsi="Times New Roman" w:cs="Times New Roman"/>
          <w:bCs/>
          <w:sz w:val="24"/>
          <w:szCs w:val="24"/>
        </w:rPr>
        <w:lastRenderedPageBreak/>
        <w:t>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Проект плана внеурочной деятельности МОУ СОШ№2 </w:t>
      </w:r>
      <w:r>
        <w:rPr>
          <w:rFonts w:ascii="Times New Roman" w:hAnsi="Times New Roman" w:cs="Times New Roman"/>
          <w:b/>
          <w:bCs/>
          <w:sz w:val="24"/>
          <w:szCs w:val="24"/>
        </w:rPr>
        <w:t xml:space="preserve"> </w:t>
      </w:r>
    </w:p>
    <w:tbl>
      <w:tblPr>
        <w:tblStyle w:val="affb"/>
        <w:tblpPr w:leftFromText="180" w:rightFromText="180" w:vertAnchor="text" w:horzAnchor="margin" w:tblpXSpec="center" w:tblpY="210"/>
        <w:tblW w:w="9348" w:type="dxa"/>
        <w:tblLayout w:type="fixed"/>
        <w:tblLook w:val="01E0"/>
      </w:tblPr>
      <w:tblGrid>
        <w:gridCol w:w="2833"/>
        <w:gridCol w:w="1313"/>
        <w:gridCol w:w="1390"/>
        <w:gridCol w:w="1313"/>
        <w:gridCol w:w="1292"/>
        <w:gridCol w:w="1207"/>
      </w:tblGrid>
      <w:tr w:rsidR="006942CE" w:rsidRPr="006942CE" w:rsidTr="00E13465">
        <w:trPr>
          <w:trHeight w:val="316"/>
        </w:trPr>
        <w:tc>
          <w:tcPr>
            <w:tcW w:w="2833" w:type="dxa"/>
          </w:tcPr>
          <w:p w:rsidR="006942CE" w:rsidRPr="006942CE" w:rsidRDefault="006942CE" w:rsidP="00E13465">
            <w:pPr>
              <w:spacing w:after="0"/>
              <w:jc w:val="both"/>
              <w:outlineLvl w:val="0"/>
              <w:rPr>
                <w:rFonts w:ascii="Times New Roman" w:hAnsi="Times New Roman" w:cs="Times New Roman"/>
                <w:b/>
                <w:bCs/>
                <w:sz w:val="24"/>
                <w:szCs w:val="24"/>
                <w:lang w:val="en-US"/>
              </w:rPr>
            </w:pPr>
            <w:r w:rsidRPr="006942CE">
              <w:rPr>
                <w:rFonts w:ascii="Times New Roman" w:hAnsi="Times New Roman" w:cs="Times New Roman"/>
                <w:b/>
                <w:bCs/>
                <w:sz w:val="24"/>
                <w:szCs w:val="24"/>
                <w:lang w:val="en-US"/>
              </w:rPr>
              <w:t>Направления</w:t>
            </w:r>
          </w:p>
        </w:tc>
        <w:tc>
          <w:tcPr>
            <w:tcW w:w="1313" w:type="dxa"/>
          </w:tcPr>
          <w:p w:rsidR="006942CE" w:rsidRPr="006942CE" w:rsidRDefault="006942CE" w:rsidP="00E13465">
            <w:pPr>
              <w:spacing w:after="0"/>
              <w:jc w:val="both"/>
              <w:outlineLvl w:val="0"/>
              <w:rPr>
                <w:rFonts w:ascii="Times New Roman" w:hAnsi="Times New Roman" w:cs="Times New Roman"/>
                <w:b/>
                <w:bCs/>
                <w:sz w:val="24"/>
                <w:szCs w:val="24"/>
                <w:lang w:val="en-US"/>
              </w:rPr>
            </w:pPr>
            <w:r w:rsidRPr="006942CE">
              <w:rPr>
                <w:rFonts w:ascii="Times New Roman" w:hAnsi="Times New Roman" w:cs="Times New Roman"/>
                <w:b/>
                <w:bCs/>
                <w:sz w:val="24"/>
                <w:szCs w:val="24"/>
                <w:lang w:val="en-US"/>
              </w:rPr>
              <w:t xml:space="preserve">1 </w:t>
            </w:r>
            <w:proofErr w:type="spellStart"/>
            <w:r w:rsidRPr="006942CE">
              <w:rPr>
                <w:rFonts w:ascii="Times New Roman" w:hAnsi="Times New Roman" w:cs="Times New Roman"/>
                <w:b/>
                <w:bCs/>
                <w:sz w:val="24"/>
                <w:szCs w:val="24"/>
                <w:lang w:val="en-US"/>
              </w:rPr>
              <w:t>класс</w:t>
            </w:r>
            <w:proofErr w:type="spellEnd"/>
          </w:p>
        </w:tc>
        <w:tc>
          <w:tcPr>
            <w:tcW w:w="1390" w:type="dxa"/>
          </w:tcPr>
          <w:p w:rsidR="006942CE" w:rsidRPr="006942CE" w:rsidRDefault="006942CE" w:rsidP="00E13465">
            <w:pPr>
              <w:spacing w:after="0"/>
              <w:jc w:val="both"/>
              <w:outlineLvl w:val="0"/>
              <w:rPr>
                <w:rFonts w:ascii="Times New Roman" w:hAnsi="Times New Roman" w:cs="Times New Roman"/>
                <w:b/>
                <w:bCs/>
                <w:sz w:val="24"/>
                <w:szCs w:val="24"/>
                <w:lang w:val="en-US"/>
              </w:rPr>
            </w:pPr>
            <w:r w:rsidRPr="006942CE">
              <w:rPr>
                <w:rFonts w:ascii="Times New Roman" w:hAnsi="Times New Roman" w:cs="Times New Roman"/>
                <w:b/>
                <w:bCs/>
                <w:sz w:val="24"/>
                <w:szCs w:val="24"/>
                <w:lang w:val="en-US"/>
              </w:rPr>
              <w:t xml:space="preserve">2 </w:t>
            </w:r>
            <w:proofErr w:type="spellStart"/>
            <w:r w:rsidRPr="006942CE">
              <w:rPr>
                <w:rFonts w:ascii="Times New Roman" w:hAnsi="Times New Roman" w:cs="Times New Roman"/>
                <w:b/>
                <w:bCs/>
                <w:sz w:val="24"/>
                <w:szCs w:val="24"/>
                <w:lang w:val="en-US"/>
              </w:rPr>
              <w:t>класс</w:t>
            </w:r>
            <w:proofErr w:type="spellEnd"/>
          </w:p>
        </w:tc>
        <w:tc>
          <w:tcPr>
            <w:tcW w:w="1313" w:type="dxa"/>
          </w:tcPr>
          <w:p w:rsidR="006942CE" w:rsidRPr="006942CE" w:rsidRDefault="006942CE" w:rsidP="00E13465">
            <w:pPr>
              <w:spacing w:after="0"/>
              <w:jc w:val="both"/>
              <w:outlineLvl w:val="0"/>
              <w:rPr>
                <w:rFonts w:ascii="Times New Roman" w:hAnsi="Times New Roman" w:cs="Times New Roman"/>
                <w:b/>
                <w:bCs/>
                <w:sz w:val="24"/>
                <w:szCs w:val="24"/>
                <w:lang w:val="en-US"/>
              </w:rPr>
            </w:pPr>
            <w:r w:rsidRPr="006942CE">
              <w:rPr>
                <w:rFonts w:ascii="Times New Roman" w:hAnsi="Times New Roman" w:cs="Times New Roman"/>
                <w:b/>
                <w:bCs/>
                <w:sz w:val="24"/>
                <w:szCs w:val="24"/>
                <w:lang w:val="en-US"/>
              </w:rPr>
              <w:t xml:space="preserve">3 </w:t>
            </w:r>
            <w:proofErr w:type="spellStart"/>
            <w:r w:rsidRPr="006942CE">
              <w:rPr>
                <w:rFonts w:ascii="Times New Roman" w:hAnsi="Times New Roman" w:cs="Times New Roman"/>
                <w:b/>
                <w:bCs/>
                <w:sz w:val="24"/>
                <w:szCs w:val="24"/>
                <w:lang w:val="en-US"/>
              </w:rPr>
              <w:t>класс</w:t>
            </w:r>
            <w:proofErr w:type="spellEnd"/>
          </w:p>
        </w:tc>
        <w:tc>
          <w:tcPr>
            <w:tcW w:w="1292" w:type="dxa"/>
          </w:tcPr>
          <w:p w:rsidR="006942CE" w:rsidRPr="006942CE" w:rsidRDefault="006942CE" w:rsidP="00E13465">
            <w:pPr>
              <w:spacing w:after="0"/>
              <w:jc w:val="both"/>
              <w:outlineLvl w:val="0"/>
              <w:rPr>
                <w:rFonts w:ascii="Times New Roman" w:hAnsi="Times New Roman" w:cs="Times New Roman"/>
                <w:b/>
                <w:bCs/>
                <w:sz w:val="24"/>
                <w:szCs w:val="24"/>
                <w:lang w:val="en-US"/>
              </w:rPr>
            </w:pPr>
            <w:r w:rsidRPr="006942CE">
              <w:rPr>
                <w:rFonts w:ascii="Times New Roman" w:hAnsi="Times New Roman" w:cs="Times New Roman"/>
                <w:b/>
                <w:bCs/>
                <w:sz w:val="24"/>
                <w:szCs w:val="24"/>
                <w:lang w:val="en-US"/>
              </w:rPr>
              <w:t xml:space="preserve">4 </w:t>
            </w:r>
            <w:proofErr w:type="spellStart"/>
            <w:r w:rsidRPr="006942CE">
              <w:rPr>
                <w:rFonts w:ascii="Times New Roman" w:hAnsi="Times New Roman" w:cs="Times New Roman"/>
                <w:b/>
                <w:bCs/>
                <w:sz w:val="24"/>
                <w:szCs w:val="24"/>
                <w:lang w:val="en-US"/>
              </w:rPr>
              <w:t>класс</w:t>
            </w:r>
            <w:proofErr w:type="spellEnd"/>
          </w:p>
        </w:tc>
        <w:tc>
          <w:tcPr>
            <w:tcW w:w="1207" w:type="dxa"/>
          </w:tcPr>
          <w:p w:rsidR="006942CE" w:rsidRPr="006942CE" w:rsidRDefault="006942CE" w:rsidP="00E13465">
            <w:pPr>
              <w:spacing w:after="0"/>
              <w:jc w:val="both"/>
              <w:outlineLvl w:val="0"/>
              <w:rPr>
                <w:rFonts w:ascii="Times New Roman" w:hAnsi="Times New Roman" w:cs="Times New Roman"/>
                <w:b/>
                <w:bCs/>
                <w:sz w:val="24"/>
                <w:szCs w:val="24"/>
                <w:lang w:val="en-US"/>
              </w:rPr>
            </w:pPr>
          </w:p>
        </w:tc>
      </w:tr>
      <w:tr w:rsidR="006942CE" w:rsidRPr="006942CE" w:rsidTr="00E13465">
        <w:trPr>
          <w:trHeight w:val="553"/>
        </w:trPr>
        <w:tc>
          <w:tcPr>
            <w:tcW w:w="9348" w:type="dxa"/>
            <w:gridSpan w:val="6"/>
          </w:tcPr>
          <w:p w:rsidR="006942CE" w:rsidRPr="006942CE" w:rsidRDefault="006942CE" w:rsidP="00E13465">
            <w:pPr>
              <w:spacing w:after="0"/>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Классный час «Разговор о важном» (цикл классных часов для обучающихся)</w:t>
            </w:r>
          </w:p>
          <w:p w:rsidR="006942CE" w:rsidRPr="006942CE" w:rsidRDefault="006942CE" w:rsidP="00E13465">
            <w:pPr>
              <w:spacing w:after="0"/>
              <w:jc w:val="both"/>
              <w:outlineLvl w:val="0"/>
              <w:rPr>
                <w:rFonts w:ascii="Times New Roman" w:hAnsi="Times New Roman" w:cs="Times New Roman"/>
                <w:b/>
                <w:bCs/>
                <w:sz w:val="24"/>
                <w:szCs w:val="24"/>
                <w:lang w:val="en-US"/>
              </w:rPr>
            </w:pPr>
            <w:r w:rsidRPr="006942CE">
              <w:rPr>
                <w:rFonts w:ascii="Times New Roman" w:hAnsi="Times New Roman" w:cs="Times New Roman"/>
                <w:b/>
                <w:bCs/>
                <w:sz w:val="24"/>
                <w:szCs w:val="24"/>
              </w:rPr>
              <w:t xml:space="preserve"> </w:t>
            </w:r>
            <w:r w:rsidRPr="006942CE">
              <w:rPr>
                <w:rFonts w:ascii="Times New Roman" w:hAnsi="Times New Roman" w:cs="Times New Roman"/>
                <w:b/>
                <w:bCs/>
                <w:sz w:val="24"/>
                <w:szCs w:val="24"/>
                <w:lang w:val="en-US"/>
              </w:rPr>
              <w:t xml:space="preserve">(1 </w:t>
            </w:r>
            <w:proofErr w:type="spellStart"/>
            <w:r w:rsidRPr="006942CE">
              <w:rPr>
                <w:rFonts w:ascii="Times New Roman" w:hAnsi="Times New Roman" w:cs="Times New Roman"/>
                <w:b/>
                <w:bCs/>
                <w:sz w:val="24"/>
                <w:szCs w:val="24"/>
                <w:lang w:val="en-US"/>
              </w:rPr>
              <w:t>час</w:t>
            </w:r>
            <w:proofErr w:type="spellEnd"/>
            <w:r w:rsidRPr="006942CE">
              <w:rPr>
                <w:rFonts w:ascii="Times New Roman" w:hAnsi="Times New Roman" w:cs="Times New Roman"/>
                <w:b/>
                <w:bCs/>
                <w:sz w:val="24"/>
                <w:szCs w:val="24"/>
                <w:lang w:val="en-US"/>
              </w:rPr>
              <w:t>)</w:t>
            </w:r>
          </w:p>
        </w:tc>
      </w:tr>
      <w:tr w:rsidR="006942CE" w:rsidRPr="006942CE" w:rsidTr="00E13465">
        <w:trPr>
          <w:trHeight w:val="551"/>
        </w:trPr>
        <w:tc>
          <w:tcPr>
            <w:tcW w:w="2833" w:type="dxa"/>
          </w:tcPr>
          <w:p w:rsidR="006942CE" w:rsidRPr="006942CE" w:rsidRDefault="006942CE" w:rsidP="00E13465">
            <w:pPr>
              <w:spacing w:after="0"/>
              <w:jc w:val="both"/>
              <w:outlineLvl w:val="0"/>
              <w:rPr>
                <w:rFonts w:ascii="Times New Roman" w:hAnsi="Times New Roman" w:cs="Times New Roman"/>
                <w:bCs/>
                <w:sz w:val="24"/>
                <w:szCs w:val="24"/>
                <w:lang w:val="en-US"/>
              </w:rPr>
            </w:pPr>
            <w:proofErr w:type="spellStart"/>
            <w:r w:rsidRPr="006942CE">
              <w:rPr>
                <w:rFonts w:ascii="Times New Roman" w:hAnsi="Times New Roman" w:cs="Times New Roman"/>
                <w:bCs/>
                <w:sz w:val="24"/>
                <w:szCs w:val="24"/>
                <w:lang w:val="en-US"/>
              </w:rPr>
              <w:t>Патриотическое</w:t>
            </w:r>
            <w:proofErr w:type="spellEnd"/>
            <w:r w:rsidRPr="006942CE">
              <w:rPr>
                <w:rFonts w:ascii="Times New Roman" w:hAnsi="Times New Roman" w:cs="Times New Roman"/>
                <w:bCs/>
                <w:sz w:val="24"/>
                <w:szCs w:val="24"/>
                <w:lang w:val="en-US"/>
              </w:rPr>
              <w:t xml:space="preserve"> и</w:t>
            </w:r>
          </w:p>
          <w:p w:rsidR="006942CE" w:rsidRPr="006942CE" w:rsidRDefault="006942CE" w:rsidP="00E13465">
            <w:pPr>
              <w:spacing w:after="0"/>
              <w:jc w:val="both"/>
              <w:outlineLvl w:val="0"/>
              <w:rPr>
                <w:rFonts w:ascii="Times New Roman" w:hAnsi="Times New Roman" w:cs="Times New Roman"/>
                <w:bCs/>
                <w:sz w:val="24"/>
                <w:szCs w:val="24"/>
                <w:lang w:val="en-US"/>
              </w:rPr>
            </w:pPr>
            <w:proofErr w:type="spellStart"/>
            <w:r w:rsidRPr="006942CE">
              <w:rPr>
                <w:rFonts w:ascii="Times New Roman" w:hAnsi="Times New Roman" w:cs="Times New Roman"/>
                <w:bCs/>
                <w:sz w:val="24"/>
                <w:szCs w:val="24"/>
                <w:lang w:val="en-US"/>
              </w:rPr>
              <w:t>гражданское</w:t>
            </w:r>
            <w:proofErr w:type="spellEnd"/>
            <w:r w:rsidRPr="006942CE">
              <w:rPr>
                <w:rFonts w:ascii="Times New Roman" w:hAnsi="Times New Roman" w:cs="Times New Roman"/>
                <w:bCs/>
                <w:sz w:val="24"/>
                <w:szCs w:val="24"/>
                <w:lang w:val="en-US"/>
              </w:rPr>
              <w:t xml:space="preserve"> </w:t>
            </w:r>
            <w:proofErr w:type="spellStart"/>
            <w:r w:rsidRPr="006942CE">
              <w:rPr>
                <w:rFonts w:ascii="Times New Roman" w:hAnsi="Times New Roman" w:cs="Times New Roman"/>
                <w:bCs/>
                <w:sz w:val="24"/>
                <w:szCs w:val="24"/>
                <w:lang w:val="en-US"/>
              </w:rPr>
              <w:t>воспитание</w:t>
            </w:r>
            <w:proofErr w:type="spellEnd"/>
          </w:p>
        </w:tc>
        <w:tc>
          <w:tcPr>
            <w:tcW w:w="1313" w:type="dxa"/>
          </w:tcPr>
          <w:p w:rsidR="006942CE" w:rsidRPr="006942CE" w:rsidRDefault="006942CE" w:rsidP="00E13465">
            <w:pPr>
              <w:spacing w:after="0"/>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390" w:type="dxa"/>
          </w:tcPr>
          <w:p w:rsidR="006942CE" w:rsidRPr="006942CE" w:rsidRDefault="006942CE" w:rsidP="00E13465">
            <w:pPr>
              <w:spacing w:after="0"/>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313"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292"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lang w:val="en-US"/>
              </w:rPr>
              <w:t>1</w:t>
            </w:r>
          </w:p>
        </w:tc>
        <w:tc>
          <w:tcPr>
            <w:tcW w:w="1207" w:type="dxa"/>
          </w:tcPr>
          <w:p w:rsidR="006942CE" w:rsidRPr="006942CE" w:rsidRDefault="006942CE" w:rsidP="00E13465">
            <w:pPr>
              <w:spacing w:after="0"/>
              <w:jc w:val="both"/>
              <w:outlineLvl w:val="0"/>
              <w:rPr>
                <w:rFonts w:ascii="Times New Roman" w:hAnsi="Times New Roman" w:cs="Times New Roman"/>
                <w:bCs/>
                <w:sz w:val="24"/>
                <w:szCs w:val="24"/>
                <w:lang w:val="en-US"/>
              </w:rPr>
            </w:pPr>
          </w:p>
        </w:tc>
      </w:tr>
      <w:tr w:rsidR="006942CE" w:rsidRPr="006942CE" w:rsidTr="00E13465">
        <w:trPr>
          <w:trHeight w:val="551"/>
        </w:trPr>
        <w:tc>
          <w:tcPr>
            <w:tcW w:w="9348" w:type="dxa"/>
            <w:gridSpan w:val="6"/>
          </w:tcPr>
          <w:p w:rsidR="006942CE" w:rsidRPr="006942CE" w:rsidRDefault="006942CE" w:rsidP="00E13465">
            <w:pPr>
              <w:spacing w:after="0"/>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Дополнительное изучение учебных предметов, организация </w:t>
            </w:r>
            <w:proofErr w:type="spellStart"/>
            <w:r w:rsidRPr="006942CE">
              <w:rPr>
                <w:rFonts w:ascii="Times New Roman" w:hAnsi="Times New Roman" w:cs="Times New Roman"/>
                <w:b/>
                <w:bCs/>
                <w:sz w:val="24"/>
                <w:szCs w:val="24"/>
              </w:rPr>
              <w:t>учебно</w:t>
            </w:r>
            <w:proofErr w:type="spellEnd"/>
            <w:r w:rsidRPr="006942CE">
              <w:rPr>
                <w:rFonts w:ascii="Times New Roman" w:hAnsi="Times New Roman" w:cs="Times New Roman"/>
                <w:b/>
                <w:bCs/>
                <w:sz w:val="24"/>
                <w:szCs w:val="24"/>
              </w:rPr>
              <w:t>- исследовательской и проектной деятельности, модули по краеведению и др. (3ч.)</w:t>
            </w:r>
          </w:p>
        </w:tc>
      </w:tr>
      <w:tr w:rsidR="006942CE" w:rsidRPr="006942CE" w:rsidTr="00E13465">
        <w:trPr>
          <w:trHeight w:val="633"/>
        </w:trPr>
        <w:tc>
          <w:tcPr>
            <w:tcW w:w="2833"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Индивидуально-групповые занятии по математике</w:t>
            </w:r>
          </w:p>
        </w:tc>
        <w:tc>
          <w:tcPr>
            <w:tcW w:w="1313"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390" w:type="dxa"/>
          </w:tcPr>
          <w:p w:rsidR="006942CE" w:rsidRPr="006942CE" w:rsidRDefault="006942CE" w:rsidP="00E13465">
            <w:pPr>
              <w:spacing w:after="0"/>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313" w:type="dxa"/>
          </w:tcPr>
          <w:p w:rsidR="006942CE" w:rsidRPr="006942CE" w:rsidRDefault="006942CE" w:rsidP="00E13465">
            <w:pPr>
              <w:spacing w:after="0"/>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292" w:type="dxa"/>
          </w:tcPr>
          <w:p w:rsidR="006942CE" w:rsidRPr="006942CE" w:rsidRDefault="006942CE" w:rsidP="00E13465">
            <w:pPr>
              <w:spacing w:after="0"/>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207" w:type="dxa"/>
          </w:tcPr>
          <w:p w:rsidR="006942CE" w:rsidRPr="006942CE" w:rsidRDefault="006942CE" w:rsidP="00E13465">
            <w:pPr>
              <w:spacing w:after="0"/>
              <w:jc w:val="both"/>
              <w:outlineLvl w:val="0"/>
              <w:rPr>
                <w:rFonts w:ascii="Times New Roman" w:hAnsi="Times New Roman" w:cs="Times New Roman"/>
                <w:bCs/>
                <w:sz w:val="24"/>
                <w:szCs w:val="24"/>
                <w:lang w:val="en-US"/>
              </w:rPr>
            </w:pPr>
          </w:p>
        </w:tc>
      </w:tr>
      <w:tr w:rsidR="006942CE" w:rsidRPr="006942CE" w:rsidTr="00E13465">
        <w:trPr>
          <w:trHeight w:val="318"/>
        </w:trPr>
        <w:tc>
          <w:tcPr>
            <w:tcW w:w="2833"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Индивидуально-групповые занятии по русскому языку</w:t>
            </w:r>
          </w:p>
        </w:tc>
        <w:tc>
          <w:tcPr>
            <w:tcW w:w="1313"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390" w:type="dxa"/>
          </w:tcPr>
          <w:p w:rsidR="006942CE" w:rsidRPr="006942CE" w:rsidRDefault="006942CE" w:rsidP="00E13465">
            <w:pPr>
              <w:spacing w:after="0"/>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313" w:type="dxa"/>
          </w:tcPr>
          <w:p w:rsidR="006942CE" w:rsidRPr="006942CE" w:rsidRDefault="006942CE" w:rsidP="00E13465">
            <w:pPr>
              <w:spacing w:after="0"/>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292" w:type="dxa"/>
          </w:tcPr>
          <w:p w:rsidR="006942CE" w:rsidRPr="006942CE" w:rsidRDefault="006942CE" w:rsidP="00E13465">
            <w:pPr>
              <w:spacing w:after="0"/>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207" w:type="dxa"/>
          </w:tcPr>
          <w:p w:rsidR="006942CE" w:rsidRPr="006942CE" w:rsidRDefault="006942CE" w:rsidP="00E13465">
            <w:pPr>
              <w:spacing w:after="0"/>
              <w:jc w:val="both"/>
              <w:outlineLvl w:val="0"/>
              <w:rPr>
                <w:rFonts w:ascii="Times New Roman" w:hAnsi="Times New Roman" w:cs="Times New Roman"/>
                <w:bCs/>
                <w:sz w:val="24"/>
                <w:szCs w:val="24"/>
                <w:lang w:val="en-US"/>
              </w:rPr>
            </w:pPr>
          </w:p>
        </w:tc>
      </w:tr>
      <w:tr w:rsidR="006942CE" w:rsidRPr="006942CE" w:rsidTr="00E13465">
        <w:trPr>
          <w:trHeight w:val="275"/>
        </w:trPr>
        <w:tc>
          <w:tcPr>
            <w:tcW w:w="9348" w:type="dxa"/>
            <w:gridSpan w:val="6"/>
          </w:tcPr>
          <w:p w:rsidR="006942CE" w:rsidRPr="006942CE" w:rsidRDefault="006942CE" w:rsidP="00E13465">
            <w:pPr>
              <w:spacing w:after="0"/>
              <w:jc w:val="both"/>
              <w:outlineLvl w:val="0"/>
              <w:rPr>
                <w:rFonts w:ascii="Times New Roman" w:hAnsi="Times New Roman" w:cs="Times New Roman"/>
                <w:b/>
                <w:bCs/>
                <w:sz w:val="24"/>
                <w:szCs w:val="24"/>
                <w:lang w:val="en-US"/>
              </w:rPr>
            </w:pPr>
            <w:proofErr w:type="spellStart"/>
            <w:r w:rsidRPr="006942CE">
              <w:rPr>
                <w:rFonts w:ascii="Times New Roman" w:hAnsi="Times New Roman" w:cs="Times New Roman"/>
                <w:b/>
                <w:bCs/>
                <w:sz w:val="24"/>
                <w:szCs w:val="24"/>
                <w:lang w:val="en-US"/>
              </w:rPr>
              <w:t>Фрмирование</w:t>
            </w:r>
            <w:proofErr w:type="spellEnd"/>
            <w:r w:rsidRPr="006942CE">
              <w:rPr>
                <w:rFonts w:ascii="Times New Roman" w:hAnsi="Times New Roman" w:cs="Times New Roman"/>
                <w:b/>
                <w:bCs/>
                <w:sz w:val="24"/>
                <w:szCs w:val="24"/>
                <w:lang w:val="en-US"/>
              </w:rPr>
              <w:t xml:space="preserve"> </w:t>
            </w:r>
            <w:proofErr w:type="spellStart"/>
            <w:r w:rsidRPr="006942CE">
              <w:rPr>
                <w:rFonts w:ascii="Times New Roman" w:hAnsi="Times New Roman" w:cs="Times New Roman"/>
                <w:b/>
                <w:bCs/>
                <w:sz w:val="24"/>
                <w:szCs w:val="24"/>
                <w:lang w:val="en-US"/>
              </w:rPr>
              <w:t>функциональной</w:t>
            </w:r>
            <w:proofErr w:type="spellEnd"/>
            <w:r w:rsidRPr="006942CE">
              <w:rPr>
                <w:rFonts w:ascii="Times New Roman" w:hAnsi="Times New Roman" w:cs="Times New Roman"/>
                <w:b/>
                <w:bCs/>
                <w:sz w:val="24"/>
                <w:szCs w:val="24"/>
                <w:lang w:val="en-US"/>
              </w:rPr>
              <w:t xml:space="preserve"> </w:t>
            </w:r>
            <w:proofErr w:type="spellStart"/>
            <w:r w:rsidRPr="006942CE">
              <w:rPr>
                <w:rFonts w:ascii="Times New Roman" w:hAnsi="Times New Roman" w:cs="Times New Roman"/>
                <w:b/>
                <w:bCs/>
                <w:sz w:val="24"/>
                <w:szCs w:val="24"/>
                <w:lang w:val="en-US"/>
              </w:rPr>
              <w:t>грамотности</w:t>
            </w:r>
            <w:proofErr w:type="spellEnd"/>
            <w:r w:rsidRPr="006942CE">
              <w:rPr>
                <w:rFonts w:ascii="Times New Roman" w:hAnsi="Times New Roman" w:cs="Times New Roman"/>
                <w:b/>
                <w:bCs/>
                <w:sz w:val="24"/>
                <w:szCs w:val="24"/>
                <w:lang w:val="en-US"/>
              </w:rPr>
              <w:t xml:space="preserve"> (1 </w:t>
            </w:r>
            <w:proofErr w:type="spellStart"/>
            <w:r w:rsidRPr="006942CE">
              <w:rPr>
                <w:rFonts w:ascii="Times New Roman" w:hAnsi="Times New Roman" w:cs="Times New Roman"/>
                <w:b/>
                <w:bCs/>
                <w:sz w:val="24"/>
                <w:szCs w:val="24"/>
                <w:lang w:val="en-US"/>
              </w:rPr>
              <w:t>час</w:t>
            </w:r>
            <w:proofErr w:type="spellEnd"/>
            <w:r w:rsidRPr="006942CE">
              <w:rPr>
                <w:rFonts w:ascii="Times New Roman" w:hAnsi="Times New Roman" w:cs="Times New Roman"/>
                <w:b/>
                <w:bCs/>
                <w:sz w:val="24"/>
                <w:szCs w:val="24"/>
                <w:lang w:val="en-US"/>
              </w:rPr>
              <w:t>)</w:t>
            </w:r>
          </w:p>
        </w:tc>
      </w:tr>
      <w:tr w:rsidR="006942CE" w:rsidRPr="006942CE" w:rsidTr="00E13465">
        <w:trPr>
          <w:trHeight w:val="633"/>
        </w:trPr>
        <w:tc>
          <w:tcPr>
            <w:tcW w:w="2833"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Читательская</w:t>
            </w:r>
          </w:p>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грамотность Математическая</w:t>
            </w:r>
          </w:p>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грамотность Естественнонаучная</w:t>
            </w:r>
          </w:p>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грамотность ИКТ-грамотность</w:t>
            </w:r>
          </w:p>
        </w:tc>
        <w:tc>
          <w:tcPr>
            <w:tcW w:w="1313" w:type="dxa"/>
          </w:tcPr>
          <w:p w:rsidR="006942CE" w:rsidRPr="006942CE" w:rsidRDefault="006942CE" w:rsidP="00E13465">
            <w:pPr>
              <w:spacing w:after="0"/>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390"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313" w:type="dxa"/>
          </w:tcPr>
          <w:p w:rsidR="006942CE" w:rsidRPr="006942CE" w:rsidRDefault="006942CE" w:rsidP="00E13465">
            <w:pPr>
              <w:spacing w:after="0"/>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0</w:t>
            </w:r>
          </w:p>
        </w:tc>
        <w:tc>
          <w:tcPr>
            <w:tcW w:w="1292" w:type="dxa"/>
          </w:tcPr>
          <w:p w:rsidR="006942CE" w:rsidRPr="006942CE" w:rsidRDefault="006942CE" w:rsidP="00E13465">
            <w:pPr>
              <w:spacing w:after="0"/>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0</w:t>
            </w:r>
          </w:p>
        </w:tc>
        <w:tc>
          <w:tcPr>
            <w:tcW w:w="1207" w:type="dxa"/>
          </w:tcPr>
          <w:p w:rsidR="006942CE" w:rsidRPr="006942CE" w:rsidRDefault="006942CE" w:rsidP="00E13465">
            <w:pPr>
              <w:spacing w:after="0"/>
              <w:jc w:val="both"/>
              <w:outlineLvl w:val="0"/>
              <w:rPr>
                <w:rFonts w:ascii="Times New Roman" w:hAnsi="Times New Roman" w:cs="Times New Roman"/>
                <w:bCs/>
                <w:sz w:val="24"/>
                <w:szCs w:val="24"/>
                <w:lang w:val="en-US"/>
              </w:rPr>
            </w:pPr>
          </w:p>
        </w:tc>
      </w:tr>
      <w:tr w:rsidR="006942CE" w:rsidRPr="006942CE" w:rsidTr="00E13465">
        <w:trPr>
          <w:trHeight w:val="275"/>
        </w:trPr>
        <w:tc>
          <w:tcPr>
            <w:tcW w:w="9348" w:type="dxa"/>
            <w:gridSpan w:val="6"/>
          </w:tcPr>
          <w:p w:rsidR="006942CE" w:rsidRPr="006942CE" w:rsidRDefault="006942CE" w:rsidP="00E13465">
            <w:pPr>
              <w:spacing w:after="0"/>
              <w:jc w:val="both"/>
              <w:outlineLvl w:val="0"/>
              <w:rPr>
                <w:rFonts w:ascii="Times New Roman" w:hAnsi="Times New Roman" w:cs="Times New Roman"/>
                <w:b/>
                <w:bCs/>
                <w:sz w:val="24"/>
                <w:szCs w:val="24"/>
                <w:lang w:val="en-US"/>
              </w:rPr>
            </w:pPr>
            <w:proofErr w:type="spellStart"/>
            <w:r w:rsidRPr="006942CE">
              <w:rPr>
                <w:rFonts w:ascii="Times New Roman" w:hAnsi="Times New Roman" w:cs="Times New Roman"/>
                <w:b/>
                <w:bCs/>
                <w:sz w:val="24"/>
                <w:szCs w:val="24"/>
                <w:lang w:val="en-US"/>
              </w:rPr>
              <w:t>Профориентационная</w:t>
            </w:r>
            <w:proofErr w:type="spellEnd"/>
            <w:r w:rsidRPr="006942CE">
              <w:rPr>
                <w:rFonts w:ascii="Times New Roman" w:hAnsi="Times New Roman" w:cs="Times New Roman"/>
                <w:b/>
                <w:bCs/>
                <w:sz w:val="24"/>
                <w:szCs w:val="24"/>
                <w:lang w:val="en-US"/>
              </w:rPr>
              <w:t xml:space="preserve"> </w:t>
            </w:r>
            <w:proofErr w:type="spellStart"/>
            <w:r w:rsidRPr="006942CE">
              <w:rPr>
                <w:rFonts w:ascii="Times New Roman" w:hAnsi="Times New Roman" w:cs="Times New Roman"/>
                <w:b/>
                <w:bCs/>
                <w:sz w:val="24"/>
                <w:szCs w:val="24"/>
                <w:lang w:val="en-US"/>
              </w:rPr>
              <w:t>работа</w:t>
            </w:r>
            <w:proofErr w:type="spellEnd"/>
            <w:r w:rsidRPr="006942CE">
              <w:rPr>
                <w:rFonts w:ascii="Times New Roman" w:hAnsi="Times New Roman" w:cs="Times New Roman"/>
                <w:b/>
                <w:bCs/>
                <w:sz w:val="24"/>
                <w:szCs w:val="24"/>
                <w:lang w:val="en-US"/>
              </w:rPr>
              <w:t xml:space="preserve"> (1 </w:t>
            </w:r>
            <w:proofErr w:type="spellStart"/>
            <w:r w:rsidRPr="006942CE">
              <w:rPr>
                <w:rFonts w:ascii="Times New Roman" w:hAnsi="Times New Roman" w:cs="Times New Roman"/>
                <w:b/>
                <w:bCs/>
                <w:sz w:val="24"/>
                <w:szCs w:val="24"/>
                <w:lang w:val="en-US"/>
              </w:rPr>
              <w:t>час</w:t>
            </w:r>
            <w:proofErr w:type="spellEnd"/>
            <w:r w:rsidRPr="006942CE">
              <w:rPr>
                <w:rFonts w:ascii="Times New Roman" w:hAnsi="Times New Roman" w:cs="Times New Roman"/>
                <w:b/>
                <w:bCs/>
                <w:sz w:val="24"/>
                <w:szCs w:val="24"/>
                <w:lang w:val="en-US"/>
              </w:rPr>
              <w:t>)</w:t>
            </w:r>
          </w:p>
        </w:tc>
      </w:tr>
      <w:tr w:rsidR="006942CE" w:rsidRPr="006942CE" w:rsidTr="00E13465">
        <w:trPr>
          <w:trHeight w:val="275"/>
        </w:trPr>
        <w:tc>
          <w:tcPr>
            <w:tcW w:w="2833" w:type="dxa"/>
          </w:tcPr>
          <w:p w:rsidR="006942CE" w:rsidRPr="006942CE" w:rsidRDefault="006942CE" w:rsidP="00E13465">
            <w:pPr>
              <w:spacing w:after="0"/>
              <w:jc w:val="both"/>
              <w:outlineLvl w:val="0"/>
              <w:rPr>
                <w:rFonts w:ascii="Times New Roman" w:hAnsi="Times New Roman" w:cs="Times New Roman"/>
                <w:bCs/>
                <w:sz w:val="24"/>
                <w:szCs w:val="24"/>
              </w:rPr>
            </w:pPr>
            <w:proofErr w:type="spellStart"/>
            <w:r w:rsidRPr="006942CE">
              <w:rPr>
                <w:rFonts w:ascii="Times New Roman" w:hAnsi="Times New Roman" w:cs="Times New Roman"/>
                <w:bCs/>
                <w:sz w:val="24"/>
                <w:szCs w:val="24"/>
              </w:rPr>
              <w:t>Россия-мои</w:t>
            </w:r>
            <w:proofErr w:type="spellEnd"/>
            <w:r w:rsidRPr="006942CE">
              <w:rPr>
                <w:rFonts w:ascii="Times New Roman" w:hAnsi="Times New Roman" w:cs="Times New Roman"/>
                <w:bCs/>
                <w:sz w:val="24"/>
                <w:szCs w:val="24"/>
              </w:rPr>
              <w:t xml:space="preserve"> горизонты</w:t>
            </w:r>
          </w:p>
        </w:tc>
        <w:tc>
          <w:tcPr>
            <w:tcW w:w="1313"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390"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313"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292"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207" w:type="dxa"/>
          </w:tcPr>
          <w:p w:rsidR="006942CE" w:rsidRPr="006942CE" w:rsidRDefault="006942CE" w:rsidP="00E13465">
            <w:pPr>
              <w:spacing w:after="0"/>
              <w:jc w:val="both"/>
              <w:outlineLvl w:val="0"/>
              <w:rPr>
                <w:rFonts w:ascii="Times New Roman" w:hAnsi="Times New Roman" w:cs="Times New Roman"/>
                <w:bCs/>
                <w:sz w:val="24"/>
                <w:szCs w:val="24"/>
                <w:lang w:val="en-US"/>
              </w:rPr>
            </w:pPr>
          </w:p>
        </w:tc>
      </w:tr>
      <w:tr w:rsidR="006942CE" w:rsidRPr="006942CE" w:rsidTr="00E13465">
        <w:trPr>
          <w:trHeight w:val="275"/>
        </w:trPr>
        <w:tc>
          <w:tcPr>
            <w:tcW w:w="9348" w:type="dxa"/>
            <w:gridSpan w:val="6"/>
          </w:tcPr>
          <w:p w:rsidR="006942CE" w:rsidRPr="006942CE" w:rsidRDefault="006942CE" w:rsidP="00E13465">
            <w:pPr>
              <w:spacing w:after="0"/>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Развитие личности и самореализация обучающихся (2 часа)</w:t>
            </w:r>
          </w:p>
        </w:tc>
      </w:tr>
      <w:tr w:rsidR="006942CE" w:rsidRPr="006942CE" w:rsidTr="00E13465">
        <w:trPr>
          <w:trHeight w:val="316"/>
        </w:trPr>
        <w:tc>
          <w:tcPr>
            <w:tcW w:w="2833"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Ритмика</w:t>
            </w:r>
          </w:p>
        </w:tc>
        <w:tc>
          <w:tcPr>
            <w:tcW w:w="1313" w:type="dxa"/>
          </w:tcPr>
          <w:p w:rsidR="006942CE" w:rsidRPr="006942CE" w:rsidRDefault="006942CE" w:rsidP="00E13465">
            <w:pPr>
              <w:spacing w:after="0"/>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390" w:type="dxa"/>
          </w:tcPr>
          <w:p w:rsidR="006942CE" w:rsidRPr="006942CE" w:rsidRDefault="006942CE" w:rsidP="00E13465">
            <w:pPr>
              <w:spacing w:after="0"/>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313" w:type="dxa"/>
          </w:tcPr>
          <w:p w:rsidR="006942CE" w:rsidRPr="006942CE" w:rsidRDefault="006942CE" w:rsidP="00E13465">
            <w:pPr>
              <w:spacing w:after="0"/>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292" w:type="dxa"/>
          </w:tcPr>
          <w:p w:rsidR="006942CE" w:rsidRPr="006942CE" w:rsidRDefault="006942CE" w:rsidP="00E13465">
            <w:pPr>
              <w:spacing w:after="0"/>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207" w:type="dxa"/>
          </w:tcPr>
          <w:p w:rsidR="006942CE" w:rsidRPr="006942CE" w:rsidRDefault="006942CE" w:rsidP="00E13465">
            <w:pPr>
              <w:spacing w:after="0"/>
              <w:jc w:val="both"/>
              <w:outlineLvl w:val="0"/>
              <w:rPr>
                <w:rFonts w:ascii="Times New Roman" w:hAnsi="Times New Roman" w:cs="Times New Roman"/>
                <w:bCs/>
                <w:sz w:val="24"/>
                <w:szCs w:val="24"/>
                <w:lang w:val="en-US"/>
              </w:rPr>
            </w:pPr>
          </w:p>
        </w:tc>
      </w:tr>
      <w:tr w:rsidR="006942CE" w:rsidRPr="006942CE" w:rsidTr="00E13465">
        <w:trPr>
          <w:trHeight w:val="318"/>
        </w:trPr>
        <w:tc>
          <w:tcPr>
            <w:tcW w:w="2833"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Шахматы</w:t>
            </w:r>
          </w:p>
        </w:tc>
        <w:tc>
          <w:tcPr>
            <w:tcW w:w="1313"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390" w:type="dxa"/>
          </w:tcPr>
          <w:p w:rsidR="006942CE" w:rsidRPr="006942CE" w:rsidRDefault="006942CE" w:rsidP="00E13465">
            <w:pPr>
              <w:spacing w:after="0"/>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313"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292" w:type="dxa"/>
          </w:tcPr>
          <w:p w:rsidR="006942CE" w:rsidRPr="006942CE" w:rsidRDefault="006942CE" w:rsidP="00E1346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207" w:type="dxa"/>
          </w:tcPr>
          <w:p w:rsidR="006942CE" w:rsidRPr="006942CE" w:rsidRDefault="006942CE" w:rsidP="00E13465">
            <w:pPr>
              <w:spacing w:after="0"/>
              <w:jc w:val="both"/>
              <w:outlineLvl w:val="0"/>
              <w:rPr>
                <w:rFonts w:ascii="Times New Roman" w:hAnsi="Times New Roman" w:cs="Times New Roman"/>
                <w:bCs/>
                <w:sz w:val="24"/>
                <w:szCs w:val="24"/>
                <w:lang w:val="en-US"/>
              </w:rPr>
            </w:pPr>
          </w:p>
        </w:tc>
      </w:tr>
    </w:tbl>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6942CE" w:rsidP="006942CE">
      <w:pPr>
        <w:spacing w:after="0"/>
        <w:ind w:firstLine="567"/>
        <w:jc w:val="both"/>
        <w:outlineLvl w:val="0"/>
        <w:rPr>
          <w:rFonts w:ascii="Times New Roman" w:hAnsi="Times New Roman" w:cs="Times New Roman"/>
          <w:b/>
          <w:bCs/>
          <w:sz w:val="24"/>
          <w:szCs w:val="24"/>
        </w:rPr>
      </w:pPr>
      <w:r>
        <w:rPr>
          <w:rFonts w:ascii="Times New Roman" w:hAnsi="Times New Roman" w:cs="Times New Roman"/>
          <w:b/>
          <w:bCs/>
          <w:sz w:val="24"/>
          <w:szCs w:val="24"/>
        </w:rPr>
        <w:t>4</w:t>
      </w:r>
      <w:r w:rsidRPr="006942CE">
        <w:rPr>
          <w:rFonts w:ascii="Times New Roman" w:hAnsi="Times New Roman" w:cs="Times New Roman"/>
          <w:b/>
          <w:bCs/>
          <w:sz w:val="24"/>
          <w:szCs w:val="24"/>
        </w:rPr>
        <w:t xml:space="preserve">.4.  Календарный план воспитательной работы </w:t>
      </w:r>
    </w:p>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Пояснительная записка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Календарный план воспитательной работы МОУ СОШ№2 составлен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 xml:space="preserve">Календарный план разработан в соответствии с модулями рабочей программы воспитания: как инвариантными, так и вариативными — выбранными самой образовательной организацией.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6942CE" w:rsidRPr="006942CE" w:rsidRDefault="006942CE" w:rsidP="006942CE">
      <w:pPr>
        <w:spacing w:after="0"/>
        <w:ind w:firstLine="567"/>
        <w:jc w:val="both"/>
        <w:outlineLvl w:val="0"/>
        <w:rPr>
          <w:rFonts w:ascii="Times New Roman" w:hAnsi="Times New Roman" w:cs="Times New Roman"/>
          <w:bCs/>
          <w:sz w:val="24"/>
          <w:szCs w:val="24"/>
        </w:rPr>
      </w:pPr>
    </w:p>
    <w:tbl>
      <w:tblPr>
        <w:tblW w:w="9356" w:type="dxa"/>
        <w:tblInd w:w="113" w:type="dxa"/>
        <w:tblLayout w:type="fixed"/>
        <w:tblCellMar>
          <w:left w:w="0" w:type="dxa"/>
          <w:right w:w="0" w:type="dxa"/>
        </w:tblCellMar>
        <w:tblLook w:val="0000"/>
      </w:tblPr>
      <w:tblGrid>
        <w:gridCol w:w="9356"/>
      </w:tblGrid>
      <w:tr w:rsidR="006942CE" w:rsidRPr="006942CE" w:rsidTr="006942CE">
        <w:trPr>
          <w:trHeight w:val="60"/>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6942CE" w:rsidRPr="006942CE" w:rsidRDefault="006942CE" w:rsidP="00E1346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ПРИМЕРНЫЙ КАЛЕНДАРНЫЙ ПЛАН ВОСПИТАТЕЛЬНОЙ РАБОТЫ МОУ СОШ№2</w:t>
            </w:r>
            <w:r w:rsidR="00CB500D">
              <w:rPr>
                <w:rFonts w:ascii="Times New Roman" w:hAnsi="Times New Roman" w:cs="Times New Roman"/>
                <w:bCs/>
                <w:sz w:val="24"/>
                <w:szCs w:val="24"/>
              </w:rPr>
              <w:t xml:space="preserve"> </w:t>
            </w:r>
            <w:r w:rsidRPr="006942CE">
              <w:rPr>
                <w:rFonts w:ascii="Times New Roman" w:hAnsi="Times New Roman" w:cs="Times New Roman"/>
                <w:bCs/>
                <w:sz w:val="24"/>
                <w:szCs w:val="24"/>
              </w:rPr>
              <w:t>(НАЧАЛЬНОЕ ОБЩЕЕ ОБРАЗОВАНИЕ)</w:t>
            </w:r>
          </w:p>
        </w:tc>
      </w:tr>
    </w:tbl>
    <w:p w:rsidR="006942CE" w:rsidRPr="006942CE" w:rsidRDefault="006942CE" w:rsidP="006942CE">
      <w:pPr>
        <w:spacing w:after="0"/>
        <w:ind w:firstLine="567"/>
        <w:jc w:val="both"/>
        <w:outlineLvl w:val="0"/>
        <w:rPr>
          <w:rFonts w:ascii="Times New Roman" w:hAnsi="Times New Roman" w:cs="Times New Roman"/>
          <w:bCs/>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21"/>
        <w:gridCol w:w="1674"/>
        <w:gridCol w:w="2754"/>
        <w:gridCol w:w="2072"/>
      </w:tblGrid>
      <w:tr w:rsidR="006942CE" w:rsidRPr="006942CE" w:rsidTr="006942CE">
        <w:tc>
          <w:tcPr>
            <w:tcW w:w="9356" w:type="dxa"/>
            <w:gridSpan w:val="5"/>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Модуль «Классное руководство»</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Дела</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Ориентировочная дата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Ответственные</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Урок России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сентябрь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Cs/>
                <w:sz w:val="24"/>
                <w:szCs w:val="24"/>
              </w:rPr>
              <w:t>Составление социального паспорта класса</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сентябрь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Cs/>
                <w:sz w:val="24"/>
                <w:szCs w:val="24"/>
              </w:rPr>
              <w:t>Классный час «Мы с тобой Беслан»</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сентябрь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iCs/>
                <w:sz w:val="24"/>
                <w:szCs w:val="24"/>
              </w:rPr>
            </w:pPr>
            <w:r w:rsidRPr="006942CE">
              <w:rPr>
                <w:rFonts w:ascii="Times New Roman" w:hAnsi="Times New Roman" w:cs="Times New Roman"/>
                <w:bCs/>
                <w:sz w:val="24"/>
                <w:szCs w:val="24"/>
              </w:rPr>
              <w:t>Акция по безопасности дорожного движения «Возьми ребенка за руку»</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сентябрь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Заместитель директора ВР</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Педагог-организатор</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Cs/>
                <w:sz w:val="24"/>
                <w:szCs w:val="24"/>
              </w:rPr>
              <w:t>Посвящение в первоклассники.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октябрь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Cs/>
                <w:sz w:val="24"/>
                <w:szCs w:val="24"/>
              </w:rPr>
              <w:t>День толерантности.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октябрь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iCs/>
                <w:sz w:val="24"/>
                <w:szCs w:val="24"/>
              </w:rPr>
            </w:pPr>
            <w:r w:rsidRPr="006942CE">
              <w:rPr>
                <w:rFonts w:ascii="Times New Roman" w:hAnsi="Times New Roman" w:cs="Times New Roman"/>
                <w:bCs/>
                <w:iCs/>
                <w:sz w:val="24"/>
                <w:szCs w:val="24"/>
              </w:rPr>
              <w:t>Классные часы по правилам поведения на улицах и дорогах в каникулярное время</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октябрь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декабрь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март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июнь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Cs/>
                <w:sz w:val="24"/>
                <w:szCs w:val="24"/>
              </w:rPr>
              <w:t xml:space="preserve">Участие в работе пришкольного лагеря </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Ноябрь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Март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июнь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День народного единства (4 ноября)</w:t>
            </w:r>
          </w:p>
          <w:p w:rsidR="006942CE" w:rsidRPr="006942CE" w:rsidRDefault="006942CE" w:rsidP="006942CE">
            <w:pPr>
              <w:spacing w:after="0"/>
              <w:ind w:firstLine="567"/>
              <w:jc w:val="both"/>
              <w:outlineLvl w:val="0"/>
              <w:rPr>
                <w:rFonts w:ascii="Times New Roman" w:hAnsi="Times New Roman" w:cs="Times New Roman"/>
                <w:bCs/>
                <w:iCs/>
                <w:sz w:val="24"/>
                <w:szCs w:val="24"/>
                <w:lang w:val="en-US"/>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ноябрь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iCs/>
                <w:sz w:val="24"/>
                <w:szCs w:val="24"/>
              </w:rPr>
            </w:pPr>
            <w:r w:rsidRPr="006942CE">
              <w:rPr>
                <w:rFonts w:ascii="Times New Roman" w:hAnsi="Times New Roman" w:cs="Times New Roman"/>
                <w:bCs/>
                <w:sz w:val="24"/>
                <w:szCs w:val="24"/>
              </w:rPr>
              <w:t xml:space="preserve">Организация классных часов по </w:t>
            </w:r>
            <w:r w:rsidRPr="006942CE">
              <w:rPr>
                <w:rFonts w:ascii="Times New Roman" w:hAnsi="Times New Roman" w:cs="Times New Roman"/>
                <w:bCs/>
                <w:sz w:val="24"/>
                <w:szCs w:val="24"/>
              </w:rPr>
              <w:lastRenderedPageBreak/>
              <w:t>профилактике распространения идеологии терроризма и экстремизма</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iCs/>
                <w:sz w:val="24"/>
                <w:szCs w:val="24"/>
              </w:rPr>
            </w:pPr>
            <w:r w:rsidRPr="006942CE">
              <w:rPr>
                <w:rFonts w:ascii="Times New Roman" w:hAnsi="Times New Roman" w:cs="Times New Roman"/>
                <w:bCs/>
                <w:sz w:val="24"/>
                <w:szCs w:val="24"/>
              </w:rPr>
              <w:lastRenderedPageBreak/>
              <w:t>Организация классных часов о здорово образе жизни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iCs/>
                <w:sz w:val="24"/>
                <w:szCs w:val="24"/>
              </w:rPr>
            </w:pPr>
            <w:r w:rsidRPr="006942CE">
              <w:rPr>
                <w:rFonts w:ascii="Times New Roman" w:hAnsi="Times New Roman" w:cs="Times New Roman"/>
                <w:bCs/>
                <w:iCs/>
                <w:sz w:val="24"/>
                <w:szCs w:val="24"/>
              </w:rPr>
              <w:t>Психолого-педагогическое сопровождение детей</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Специалисты центра «Гармония»</w:t>
            </w:r>
          </w:p>
        </w:tc>
      </w:tr>
      <w:tr w:rsidR="006942CE" w:rsidRPr="006942CE" w:rsidTr="006942CE">
        <w:tc>
          <w:tcPr>
            <w:tcW w:w="2835" w:type="dxa"/>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День матери в России</w:t>
            </w:r>
          </w:p>
          <w:p w:rsidR="006942CE" w:rsidRPr="006942CE" w:rsidRDefault="006942CE" w:rsidP="006942CE">
            <w:pPr>
              <w:spacing w:after="0"/>
              <w:ind w:firstLine="567"/>
              <w:jc w:val="both"/>
              <w:outlineLvl w:val="0"/>
              <w:rPr>
                <w:rFonts w:ascii="Times New Roman" w:hAnsi="Times New Roman" w:cs="Times New Roman"/>
                <w:bCs/>
                <w:iCs/>
                <w:sz w:val="24"/>
                <w:szCs w:val="24"/>
                <w:lang w:val="en-US"/>
              </w:rPr>
            </w:pPr>
          </w:p>
        </w:tc>
        <w:tc>
          <w:tcPr>
            <w:tcW w:w="1695"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ноябрь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День Неизвестного Солдата</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декабрь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День героев отечества:</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декабрь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iCs/>
                <w:sz w:val="24"/>
                <w:szCs w:val="24"/>
              </w:rPr>
            </w:pPr>
            <w:r w:rsidRPr="006942CE">
              <w:rPr>
                <w:rFonts w:ascii="Times New Roman" w:hAnsi="Times New Roman" w:cs="Times New Roman"/>
                <w:bCs/>
                <w:sz w:val="24"/>
                <w:szCs w:val="24"/>
              </w:rPr>
              <w:t>Организация классных часов о здорово образе жизни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Конкурс новогодней композиции</w:t>
            </w:r>
          </w:p>
          <w:p w:rsidR="006942CE" w:rsidRPr="006942CE" w:rsidRDefault="006942CE" w:rsidP="006942CE">
            <w:pPr>
              <w:spacing w:after="0"/>
              <w:ind w:firstLine="567"/>
              <w:jc w:val="both"/>
              <w:outlineLvl w:val="0"/>
              <w:rPr>
                <w:rFonts w:ascii="Times New Roman" w:hAnsi="Times New Roman" w:cs="Times New Roman"/>
                <w:bCs/>
                <w:iCs/>
                <w:sz w:val="24"/>
                <w:szCs w:val="24"/>
                <w:lang w:val="en-US"/>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декабрь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Новогодние представления</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декабрь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часы, посвященные Дню снятия блокады Ленинграда в рамках акции «Блокадный хлеб»</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январь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Военно-спортивная программа для мальчиков и юношей «Служить </w:t>
            </w:r>
            <w:proofErr w:type="spellStart"/>
            <w:r w:rsidRPr="006942CE">
              <w:rPr>
                <w:rFonts w:ascii="Times New Roman" w:hAnsi="Times New Roman" w:cs="Times New Roman"/>
                <w:bCs/>
                <w:sz w:val="24"/>
                <w:szCs w:val="24"/>
              </w:rPr>
              <w:t>Отечеству-честь</w:t>
            </w:r>
            <w:proofErr w:type="spellEnd"/>
            <w:r w:rsidRPr="006942CE">
              <w:rPr>
                <w:rFonts w:ascii="Times New Roman" w:hAnsi="Times New Roman" w:cs="Times New Roman"/>
                <w:bCs/>
                <w:sz w:val="24"/>
                <w:szCs w:val="24"/>
              </w:rPr>
              <w:t xml:space="preserve"> имею»</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февраль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Заместитель директора ВР</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Педагог-организатор</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Игровые программы «А ну-ка, девочки»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март</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Муниципальный фестивале детского творчества «Радуга»</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март</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День космонавтики.</w:t>
            </w:r>
          </w:p>
          <w:p w:rsidR="006942CE" w:rsidRPr="006942CE" w:rsidRDefault="006942CE" w:rsidP="006942CE">
            <w:pPr>
              <w:spacing w:after="0"/>
              <w:ind w:firstLine="567"/>
              <w:jc w:val="both"/>
              <w:outlineLvl w:val="0"/>
              <w:rPr>
                <w:rFonts w:ascii="Times New Roman" w:hAnsi="Times New Roman" w:cs="Times New Roman"/>
                <w:bCs/>
                <w:sz w:val="24"/>
                <w:szCs w:val="24"/>
              </w:rPr>
            </w:pPr>
            <w:proofErr w:type="spellStart"/>
            <w:r w:rsidRPr="006942CE">
              <w:rPr>
                <w:rFonts w:ascii="Times New Roman" w:hAnsi="Times New Roman" w:cs="Times New Roman"/>
                <w:bCs/>
                <w:sz w:val="24"/>
                <w:szCs w:val="24"/>
              </w:rPr>
              <w:lastRenderedPageBreak/>
              <w:t>Гагаринский</w:t>
            </w:r>
            <w:proofErr w:type="spellEnd"/>
            <w:r w:rsidRPr="006942CE">
              <w:rPr>
                <w:rFonts w:ascii="Times New Roman" w:hAnsi="Times New Roman" w:cs="Times New Roman"/>
                <w:bCs/>
                <w:sz w:val="24"/>
                <w:szCs w:val="24"/>
              </w:rPr>
              <w:t xml:space="preserve"> урок «Космос - это мы»</w:t>
            </w:r>
          </w:p>
          <w:p w:rsidR="006942CE" w:rsidRPr="006942CE" w:rsidRDefault="006942CE" w:rsidP="006942CE">
            <w:pPr>
              <w:spacing w:after="0"/>
              <w:ind w:firstLine="567"/>
              <w:jc w:val="both"/>
              <w:outlineLvl w:val="0"/>
              <w:rPr>
                <w:rFonts w:ascii="Times New Roman" w:hAnsi="Times New Roman" w:cs="Times New Roman"/>
                <w:bCs/>
                <w:sz w:val="24"/>
                <w:szCs w:val="24"/>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апрель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Классные </w:t>
            </w:r>
            <w:r w:rsidRPr="006942CE">
              <w:rPr>
                <w:rFonts w:ascii="Times New Roman" w:hAnsi="Times New Roman" w:cs="Times New Roman"/>
                <w:bCs/>
                <w:sz w:val="24"/>
                <w:szCs w:val="24"/>
              </w:rPr>
              <w:lastRenderedPageBreak/>
              <w:t>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Муниципальный этап  Всероссийского патриотического конкурса творческих работ «Память сильнее времени»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май</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День Победы советского народа в ВОВ 1941 - 1945</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(9 мая)</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май</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Международный день защиты детей</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июнь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День России (12 июня)</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июнь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День памяти и скорби — день начала ВОВ</w:t>
            </w:r>
          </w:p>
          <w:p w:rsidR="006942CE" w:rsidRPr="006942CE" w:rsidRDefault="006942CE" w:rsidP="006942CE">
            <w:pPr>
              <w:spacing w:after="0"/>
              <w:ind w:firstLine="567"/>
              <w:jc w:val="both"/>
              <w:outlineLvl w:val="0"/>
              <w:rPr>
                <w:rFonts w:ascii="Times New Roman" w:hAnsi="Times New Roman" w:cs="Times New Roman"/>
                <w:bCs/>
                <w:sz w:val="24"/>
                <w:szCs w:val="24"/>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июнь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9356" w:type="dxa"/>
            <w:gridSpan w:val="5"/>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Модуль «Школьный урок»</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Дела</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Cs/>
                <w:sz w:val="24"/>
                <w:szCs w:val="24"/>
              </w:rPr>
              <w:t>Нетрадиционные уроки по предметам</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Уроки Памяти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proofErr w:type="spellStart"/>
            <w:r w:rsidRPr="006942CE">
              <w:rPr>
                <w:rFonts w:ascii="Times New Roman" w:hAnsi="Times New Roman" w:cs="Times New Roman"/>
                <w:bCs/>
                <w:sz w:val="24"/>
                <w:szCs w:val="24"/>
              </w:rPr>
              <w:t>Киноуроки</w:t>
            </w:r>
            <w:proofErr w:type="spellEnd"/>
            <w:r w:rsidRPr="006942CE">
              <w:rPr>
                <w:rFonts w:ascii="Times New Roman" w:hAnsi="Times New Roman" w:cs="Times New Roman"/>
                <w:bCs/>
                <w:sz w:val="24"/>
                <w:szCs w:val="24"/>
              </w:rPr>
              <w:t xml:space="preserve"> в рамках акций «</w:t>
            </w:r>
            <w:proofErr w:type="spellStart"/>
            <w:r w:rsidRPr="006942CE">
              <w:rPr>
                <w:rFonts w:ascii="Times New Roman" w:hAnsi="Times New Roman" w:cs="Times New Roman"/>
                <w:bCs/>
                <w:sz w:val="24"/>
                <w:szCs w:val="24"/>
              </w:rPr>
              <w:t>Киноуроки</w:t>
            </w:r>
            <w:proofErr w:type="spellEnd"/>
            <w:r w:rsidRPr="006942CE">
              <w:rPr>
                <w:rFonts w:ascii="Times New Roman" w:hAnsi="Times New Roman" w:cs="Times New Roman"/>
                <w:bCs/>
                <w:sz w:val="24"/>
                <w:szCs w:val="24"/>
              </w:rPr>
              <w:t xml:space="preserve"> в школы России»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proofErr w:type="spellStart"/>
            <w:r w:rsidRPr="006942CE">
              <w:rPr>
                <w:rFonts w:ascii="Times New Roman" w:hAnsi="Times New Roman" w:cs="Times New Roman"/>
                <w:bCs/>
                <w:iCs/>
                <w:sz w:val="24"/>
                <w:szCs w:val="24"/>
              </w:rPr>
              <w:t>Онлайн</w:t>
            </w:r>
            <w:proofErr w:type="spellEnd"/>
            <w:r w:rsidRPr="006942CE">
              <w:rPr>
                <w:rFonts w:ascii="Times New Roman" w:hAnsi="Times New Roman" w:cs="Times New Roman"/>
                <w:bCs/>
                <w:iCs/>
                <w:sz w:val="24"/>
                <w:szCs w:val="24"/>
              </w:rPr>
              <w:t xml:space="preserve"> – конкурсы, викторины.</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Cs/>
                <w:sz w:val="24"/>
                <w:szCs w:val="24"/>
              </w:rPr>
              <w:t>Научно-исследовательская конференция «Открытие»</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9356" w:type="dxa"/>
            <w:gridSpan w:val="5"/>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
                <w:bCs/>
                <w:sz w:val="24"/>
                <w:szCs w:val="24"/>
                <w:lang w:val="en-US"/>
              </w:rPr>
            </w:pPr>
            <w:r w:rsidRPr="006942CE">
              <w:rPr>
                <w:rFonts w:ascii="Times New Roman" w:hAnsi="Times New Roman" w:cs="Times New Roman"/>
                <w:b/>
                <w:bCs/>
                <w:sz w:val="24"/>
                <w:szCs w:val="24"/>
              </w:rPr>
              <w:t>Модуль  «Курсы внеурочной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proofErr w:type="spellStart"/>
            <w:r w:rsidRPr="006942CE">
              <w:rPr>
                <w:rFonts w:ascii="Times New Roman" w:hAnsi="Times New Roman" w:cs="Times New Roman"/>
                <w:bCs/>
                <w:sz w:val="24"/>
                <w:szCs w:val="24"/>
              </w:rPr>
              <w:t>Нааправления</w:t>
            </w:r>
            <w:proofErr w:type="spellEnd"/>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Название курса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Ответственные</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Спортивно-оздоровительное</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Ритмика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Рыбакова И.А.</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Духовно-нравственное</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Мы и окружающий мир</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Михайлова  Е.Ю.</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Козлова О.В.</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Общекультурное</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proofErr w:type="spellStart"/>
            <w:r w:rsidRPr="006942CE">
              <w:rPr>
                <w:rFonts w:ascii="Times New Roman" w:hAnsi="Times New Roman" w:cs="Times New Roman"/>
                <w:bCs/>
                <w:sz w:val="24"/>
                <w:szCs w:val="24"/>
              </w:rPr>
              <w:t>Общеинтеллектуальное</w:t>
            </w:r>
            <w:proofErr w:type="spellEnd"/>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Индивидуально-групповые занятия для детей с ОВЗ</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Румянцева Т.В.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Яблокова В.Н.</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Михайлова  Е.Ю.</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Козлова О.В.</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Социальное</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p>
        </w:tc>
      </w:tr>
      <w:tr w:rsidR="006942CE" w:rsidRPr="006942CE" w:rsidTr="006942CE">
        <w:tc>
          <w:tcPr>
            <w:tcW w:w="9356" w:type="dxa"/>
            <w:gridSpan w:val="5"/>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Модуль  «Работа с родителями»</w:t>
            </w:r>
            <w:r w:rsidRPr="006942CE">
              <w:rPr>
                <w:rFonts w:ascii="Times New Roman" w:hAnsi="Times New Roman" w:cs="Times New Roman"/>
                <w:bCs/>
                <w:sz w:val="24"/>
                <w:szCs w:val="24"/>
              </w:rPr>
              <w:t xml:space="preserve">  </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Дела, события, мероприятия</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Ориентировочное время</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Ответственные</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Совет Отцов</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Родительский всеобуч</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По запросу</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Психологические тренинги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«Трудные вопросы для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взрослых»</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По запросу</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Специалисты центра «Гармония»</w:t>
            </w:r>
          </w:p>
        </w:tc>
      </w:tr>
      <w:tr w:rsidR="006942CE" w:rsidRPr="006942CE" w:rsidTr="006942CE">
        <w:tc>
          <w:tcPr>
            <w:tcW w:w="9356" w:type="dxa"/>
            <w:gridSpan w:val="5"/>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Модуль  «Самоуправление»</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Дела, события, мероприятия</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Ориентировочное время проведения</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Ответственные</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Совет командиров</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Заместитель директора ВР</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Совет дела</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9356" w:type="dxa"/>
            <w:gridSpan w:val="5"/>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Модуль  «Профориентация»</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Дела, события, мероприятия</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Ориентировочное время проведения</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Ответственные</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Занятия по внеурочной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деятельности в </w:t>
            </w:r>
            <w:r w:rsidRPr="006942CE">
              <w:rPr>
                <w:rFonts w:ascii="Times New Roman" w:hAnsi="Times New Roman" w:cs="Times New Roman"/>
                <w:bCs/>
                <w:sz w:val="24"/>
                <w:szCs w:val="24"/>
              </w:rPr>
              <w:lastRenderedPageBreak/>
              <w:t xml:space="preserve">рамках курса: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«Мир вокруг нас»</w:t>
            </w:r>
          </w:p>
          <w:p w:rsidR="006942CE" w:rsidRPr="006942CE" w:rsidRDefault="006942CE" w:rsidP="006942CE">
            <w:pPr>
              <w:spacing w:after="0"/>
              <w:ind w:firstLine="567"/>
              <w:jc w:val="both"/>
              <w:outlineLvl w:val="0"/>
              <w:rPr>
                <w:rFonts w:ascii="Times New Roman" w:hAnsi="Times New Roman" w:cs="Times New Roman"/>
                <w:bCs/>
                <w:sz w:val="24"/>
                <w:szCs w:val="24"/>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3-4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Михайлова Е.Ю.</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Козлова </w:t>
            </w:r>
            <w:r w:rsidRPr="006942CE">
              <w:rPr>
                <w:rFonts w:ascii="Times New Roman" w:hAnsi="Times New Roman" w:cs="Times New Roman"/>
                <w:bCs/>
                <w:sz w:val="24"/>
                <w:szCs w:val="24"/>
              </w:rPr>
              <w:lastRenderedPageBreak/>
              <w:t>О.Я.</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 xml:space="preserve">Классные часы «Профессии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будущего»</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9356" w:type="dxa"/>
            <w:gridSpan w:val="5"/>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Модуль  «РДШ»</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Дела, события, мероприятия</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Ориентировочное время проведения</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Ответственные</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Акция «Голубь мира над Волгой»</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сентябрь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Посвящение в отряд правоохранительной направленности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декабрь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Заместитель директора ВР</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Конкурс военной песни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февраль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Смотр строя и песни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май</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bl>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Для проведения различного рода мероприятий активно используется актовый зал, спортивный зал. В соответствии с современными требованиями к обеспечению учебно-воспитательного процесса школа </w:t>
      </w:r>
      <w:proofErr w:type="spellStart"/>
      <w:r w:rsidRPr="006942CE">
        <w:rPr>
          <w:rFonts w:ascii="Times New Roman" w:hAnsi="Times New Roman" w:cs="Times New Roman"/>
          <w:bCs/>
          <w:sz w:val="24"/>
          <w:szCs w:val="24"/>
        </w:rPr>
        <w:t>информатизирована</w:t>
      </w:r>
      <w:proofErr w:type="spellEnd"/>
      <w:r w:rsidRPr="006942CE">
        <w:rPr>
          <w:rFonts w:ascii="Times New Roman" w:hAnsi="Times New Roman" w:cs="Times New Roman"/>
          <w:bCs/>
          <w:sz w:val="24"/>
          <w:szCs w:val="24"/>
        </w:rPr>
        <w:t xml:space="preserve">: имеется  компьютерный класс, рабочие места учителей автоматизированы. </w:t>
      </w:r>
    </w:p>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CB500D"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
          <w:bCs/>
          <w:sz w:val="24"/>
          <w:szCs w:val="24"/>
        </w:rPr>
        <w:t>4</w:t>
      </w:r>
      <w:r w:rsidR="006942CE" w:rsidRPr="006942CE">
        <w:rPr>
          <w:rFonts w:ascii="Times New Roman" w:hAnsi="Times New Roman" w:cs="Times New Roman"/>
          <w:b/>
          <w:bCs/>
          <w:sz w:val="24"/>
          <w:szCs w:val="24"/>
        </w:rPr>
        <w:t>.5. Характеристика условий реализации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В соответствии с требованиями ФГОС НОО характеристика условий реализации программы начального общего образования МОУ СОШ №2 включает: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общесистемные требования;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требования к материально-техническому и учебно-методическому обеспечению;</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требования к психолого-педагогическим, кадровым и финансовым условиям.</w:t>
      </w: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CB500D" w:rsidP="006942CE">
      <w:pPr>
        <w:spacing w:after="0"/>
        <w:ind w:firstLine="567"/>
        <w:jc w:val="both"/>
        <w:outlineLvl w:val="0"/>
        <w:rPr>
          <w:rFonts w:ascii="Times New Roman" w:hAnsi="Times New Roman" w:cs="Times New Roman"/>
          <w:b/>
          <w:bCs/>
          <w:sz w:val="24"/>
          <w:szCs w:val="24"/>
        </w:rPr>
      </w:pPr>
      <w:r>
        <w:rPr>
          <w:rFonts w:ascii="Times New Roman" w:hAnsi="Times New Roman" w:cs="Times New Roman"/>
          <w:b/>
          <w:bCs/>
          <w:sz w:val="24"/>
          <w:szCs w:val="24"/>
        </w:rPr>
        <w:t>4</w:t>
      </w:r>
      <w:r w:rsidR="006942CE" w:rsidRPr="006942CE">
        <w:rPr>
          <w:rFonts w:ascii="Times New Roman" w:hAnsi="Times New Roman" w:cs="Times New Roman"/>
          <w:b/>
          <w:bCs/>
          <w:sz w:val="24"/>
          <w:szCs w:val="24"/>
        </w:rPr>
        <w:t>.5.1. Общесистемные требования к реализации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Результатом выполнения требований к условиям реализации программы начального общего образования в соответствии с ФГОС НОО является создание комфортной развивающей образовательной среды по отношению к обучающимся и педагогическим работникам:</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гарантирующей безопасность, охрану и укрепление физического, психического здоровья и социального благополучия обучающихся.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В целях обеспечения реализации ООП НОО в МОУ СОШ №2 для участников образовательных отношений созданы условия, обеспечивающие возможность: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noProof/>
          <w:sz w:val="24"/>
          <w:szCs w:val="24"/>
          <w:lang w:eastAsia="ru-RU"/>
        </w:rPr>
        <w:drawing>
          <wp:anchor distT="0" distB="0" distL="114300" distR="114300" simplePos="0" relativeHeight="251659264" behindDoc="0" locked="0" layoutInCell="1" allowOverlap="0">
            <wp:simplePos x="0" y="0"/>
            <wp:positionH relativeFrom="page">
              <wp:posOffset>536575</wp:posOffset>
            </wp:positionH>
            <wp:positionV relativeFrom="page">
              <wp:posOffset>5516880</wp:posOffset>
            </wp:positionV>
            <wp:extent cx="6350" cy="3175"/>
            <wp:effectExtent l="0" t="0" r="0" b="0"/>
            <wp:wrapSquare wrapText="bothSides"/>
            <wp:docPr id="2" name="Picture 34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96"/>
                    <pic:cNvPicPr>
                      <a:picLocks noChangeAspect="1" noChangeArrowheads="1"/>
                    </pic:cNvPicPr>
                  </pic:nvPicPr>
                  <pic:blipFill>
                    <a:blip r:embed="rId14"/>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6942CE">
        <w:rPr>
          <w:rFonts w:ascii="Times New Roman" w:hAnsi="Times New Roman" w:cs="Times New Roman"/>
          <w:bCs/>
          <w:noProof/>
          <w:sz w:val="24"/>
          <w:szCs w:val="24"/>
          <w:lang w:eastAsia="ru-RU"/>
        </w:rPr>
        <w:drawing>
          <wp:anchor distT="0" distB="0" distL="114300" distR="114300" simplePos="0" relativeHeight="251660288" behindDoc="0" locked="0" layoutInCell="1" allowOverlap="0">
            <wp:simplePos x="0" y="0"/>
            <wp:positionH relativeFrom="page">
              <wp:posOffset>186055</wp:posOffset>
            </wp:positionH>
            <wp:positionV relativeFrom="page">
              <wp:posOffset>1932940</wp:posOffset>
            </wp:positionV>
            <wp:extent cx="6350" cy="6350"/>
            <wp:effectExtent l="0" t="0" r="0" b="0"/>
            <wp:wrapSquare wrapText="bothSides"/>
            <wp:docPr id="3" name="Picture 36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8"/>
                    <pic:cNvPicPr>
                      <a:picLocks noChangeAspect="1" noChangeArrowheads="1"/>
                    </pic:cNvPicPr>
                  </pic:nvPicPr>
                  <pic:blipFill>
                    <a:blip r:embed="rId15"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6942CE">
        <w:rPr>
          <w:rFonts w:ascii="Times New Roman" w:hAnsi="Times New Roman" w:cs="Times New Roman"/>
          <w:bCs/>
          <w:noProof/>
          <w:sz w:val="24"/>
          <w:szCs w:val="24"/>
          <w:lang w:eastAsia="ru-RU"/>
        </w:rPr>
        <w:drawing>
          <wp:anchor distT="0" distB="0" distL="114300" distR="114300" simplePos="0" relativeHeight="251661312" behindDoc="0" locked="0" layoutInCell="1" allowOverlap="0">
            <wp:simplePos x="0" y="0"/>
            <wp:positionH relativeFrom="page">
              <wp:posOffset>744220</wp:posOffset>
            </wp:positionH>
            <wp:positionV relativeFrom="page">
              <wp:posOffset>2240915</wp:posOffset>
            </wp:positionV>
            <wp:extent cx="6350" cy="6350"/>
            <wp:effectExtent l="0" t="0" r="0" b="0"/>
            <wp:wrapSquare wrapText="bothSides"/>
            <wp:docPr id="4" name="Picture 36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9"/>
                    <pic:cNvPicPr>
                      <a:picLocks noChangeAspect="1" noChangeArrowheads="1"/>
                    </pic:cNvPicPr>
                  </pic:nvPicPr>
                  <pic:blipFill>
                    <a:blip r:embed="rId16"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6942CE">
        <w:rPr>
          <w:rFonts w:ascii="Times New Roman" w:hAnsi="Times New Roman" w:cs="Times New Roman"/>
          <w:bCs/>
          <w:noProof/>
          <w:sz w:val="24"/>
          <w:szCs w:val="24"/>
          <w:lang w:eastAsia="ru-RU"/>
        </w:rPr>
        <w:drawing>
          <wp:anchor distT="0" distB="0" distL="114300" distR="114300" simplePos="0" relativeHeight="251662336" behindDoc="0" locked="0" layoutInCell="1" allowOverlap="0">
            <wp:simplePos x="0" y="0"/>
            <wp:positionH relativeFrom="page">
              <wp:posOffset>753110</wp:posOffset>
            </wp:positionH>
            <wp:positionV relativeFrom="page">
              <wp:posOffset>2247265</wp:posOffset>
            </wp:positionV>
            <wp:extent cx="6350" cy="6350"/>
            <wp:effectExtent l="0" t="0" r="0" b="0"/>
            <wp:wrapSquare wrapText="bothSides"/>
            <wp:docPr id="5" name="Picture 3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60"/>
                    <pic:cNvPicPr>
                      <a:picLocks noChangeAspect="1" noChangeArrowheads="1"/>
                    </pic:cNvPicPr>
                  </pic:nvPicPr>
                  <pic:blipFill>
                    <a:blip r:embed="rId17"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6942CE">
        <w:rPr>
          <w:rFonts w:ascii="Times New Roman" w:hAnsi="Times New Roman" w:cs="Times New Roman"/>
          <w:bCs/>
          <w:sz w:val="24"/>
          <w:szCs w:val="24"/>
        </w:rPr>
        <w:t xml:space="preserve">- достижения планируемых результатов освоения программы начального общего образования обучающимися;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выполнения индивидуальных и групповых проектных работ, включая задания </w:t>
      </w:r>
      <w:proofErr w:type="spellStart"/>
      <w:r w:rsidRPr="006942CE">
        <w:rPr>
          <w:rFonts w:ascii="Times New Roman" w:hAnsi="Times New Roman" w:cs="Times New Roman"/>
          <w:bCs/>
          <w:sz w:val="24"/>
          <w:szCs w:val="24"/>
        </w:rPr>
        <w:t>межпредметного</w:t>
      </w:r>
      <w:proofErr w:type="spellEnd"/>
      <w:r w:rsidRPr="006942CE">
        <w:rPr>
          <w:rFonts w:ascii="Times New Roman" w:hAnsi="Times New Roman" w:cs="Times New Roman"/>
          <w:bCs/>
          <w:sz w:val="24"/>
          <w:szCs w:val="24"/>
        </w:rPr>
        <w:t xml:space="preserve"> характера, в том числе с участием в совместной деятельности;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МОУ СОШ №2 социальной среды, а также в разработке и реализации индивидуальных учебных планов;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МОУ СОШ №2, и с учетом национальных и культурных особенностей Ярославской области;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эффективной самостоятельной работы обучающихся при поддержке педагогических работников;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включения обучающихся в процессы понимания и преобразования внешней социальной среды (города, муниципального района, области) для приобретения опыта социальной деятельности, реализации социальных проектов и программ;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 использование в образовательной деятельности современных образовательных и информационных технологий, направленных в том числе на воспитание обучающихся и развитие различных форм наставничества;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Ярославской области; </w:t>
      </w:r>
    </w:p>
    <w:p w:rsidR="006942CE" w:rsidRPr="006942CE" w:rsidRDefault="006942CE" w:rsidP="00CB500D">
      <w:pPr>
        <w:numPr>
          <w:ilvl w:val="0"/>
          <w:numId w:val="27"/>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эффективного управления МОУ СОШ №2 с использованием ИКТ, а также современных механизмов финансирования реализации программ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МОУ СОШ №2.</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Информационно-образовательная среда МОУ СОШ №2 обеспечивает: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доступ к информации о расписании проведения учебных занятий, процедурах и критериях оценки результатов обучения.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Доступ к информационным ресурсам информационно-образовательной среды МОУ СОШ №2 обеспечивается в том числе посредством информационно-телекоммуникационной сети «Интернет» (далее — сеть Интернет).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МОУ СОШ №2, так и за ее пределами (далее — электронная информационно-образовательная среда).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Электронная информационно-образовательная среда МОУ СОШ №2 обеспечивает:</w:t>
      </w:r>
    </w:p>
    <w:p w:rsidR="006942CE" w:rsidRPr="006942CE" w:rsidRDefault="006942CE" w:rsidP="00BF05A6">
      <w:pPr>
        <w:numPr>
          <w:ilvl w:val="0"/>
          <w:numId w:val="27"/>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w:t>
      </w:r>
      <w:r w:rsidRPr="006942CE">
        <w:rPr>
          <w:rFonts w:ascii="Times New Roman" w:hAnsi="Times New Roman" w:cs="Times New Roman"/>
          <w:bCs/>
          <w:sz w:val="24"/>
          <w:szCs w:val="24"/>
        </w:rPr>
        <w:lastRenderedPageBreak/>
        <w:t xml:space="preserve">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w:t>
      </w:r>
    </w:p>
    <w:p w:rsidR="006942CE" w:rsidRPr="006942CE" w:rsidRDefault="006942CE" w:rsidP="00BF05A6">
      <w:pPr>
        <w:numPr>
          <w:ilvl w:val="0"/>
          <w:numId w:val="27"/>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формирование и хранение электронного портфолио обучающегося, в том числе выполненных им работ и результатов выполнения работ; </w:t>
      </w:r>
    </w:p>
    <w:p w:rsidR="006942CE" w:rsidRPr="006942CE" w:rsidRDefault="006942CE" w:rsidP="00BF05A6">
      <w:pPr>
        <w:numPr>
          <w:ilvl w:val="0"/>
          <w:numId w:val="27"/>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 </w:t>
      </w:r>
    </w:p>
    <w:p w:rsidR="006942CE" w:rsidRPr="006942CE" w:rsidRDefault="006942CE" w:rsidP="00BF05A6">
      <w:pPr>
        <w:numPr>
          <w:ilvl w:val="0"/>
          <w:numId w:val="27"/>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6942CE" w:rsidRPr="006942CE" w:rsidRDefault="006942CE" w:rsidP="00BF05A6">
      <w:pPr>
        <w:numPr>
          <w:ilvl w:val="0"/>
          <w:numId w:val="27"/>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взаимодействие между участниками образовательного процесса, в том числе посредством сети Интернет.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Электронная информационно-образовательная среда МОУ СОШ №2:</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официальный сайт школы (</w:t>
      </w:r>
      <w:hyperlink r:id="rId18" w:history="1">
        <w:r w:rsidRPr="006942CE">
          <w:rPr>
            <w:rStyle w:val="ae"/>
            <w:rFonts w:ascii="Times New Roman" w:hAnsi="Times New Roman" w:cs="Times New Roman"/>
            <w:bCs/>
            <w:sz w:val="24"/>
            <w:szCs w:val="24"/>
          </w:rPr>
          <w:t>https://sh2ugl.edu.yar.ru</w:t>
        </w:r>
      </w:hyperlink>
      <w:r w:rsidRPr="006942CE">
        <w:rPr>
          <w:rFonts w:ascii="Times New Roman" w:hAnsi="Times New Roman" w:cs="Times New Roman"/>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ГИС Образование-76 Автоматизированная система управления образовательной организацией (АСИОУ);</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Региональный интернет-дневник (</w:t>
      </w:r>
      <w:hyperlink r:id="rId19" w:history="1">
        <w:r w:rsidRPr="006942CE">
          <w:rPr>
            <w:rStyle w:val="ae"/>
            <w:rFonts w:ascii="Times New Roman" w:hAnsi="Times New Roman" w:cs="Times New Roman"/>
            <w:bCs/>
            <w:sz w:val="24"/>
            <w:szCs w:val="24"/>
          </w:rPr>
          <w:t>https://my.dnevnik76.ru</w:t>
        </w:r>
      </w:hyperlink>
      <w:r w:rsidRPr="006942CE">
        <w:rPr>
          <w:rFonts w:ascii="Times New Roman" w:hAnsi="Times New Roman" w:cs="Times New Roman"/>
          <w:bCs/>
          <w:sz w:val="24"/>
          <w:szCs w:val="24"/>
        </w:rPr>
        <w:t xml:space="preserve"> ). Электронный дневник для образовательной организации — это быстрый и удобный способ оказывать электронные услуги, связанные с образовательным процессом в рамках государственных программ. Электронный дневник для родителей — это оперативный контроль за успеваемостью ребенка и возможность получать информацию об оценках в любое удобное время. Электронный дневник для учащихся — это оперативный доступ к учебным материалам и домашним заданиям, размещенным учителем, участие в </w:t>
      </w:r>
      <w:proofErr w:type="spellStart"/>
      <w:r w:rsidRPr="006942CE">
        <w:rPr>
          <w:rFonts w:ascii="Times New Roman" w:hAnsi="Times New Roman" w:cs="Times New Roman"/>
          <w:bCs/>
          <w:sz w:val="24"/>
          <w:szCs w:val="24"/>
        </w:rPr>
        <w:t>онлайн</w:t>
      </w:r>
      <w:proofErr w:type="spellEnd"/>
      <w:r w:rsidRPr="006942CE">
        <w:rPr>
          <w:rFonts w:ascii="Times New Roman" w:hAnsi="Times New Roman" w:cs="Times New Roman"/>
          <w:bCs/>
          <w:sz w:val="24"/>
          <w:szCs w:val="24"/>
        </w:rPr>
        <w:t xml:space="preserve"> </w:t>
      </w:r>
      <w:proofErr w:type="spellStart"/>
      <w:r w:rsidRPr="006942CE">
        <w:rPr>
          <w:rFonts w:ascii="Times New Roman" w:hAnsi="Times New Roman" w:cs="Times New Roman"/>
          <w:bCs/>
          <w:sz w:val="24"/>
          <w:szCs w:val="24"/>
        </w:rPr>
        <w:t>вебинарах</w:t>
      </w:r>
      <w:proofErr w:type="spellEnd"/>
      <w:r w:rsidRPr="006942CE">
        <w:rPr>
          <w:rFonts w:ascii="Times New Roman" w:hAnsi="Times New Roman" w:cs="Times New Roman"/>
          <w:bCs/>
          <w:sz w:val="24"/>
          <w:szCs w:val="24"/>
        </w:rPr>
        <w:t xml:space="preserve"> и конференциях организованных школой, контроль за изучаемым материалом на период временного отсутствия в школе и возможность удаленного взаимодействия со своими учителями. Электронный дневник для учителя — это быстрый способ наладить электронное взаимодействие со своими учениками и их родителями: публиковать учебные материалы и домашние задания в электронной форме, создавать объявления, вести переписку с родителями и проводить </w:t>
      </w:r>
      <w:proofErr w:type="spellStart"/>
      <w:r w:rsidRPr="006942CE">
        <w:rPr>
          <w:rFonts w:ascii="Times New Roman" w:hAnsi="Times New Roman" w:cs="Times New Roman"/>
          <w:bCs/>
          <w:sz w:val="24"/>
          <w:szCs w:val="24"/>
        </w:rPr>
        <w:t>онлайн</w:t>
      </w:r>
      <w:proofErr w:type="spellEnd"/>
      <w:r w:rsidRPr="006942CE">
        <w:rPr>
          <w:rFonts w:ascii="Times New Roman" w:hAnsi="Times New Roman" w:cs="Times New Roman"/>
          <w:bCs/>
          <w:sz w:val="24"/>
          <w:szCs w:val="24"/>
        </w:rPr>
        <w:t xml:space="preserve"> </w:t>
      </w:r>
      <w:proofErr w:type="spellStart"/>
      <w:r w:rsidRPr="006942CE">
        <w:rPr>
          <w:rFonts w:ascii="Times New Roman" w:hAnsi="Times New Roman" w:cs="Times New Roman"/>
          <w:bCs/>
          <w:sz w:val="24"/>
          <w:szCs w:val="24"/>
        </w:rPr>
        <w:t>вебинары</w:t>
      </w:r>
      <w:proofErr w:type="spellEnd"/>
      <w:r w:rsidRPr="006942CE">
        <w:rPr>
          <w:rFonts w:ascii="Times New Roman" w:hAnsi="Times New Roman" w:cs="Times New Roman"/>
          <w:bCs/>
          <w:sz w:val="24"/>
          <w:szCs w:val="24"/>
        </w:rPr>
        <w:t xml:space="preserve"> или конференции.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группа </w:t>
      </w:r>
      <w:proofErr w:type="spellStart"/>
      <w:r w:rsidRPr="006942CE">
        <w:rPr>
          <w:rFonts w:ascii="Times New Roman" w:hAnsi="Times New Roman" w:cs="Times New Roman"/>
          <w:bCs/>
          <w:sz w:val="24"/>
          <w:szCs w:val="24"/>
        </w:rPr>
        <w:t>ВКонтакте</w:t>
      </w:r>
      <w:proofErr w:type="spellEnd"/>
      <w:r w:rsidRPr="006942CE">
        <w:rPr>
          <w:rFonts w:ascii="Times New Roman" w:hAnsi="Times New Roman" w:cs="Times New Roman"/>
          <w:bCs/>
          <w:sz w:val="24"/>
          <w:szCs w:val="24"/>
        </w:rPr>
        <w:t xml:space="preserve"> «ШКОЛЬНЫЕ НОВОСТИ 2+Я» (</w:t>
      </w:r>
      <w:hyperlink r:id="rId20" w:history="1">
        <w:r w:rsidRPr="006942CE">
          <w:rPr>
            <w:rStyle w:val="ae"/>
            <w:rFonts w:ascii="Times New Roman" w:hAnsi="Times New Roman" w:cs="Times New Roman"/>
            <w:bCs/>
            <w:sz w:val="24"/>
            <w:szCs w:val="24"/>
          </w:rPr>
          <w:t>https://vk.com/public209176560</w:t>
        </w:r>
      </w:hyperlink>
      <w:r w:rsidRPr="006942CE">
        <w:rPr>
          <w:rFonts w:ascii="Times New Roman" w:hAnsi="Times New Roman" w:cs="Times New Roman"/>
          <w:bCs/>
          <w:sz w:val="24"/>
          <w:szCs w:val="24"/>
        </w:rPr>
        <w:t>);</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группа </w:t>
      </w:r>
      <w:proofErr w:type="spellStart"/>
      <w:r w:rsidRPr="006942CE">
        <w:rPr>
          <w:rFonts w:ascii="Times New Roman" w:hAnsi="Times New Roman" w:cs="Times New Roman"/>
          <w:bCs/>
          <w:sz w:val="24"/>
          <w:szCs w:val="24"/>
        </w:rPr>
        <w:t>ВКонтакте</w:t>
      </w:r>
      <w:proofErr w:type="spellEnd"/>
      <w:r w:rsidRPr="006942CE">
        <w:rPr>
          <w:rFonts w:ascii="Times New Roman" w:hAnsi="Times New Roman" w:cs="Times New Roman"/>
          <w:bCs/>
          <w:sz w:val="24"/>
          <w:szCs w:val="24"/>
        </w:rPr>
        <w:t xml:space="preserve"> «Юный друг полиции» УМВД России по Ярославской области (</w:t>
      </w:r>
      <w:hyperlink r:id="rId21" w:history="1">
        <w:r w:rsidRPr="006942CE">
          <w:rPr>
            <w:rStyle w:val="ae"/>
            <w:rFonts w:ascii="Times New Roman" w:hAnsi="Times New Roman" w:cs="Times New Roman"/>
            <w:bCs/>
            <w:sz w:val="24"/>
            <w:szCs w:val="24"/>
          </w:rPr>
          <w:t>https://vk.com/club35417022</w:t>
        </w:r>
      </w:hyperlink>
      <w:r w:rsidRPr="006942CE">
        <w:rPr>
          <w:rFonts w:ascii="Times New Roman" w:hAnsi="Times New Roman" w:cs="Times New Roman"/>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информационно-коммуникационная образовательная платформа «</w:t>
      </w:r>
      <w:proofErr w:type="spellStart"/>
      <w:r w:rsidRPr="006942CE">
        <w:rPr>
          <w:rFonts w:ascii="Times New Roman" w:hAnsi="Times New Roman" w:cs="Times New Roman"/>
          <w:bCs/>
          <w:sz w:val="24"/>
          <w:szCs w:val="24"/>
        </w:rPr>
        <w:t>Сферум</w:t>
      </w:r>
      <w:proofErr w:type="spellEnd"/>
      <w:r w:rsidRPr="006942CE">
        <w:rPr>
          <w:rFonts w:ascii="Times New Roman" w:hAnsi="Times New Roman" w:cs="Times New Roman"/>
          <w:bCs/>
          <w:sz w:val="24"/>
          <w:szCs w:val="24"/>
        </w:rPr>
        <w:t>» (</w:t>
      </w:r>
      <w:hyperlink r:id="rId22" w:history="1">
        <w:r w:rsidRPr="006942CE">
          <w:rPr>
            <w:rStyle w:val="ae"/>
            <w:rFonts w:ascii="Times New Roman" w:hAnsi="Times New Roman" w:cs="Times New Roman"/>
            <w:bCs/>
            <w:sz w:val="24"/>
            <w:szCs w:val="24"/>
          </w:rPr>
          <w:t>https://sferum.ru/?p=start</w:t>
        </w:r>
      </w:hyperlink>
      <w:r w:rsidRPr="006942CE">
        <w:rPr>
          <w:rFonts w:ascii="Times New Roman" w:hAnsi="Times New Roman" w:cs="Times New Roman"/>
          <w:bCs/>
          <w:sz w:val="24"/>
          <w:szCs w:val="24"/>
        </w:rPr>
        <w:t>). Предназначена для организации обучения и коммуникаций школьников, учителей и родителей;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Российская электронная школа (</w:t>
      </w:r>
      <w:hyperlink r:id="rId23" w:history="1">
        <w:r w:rsidRPr="006942CE">
          <w:rPr>
            <w:rStyle w:val="ae"/>
            <w:rFonts w:ascii="Times New Roman" w:hAnsi="Times New Roman" w:cs="Times New Roman"/>
            <w:bCs/>
            <w:sz w:val="24"/>
            <w:szCs w:val="24"/>
          </w:rPr>
          <w:t>https://resh.edu.ru</w:t>
        </w:r>
      </w:hyperlink>
      <w:r w:rsidRPr="006942CE">
        <w:rPr>
          <w:rFonts w:ascii="Times New Roman" w:hAnsi="Times New Roman" w:cs="Times New Roman"/>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Образовательная </w:t>
      </w:r>
      <w:proofErr w:type="spellStart"/>
      <w:r w:rsidRPr="006942CE">
        <w:rPr>
          <w:rFonts w:ascii="Times New Roman" w:hAnsi="Times New Roman" w:cs="Times New Roman"/>
          <w:bCs/>
          <w:sz w:val="24"/>
          <w:szCs w:val="24"/>
        </w:rPr>
        <w:t>онлайн-платформа</w:t>
      </w:r>
      <w:proofErr w:type="spellEnd"/>
      <w:r w:rsidRPr="006942CE">
        <w:rPr>
          <w:rFonts w:ascii="Times New Roman" w:hAnsi="Times New Roman" w:cs="Times New Roman"/>
          <w:bCs/>
          <w:sz w:val="24"/>
          <w:szCs w:val="24"/>
        </w:rPr>
        <w:t xml:space="preserve"> для школьников, их родителей и учителей </w:t>
      </w:r>
      <w:proofErr w:type="spellStart"/>
      <w:r w:rsidRPr="006942CE">
        <w:rPr>
          <w:rFonts w:ascii="Times New Roman" w:hAnsi="Times New Roman" w:cs="Times New Roman"/>
          <w:bCs/>
          <w:sz w:val="24"/>
          <w:szCs w:val="24"/>
        </w:rPr>
        <w:t>Учи.ру</w:t>
      </w:r>
      <w:proofErr w:type="spellEnd"/>
      <w:r w:rsidRPr="006942CE">
        <w:rPr>
          <w:rFonts w:ascii="Times New Roman" w:hAnsi="Times New Roman" w:cs="Times New Roman"/>
          <w:bCs/>
          <w:sz w:val="24"/>
          <w:szCs w:val="24"/>
        </w:rPr>
        <w:t xml:space="preserve"> (</w:t>
      </w:r>
      <w:hyperlink r:id="rId24" w:history="1">
        <w:r w:rsidRPr="006942CE">
          <w:rPr>
            <w:rStyle w:val="ae"/>
            <w:rFonts w:ascii="Times New Roman" w:hAnsi="Times New Roman" w:cs="Times New Roman"/>
            <w:bCs/>
            <w:sz w:val="24"/>
            <w:szCs w:val="24"/>
          </w:rPr>
          <w:t>https://uchi.ru/main</w:t>
        </w:r>
      </w:hyperlink>
      <w:r w:rsidRPr="006942CE">
        <w:rPr>
          <w:rFonts w:ascii="Times New Roman" w:hAnsi="Times New Roman" w:cs="Times New Roman"/>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Цифровой образовательный </w:t>
      </w:r>
      <w:proofErr w:type="spellStart"/>
      <w:r w:rsidRPr="006942CE">
        <w:rPr>
          <w:rFonts w:ascii="Times New Roman" w:hAnsi="Times New Roman" w:cs="Times New Roman"/>
          <w:bCs/>
          <w:sz w:val="24"/>
          <w:szCs w:val="24"/>
        </w:rPr>
        <w:t>контент</w:t>
      </w:r>
      <w:proofErr w:type="spellEnd"/>
      <w:r w:rsidRPr="006942CE">
        <w:rPr>
          <w:rFonts w:ascii="Times New Roman" w:hAnsi="Times New Roman" w:cs="Times New Roman"/>
          <w:bCs/>
          <w:sz w:val="24"/>
          <w:szCs w:val="24"/>
        </w:rPr>
        <w:t xml:space="preserve">  (</w:t>
      </w:r>
      <w:hyperlink r:id="rId25" w:history="1">
        <w:r w:rsidRPr="006942CE">
          <w:rPr>
            <w:rStyle w:val="ae"/>
            <w:rFonts w:ascii="Times New Roman" w:hAnsi="Times New Roman" w:cs="Times New Roman"/>
            <w:bCs/>
            <w:sz w:val="24"/>
            <w:szCs w:val="24"/>
          </w:rPr>
          <w:t>https://educont.ru</w:t>
        </w:r>
      </w:hyperlink>
      <w:r w:rsidRPr="006942CE">
        <w:rPr>
          <w:rFonts w:ascii="Times New Roman" w:hAnsi="Times New Roman" w:cs="Times New Roman"/>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МОУ СОШ №2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BF05A6" w:rsidP="006942CE">
      <w:pPr>
        <w:spacing w:after="0"/>
        <w:ind w:firstLine="567"/>
        <w:jc w:val="both"/>
        <w:outlineLvl w:val="0"/>
        <w:rPr>
          <w:rFonts w:ascii="Times New Roman" w:hAnsi="Times New Roman" w:cs="Times New Roman"/>
          <w:b/>
          <w:bCs/>
          <w:sz w:val="24"/>
          <w:szCs w:val="24"/>
        </w:rPr>
      </w:pPr>
      <w:r>
        <w:rPr>
          <w:rFonts w:ascii="Times New Roman" w:hAnsi="Times New Roman" w:cs="Times New Roman"/>
          <w:b/>
          <w:bCs/>
          <w:sz w:val="24"/>
          <w:szCs w:val="24"/>
        </w:rPr>
        <w:t>4</w:t>
      </w:r>
      <w:r w:rsidR="006942CE" w:rsidRPr="006942CE">
        <w:rPr>
          <w:rFonts w:ascii="Times New Roman" w:hAnsi="Times New Roman" w:cs="Times New Roman"/>
          <w:b/>
          <w:bCs/>
          <w:sz w:val="24"/>
          <w:szCs w:val="24"/>
        </w:rPr>
        <w:t>.5.2.  Требования к материально-техническому и учебно-методическому обеспечению реализации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 соответствии с ФГОС НОО </w:t>
      </w:r>
      <w:r w:rsidRPr="006942CE">
        <w:rPr>
          <w:rFonts w:ascii="Times New Roman" w:hAnsi="Times New Roman" w:cs="Times New Roman"/>
          <w:bCs/>
          <w:noProof/>
          <w:sz w:val="24"/>
          <w:szCs w:val="24"/>
          <w:lang w:eastAsia="ru-RU"/>
        </w:rPr>
        <w:drawing>
          <wp:anchor distT="0" distB="0" distL="114300" distR="114300" simplePos="0" relativeHeight="251663360" behindDoc="0" locked="0" layoutInCell="1" allowOverlap="0">
            <wp:simplePos x="0" y="0"/>
            <wp:positionH relativeFrom="page">
              <wp:posOffset>338455</wp:posOffset>
            </wp:positionH>
            <wp:positionV relativeFrom="page">
              <wp:posOffset>10119360</wp:posOffset>
            </wp:positionV>
            <wp:extent cx="6350" cy="12065"/>
            <wp:effectExtent l="0" t="0" r="0" b="0"/>
            <wp:wrapTopAndBottom/>
            <wp:docPr id="6" name="Picture 4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51"/>
                    <pic:cNvPicPr>
                      <a:picLocks noChangeAspect="1" noChangeArrowheads="1"/>
                    </pic:cNvPicPr>
                  </pic:nvPicPr>
                  <pic:blipFill>
                    <a:blip r:embed="rId26" cstate="print"/>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Pr="006942CE">
        <w:rPr>
          <w:rFonts w:ascii="Times New Roman" w:hAnsi="Times New Roman" w:cs="Times New Roman"/>
          <w:bCs/>
          <w:noProof/>
          <w:sz w:val="24"/>
          <w:szCs w:val="24"/>
          <w:lang w:eastAsia="ru-RU"/>
        </w:rPr>
        <w:drawing>
          <wp:anchor distT="0" distB="0" distL="114300" distR="114300" simplePos="0" relativeHeight="251664384" behindDoc="0" locked="0" layoutInCell="1" allowOverlap="0">
            <wp:simplePos x="0" y="0"/>
            <wp:positionH relativeFrom="page">
              <wp:posOffset>350520</wp:posOffset>
            </wp:positionH>
            <wp:positionV relativeFrom="page">
              <wp:posOffset>10122535</wp:posOffset>
            </wp:positionV>
            <wp:extent cx="3175" cy="3175"/>
            <wp:effectExtent l="0" t="0" r="0" b="0"/>
            <wp:wrapTopAndBottom/>
            <wp:docPr id="9" name="Picture 4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52"/>
                    <pic:cNvPicPr>
                      <a:picLocks noChangeAspect="1" noChangeArrowheads="1"/>
                    </pic:cNvPicPr>
                  </pic:nvPicPr>
                  <pic:blipFill>
                    <a:blip r:embed="rId27"/>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6942CE">
        <w:rPr>
          <w:rFonts w:ascii="Times New Roman" w:hAnsi="Times New Roman" w:cs="Times New Roman"/>
          <w:bCs/>
          <w:sz w:val="24"/>
          <w:szCs w:val="24"/>
        </w:rPr>
        <w:t>материально-технические условия реализации программы начального общего образования МОУ СОШ №2 обеспечивают: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возможность достижения обучающимися результатов освоения программы начального общего образования;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безопасность и комфортность организации учебного процесса;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соблюдение санитарно-эпидемиологических правил и гигиенических нормативов.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w:t>
      </w:r>
      <w:proofErr w:type="spellStart"/>
      <w:r w:rsidRPr="006942CE">
        <w:rPr>
          <w:rFonts w:ascii="Times New Roman" w:hAnsi="Times New Roman" w:cs="Times New Roman"/>
          <w:bCs/>
          <w:sz w:val="24"/>
          <w:szCs w:val="24"/>
        </w:rPr>
        <w:t>Критериальными</w:t>
      </w:r>
      <w:proofErr w:type="spellEnd"/>
      <w:r w:rsidRPr="006942CE">
        <w:rPr>
          <w:rFonts w:ascii="Times New Roman" w:hAnsi="Times New Roman" w:cs="Times New Roman"/>
          <w:bCs/>
          <w:sz w:val="24"/>
          <w:szCs w:val="24"/>
        </w:rPr>
        <w:t xml:space="preserve"> источниками оценки материально-технических условий образовательной деятельности в МОУ СОШ №2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w:t>
      </w:r>
      <w:proofErr w:type="spellStart"/>
      <w:r w:rsidRPr="006942CE">
        <w:rPr>
          <w:rFonts w:ascii="Times New Roman" w:hAnsi="Times New Roman" w:cs="Times New Roman"/>
          <w:bCs/>
          <w:sz w:val="24"/>
          <w:szCs w:val="24"/>
        </w:rPr>
        <w:t>СанПиН</w:t>
      </w:r>
      <w:proofErr w:type="spellEnd"/>
      <w:r w:rsidRPr="006942CE">
        <w:rPr>
          <w:rFonts w:ascii="Times New Roman" w:hAnsi="Times New Roman" w:cs="Times New Roman"/>
          <w:bCs/>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 Федеральный закон от 27 июля 2006 г. № 152-ФЗ «О персональных данных» (Собрание законодательства Российской Федерации, 2006, № 31, ст. 3451; 2021, № 1, ст. 58).</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Материально-техническая база МОУ СОШ №2 достаточна для осуществления образовательной деятельности в соответствии с реализуемыми основными общеобразовательными программами, позволяет достичь обучающимся установленных Стандартом требований к результатам освоения ООП НОО,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Реализация ООП НОО в МОУ СОШ №2 осуществляется в двух зданиях: основное здание  школы (Студенческий городок д.2) и здание спортивного зала (Студенческий городок д. 3). Здания находятся в удовлетворительном состоянии. Ежегодно проводится текущий ремонт отдельных помещений. Проектная мощность основного здания школы -200 учебных мест; здания спортивного зала – 50 мест.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Структура зданий школы обеспечивает возможность для организации урочной и внеурочной учебной деятельности. В основном здании школы оборудованы 4 кабинета начальных классов, кабинет иностранного языка, кабинет информатики. Учебные кабинеты соответствуют санитарным нормам по площади, освещённости. Кабинеты оснащены необходимым оборудованием, дидактическими и техническими средствами обучения (интерактивная доска, ноутбук, проектор, документ-камера, многофункциональное устройство), учебно-вспомогательным материалом и соответствуют требованиям для успешной реализации теоретической и практической частей ООП НОО, подключены к локальной сети школы и к сети Интернет. Организация зональной структуры отвечает педагогическим и эргономическим требованиям, комфортности и безопасности образовательного процесса.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школе имеется спортивный зал, лыжная база, актовый зал. Для организации образовательного процесса оборудована библиотека. На территории школьного двора есть спортивная площадка.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Учебные помещения школы в достаточном количестве оснащены мебелью, соответствующей возрастным особенностям обучающихся (учебные столы и стулья регулируются в соответствии с ростом учащихся). Учебная мебель промаркирована в соответствии с санитарно-гигиеническими требованиями. В кабинетах выделены зона рабочего места учителя, зона учебных занятий, информационно-методическая зона,  пространство для размещения и хранения учебного оборудования.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Здание школы,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 xml:space="preserve">Для обеспечения жизнедеятельности в рамках реализации ООП НОО в здании школы оборудованы </w:t>
      </w:r>
      <w:proofErr w:type="spellStart"/>
      <w:r w:rsidRPr="006942CE">
        <w:rPr>
          <w:rFonts w:ascii="Times New Roman" w:hAnsi="Times New Roman" w:cs="Times New Roman"/>
          <w:bCs/>
          <w:sz w:val="24"/>
          <w:szCs w:val="24"/>
        </w:rPr>
        <w:t>буфет-раздаток</w:t>
      </w:r>
      <w:proofErr w:type="spellEnd"/>
      <w:r w:rsidRPr="006942CE">
        <w:rPr>
          <w:rFonts w:ascii="Times New Roman" w:hAnsi="Times New Roman" w:cs="Times New Roman"/>
          <w:bCs/>
          <w:sz w:val="24"/>
          <w:szCs w:val="24"/>
        </w:rPr>
        <w:t xml:space="preserve">, гардероб, санузлы, медицинский кабинет.  </w:t>
      </w:r>
      <w:proofErr w:type="spellStart"/>
      <w:r w:rsidRPr="006942CE">
        <w:rPr>
          <w:rFonts w:ascii="Times New Roman" w:hAnsi="Times New Roman" w:cs="Times New Roman"/>
          <w:bCs/>
          <w:sz w:val="24"/>
          <w:szCs w:val="24"/>
        </w:rPr>
        <w:t>Буфет-раздаток</w:t>
      </w:r>
      <w:proofErr w:type="spellEnd"/>
      <w:r w:rsidRPr="006942CE">
        <w:rPr>
          <w:rFonts w:ascii="Times New Roman" w:hAnsi="Times New Roman" w:cs="Times New Roman"/>
          <w:bCs/>
          <w:sz w:val="24"/>
          <w:szCs w:val="24"/>
        </w:rPr>
        <w:t xml:space="preserve"> обеспечивает возможность организации качественного горячего питания, в том числе горячих завтраков и обедов. Горячим питанием охвачено 100% обучающихся начальной школы.</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школе установлено видеонаблюдение в обоих зданиях, есть «тревожная кнопка». Заведен «Журнал учета посетителей», «Журнал осмотра здания и территории», организовано дежурство по школе.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Медицинское обслуживание организовано фельдшером детской поликлиники. Медицинский кабинет полностью укомплектован необходимым оборудованием (ростомер, электронные весы, медицинские столы и шкафы, кушетка, ширма, раковина для мытья рук, холодильник, сухожаровой шкаф, таблица для измерения остроты зрения, кварцевая лампа).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Материально-техническое оснащение образовательной деятельности МОУ СОШ №2 обеспечивает возможность: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создания и использования информации (в том числе запись и обработка изображений и звука, выступления с аудио-видео сопровождением и графическим сопровождением, общение в сети Интернет и др.);</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получения информации различными способами (поиск информации в сети Интернет, работа в библиотеке и др.);</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наблюдений (включая наблюдение микрообъектов), определения местонахождения, наглядного представления и анализа данных;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использования цифровых планов и карт, спутниковых изображений;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создания материальных объектов, в том числе произведений искусства;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обработки</w:t>
      </w:r>
      <w:r w:rsidRPr="006942CE">
        <w:rPr>
          <w:rFonts w:ascii="Times New Roman" w:hAnsi="Times New Roman" w:cs="Times New Roman"/>
          <w:bCs/>
          <w:sz w:val="24"/>
          <w:szCs w:val="24"/>
        </w:rPr>
        <w:tab/>
        <w:t>материалов</w:t>
      </w:r>
      <w:r w:rsidRPr="006942CE">
        <w:rPr>
          <w:rFonts w:ascii="Times New Roman" w:hAnsi="Times New Roman" w:cs="Times New Roman"/>
          <w:bCs/>
          <w:sz w:val="24"/>
          <w:szCs w:val="24"/>
        </w:rPr>
        <w:tab/>
        <w:t>и</w:t>
      </w:r>
      <w:r w:rsidRPr="006942CE">
        <w:rPr>
          <w:rFonts w:ascii="Times New Roman" w:hAnsi="Times New Roman" w:cs="Times New Roman"/>
          <w:bCs/>
          <w:sz w:val="24"/>
          <w:szCs w:val="24"/>
        </w:rPr>
        <w:tab/>
        <w:t>информации</w:t>
      </w:r>
      <w:r w:rsidRPr="006942CE">
        <w:rPr>
          <w:rFonts w:ascii="Times New Roman" w:hAnsi="Times New Roman" w:cs="Times New Roman"/>
          <w:bCs/>
          <w:sz w:val="24"/>
          <w:szCs w:val="24"/>
        </w:rPr>
        <w:tab/>
        <w:t>с использованием технологических инструментов;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проектирования и конструирования;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физического развития, участия в спортивных соревнованиях и играх;</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планирования учебной деятельности, фиксирования его реализации в целом и отдельных этапов (выступлений, дискуссий, экспериментов);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размещения своих материалов и работ в информационной среде организации, осуществляющей образовательную деятельность;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проведения массовых мероприятий, собраний, представлений;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организации отдыха и питания.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Все указанные виды деятельности обеспечены расходными материалами.</w:t>
      </w: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
          <w:bCs/>
          <w:i/>
          <w:sz w:val="24"/>
          <w:szCs w:val="24"/>
        </w:rPr>
      </w:pPr>
      <w:r w:rsidRPr="006942CE">
        <w:rPr>
          <w:rFonts w:ascii="Times New Roman" w:hAnsi="Times New Roman" w:cs="Times New Roman"/>
          <w:b/>
          <w:bCs/>
          <w:i/>
          <w:sz w:val="24"/>
          <w:szCs w:val="24"/>
        </w:rPr>
        <w:t>Учебно-методические условия реализации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ab/>
        <w:t xml:space="preserve">В соответствии с требованиями ФГОС НОО </w:t>
      </w:r>
      <w:proofErr w:type="spellStart"/>
      <w:r w:rsidRPr="006942CE">
        <w:rPr>
          <w:rFonts w:ascii="Times New Roman" w:hAnsi="Times New Roman" w:cs="Times New Roman"/>
          <w:bCs/>
          <w:sz w:val="24"/>
          <w:szCs w:val="24"/>
        </w:rPr>
        <w:t>информационно­методические</w:t>
      </w:r>
      <w:proofErr w:type="spellEnd"/>
      <w:r w:rsidRPr="006942CE">
        <w:rPr>
          <w:rFonts w:ascii="Times New Roman" w:hAnsi="Times New Roman" w:cs="Times New Roman"/>
          <w:bCs/>
          <w:sz w:val="24"/>
          <w:szCs w:val="24"/>
        </w:rPr>
        <w:t xml:space="preserve"> условия реализации ООП НОО обеспечиваются современной </w:t>
      </w:r>
      <w:proofErr w:type="spellStart"/>
      <w:r w:rsidRPr="006942CE">
        <w:rPr>
          <w:rFonts w:ascii="Times New Roman" w:hAnsi="Times New Roman" w:cs="Times New Roman"/>
          <w:bCs/>
          <w:sz w:val="24"/>
          <w:szCs w:val="24"/>
        </w:rPr>
        <w:t>информационно­образовательной</w:t>
      </w:r>
      <w:proofErr w:type="spellEnd"/>
      <w:r w:rsidRPr="006942CE">
        <w:rPr>
          <w:rFonts w:ascii="Times New Roman" w:hAnsi="Times New Roman" w:cs="Times New Roman"/>
          <w:bCs/>
          <w:sz w:val="24"/>
          <w:szCs w:val="24"/>
        </w:rPr>
        <w:t xml:space="preserve"> средой.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Под </w:t>
      </w:r>
      <w:proofErr w:type="spellStart"/>
      <w:r w:rsidRPr="006942CE">
        <w:rPr>
          <w:rFonts w:ascii="Times New Roman" w:hAnsi="Times New Roman" w:cs="Times New Roman"/>
          <w:bCs/>
          <w:sz w:val="24"/>
          <w:szCs w:val="24"/>
        </w:rPr>
        <w:t>информационно­образовательной</w:t>
      </w:r>
      <w:proofErr w:type="spellEnd"/>
      <w:r w:rsidRPr="006942CE">
        <w:rPr>
          <w:rFonts w:ascii="Times New Roman" w:hAnsi="Times New Roman" w:cs="Times New Roman"/>
          <w:bCs/>
          <w:sz w:val="24"/>
          <w:szCs w:val="24"/>
        </w:rPr>
        <w:t xml:space="preserve"> средой (ИОС) понимается открытая педагогическая система, сформированная на основе разнообразных информационных </w:t>
      </w:r>
      <w:r w:rsidRPr="006942CE">
        <w:rPr>
          <w:rFonts w:ascii="Times New Roman" w:hAnsi="Times New Roman" w:cs="Times New Roman"/>
          <w:bCs/>
          <w:sz w:val="24"/>
          <w:szCs w:val="24"/>
        </w:rPr>
        <w:lastRenderedPageBreak/>
        <w:t xml:space="preserve">образовательных ресурсов, современных </w:t>
      </w:r>
      <w:proofErr w:type="spellStart"/>
      <w:r w:rsidRPr="006942CE">
        <w:rPr>
          <w:rFonts w:ascii="Times New Roman" w:hAnsi="Times New Roman" w:cs="Times New Roman"/>
          <w:bCs/>
          <w:sz w:val="24"/>
          <w:szCs w:val="24"/>
        </w:rPr>
        <w:t>информационно­телекоммуникационных</w:t>
      </w:r>
      <w:proofErr w:type="spellEnd"/>
      <w:r w:rsidRPr="006942CE">
        <w:rPr>
          <w:rFonts w:ascii="Times New Roman" w:hAnsi="Times New Roman" w:cs="Times New Roman"/>
          <w:bCs/>
          <w:sz w:val="24"/>
          <w:szCs w:val="24"/>
        </w:rPr>
        <w:t xml:space="preserve">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w:t>
      </w:r>
      <w:proofErr w:type="spellStart"/>
      <w:r w:rsidRPr="006942CE">
        <w:rPr>
          <w:rFonts w:ascii="Times New Roman" w:hAnsi="Times New Roman" w:cs="Times New Roman"/>
          <w:bCs/>
          <w:sz w:val="24"/>
          <w:szCs w:val="24"/>
        </w:rPr>
        <w:t>учебно­познавательных</w:t>
      </w:r>
      <w:proofErr w:type="spellEnd"/>
      <w:r w:rsidRPr="006942CE">
        <w:rPr>
          <w:rFonts w:ascii="Times New Roman" w:hAnsi="Times New Roman" w:cs="Times New Roman"/>
          <w:bCs/>
          <w:sz w:val="24"/>
          <w:szCs w:val="24"/>
        </w:rPr>
        <w:t xml:space="preserve"> и профессиональных задач с применением </w:t>
      </w:r>
      <w:proofErr w:type="spellStart"/>
      <w:r w:rsidRPr="006942CE">
        <w:rPr>
          <w:rFonts w:ascii="Times New Roman" w:hAnsi="Times New Roman" w:cs="Times New Roman"/>
          <w:bCs/>
          <w:sz w:val="24"/>
          <w:szCs w:val="24"/>
        </w:rPr>
        <w:t>информационно­коммуникационных</w:t>
      </w:r>
      <w:proofErr w:type="spellEnd"/>
      <w:r w:rsidRPr="006942CE">
        <w:rPr>
          <w:rFonts w:ascii="Times New Roman" w:hAnsi="Times New Roman" w:cs="Times New Roman"/>
          <w:bCs/>
          <w:sz w:val="24"/>
          <w:szCs w:val="24"/>
        </w:rPr>
        <w:t xml:space="preserve"> технологий (</w:t>
      </w:r>
      <w:proofErr w:type="spellStart"/>
      <w:r w:rsidRPr="006942CE">
        <w:rPr>
          <w:rFonts w:ascii="Times New Roman" w:hAnsi="Times New Roman" w:cs="Times New Roman"/>
          <w:bCs/>
          <w:sz w:val="24"/>
          <w:szCs w:val="24"/>
        </w:rPr>
        <w:t>ИКТ­компетентность</w:t>
      </w:r>
      <w:proofErr w:type="spellEnd"/>
      <w:r w:rsidRPr="006942CE">
        <w:rPr>
          <w:rFonts w:ascii="Times New Roman" w:hAnsi="Times New Roman" w:cs="Times New Roman"/>
          <w:bCs/>
          <w:sz w:val="24"/>
          <w:szCs w:val="24"/>
        </w:rPr>
        <w:t xml:space="preserve">), наличие служб поддержки применения ИКТ.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Основными элементами ИОС являются: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w:t>
      </w:r>
      <w:proofErr w:type="spellStart"/>
      <w:r w:rsidRPr="006942CE">
        <w:rPr>
          <w:rFonts w:ascii="Times New Roman" w:hAnsi="Times New Roman" w:cs="Times New Roman"/>
          <w:bCs/>
          <w:sz w:val="24"/>
          <w:szCs w:val="24"/>
        </w:rPr>
        <w:t>информационно­образовательные</w:t>
      </w:r>
      <w:proofErr w:type="spellEnd"/>
      <w:r w:rsidRPr="006942CE">
        <w:rPr>
          <w:rFonts w:ascii="Times New Roman" w:hAnsi="Times New Roman" w:cs="Times New Roman"/>
          <w:bCs/>
          <w:sz w:val="24"/>
          <w:szCs w:val="24"/>
        </w:rPr>
        <w:t xml:space="preserve"> ресурсы в виде печатной продукции;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w:t>
      </w:r>
      <w:proofErr w:type="spellStart"/>
      <w:r w:rsidRPr="006942CE">
        <w:rPr>
          <w:rFonts w:ascii="Times New Roman" w:hAnsi="Times New Roman" w:cs="Times New Roman"/>
          <w:bCs/>
          <w:sz w:val="24"/>
          <w:szCs w:val="24"/>
        </w:rPr>
        <w:t>информационно­образовательные</w:t>
      </w:r>
      <w:proofErr w:type="spellEnd"/>
      <w:r w:rsidRPr="006942CE">
        <w:rPr>
          <w:rFonts w:ascii="Times New Roman" w:hAnsi="Times New Roman" w:cs="Times New Roman"/>
          <w:bCs/>
          <w:sz w:val="24"/>
          <w:szCs w:val="24"/>
        </w:rPr>
        <w:t xml:space="preserve"> ресурсы на сменных оптических носителях;</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w:t>
      </w:r>
      <w:proofErr w:type="spellStart"/>
      <w:r w:rsidRPr="006942CE">
        <w:rPr>
          <w:rFonts w:ascii="Times New Roman" w:hAnsi="Times New Roman" w:cs="Times New Roman"/>
          <w:bCs/>
          <w:sz w:val="24"/>
          <w:szCs w:val="24"/>
        </w:rPr>
        <w:t>информационно­образовательные</w:t>
      </w:r>
      <w:proofErr w:type="spellEnd"/>
      <w:r w:rsidRPr="006942CE">
        <w:rPr>
          <w:rFonts w:ascii="Times New Roman" w:hAnsi="Times New Roman" w:cs="Times New Roman"/>
          <w:bCs/>
          <w:sz w:val="24"/>
          <w:szCs w:val="24"/>
        </w:rPr>
        <w:t xml:space="preserve"> ресурсы сети Интернет;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вычислительная и </w:t>
      </w:r>
      <w:proofErr w:type="spellStart"/>
      <w:r w:rsidRPr="006942CE">
        <w:rPr>
          <w:rFonts w:ascii="Times New Roman" w:hAnsi="Times New Roman" w:cs="Times New Roman"/>
          <w:bCs/>
          <w:sz w:val="24"/>
          <w:szCs w:val="24"/>
        </w:rPr>
        <w:t>информационно­телекоммуникационная</w:t>
      </w:r>
      <w:proofErr w:type="spellEnd"/>
      <w:r w:rsidRPr="006942CE">
        <w:rPr>
          <w:rFonts w:ascii="Times New Roman" w:hAnsi="Times New Roman" w:cs="Times New Roman"/>
          <w:bCs/>
          <w:sz w:val="24"/>
          <w:szCs w:val="24"/>
        </w:rPr>
        <w:t xml:space="preserve"> инфраструктура;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прикладные программы, в том числе поддерживающие администрирование и </w:t>
      </w:r>
      <w:proofErr w:type="spellStart"/>
      <w:r w:rsidRPr="006942CE">
        <w:rPr>
          <w:rFonts w:ascii="Times New Roman" w:hAnsi="Times New Roman" w:cs="Times New Roman"/>
          <w:bCs/>
          <w:sz w:val="24"/>
          <w:szCs w:val="24"/>
        </w:rPr>
        <w:t>финансово­хозяйственную</w:t>
      </w:r>
      <w:proofErr w:type="spellEnd"/>
      <w:r w:rsidRPr="006942CE">
        <w:rPr>
          <w:rFonts w:ascii="Times New Roman" w:hAnsi="Times New Roman" w:cs="Times New Roman"/>
          <w:bCs/>
          <w:sz w:val="24"/>
          <w:szCs w:val="24"/>
        </w:rPr>
        <w:t xml:space="preserve"> деятельность образовательной организации (бухгалтерский учет, делопроизводство, кадры и т. д.).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Необходимое для использования ИКТ оборудование отвечает современным требованиям и обеспечивает использование ИКТ: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в учебной деятельности;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во внеурочной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в естественно­научной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при измерении, контроле и оценке результатов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МОУ СОШ №2 с другими организациями социальной сферы и органами управления.</w:t>
      </w:r>
    </w:p>
    <w:p w:rsidR="006942CE" w:rsidRPr="006942CE" w:rsidRDefault="006942CE" w:rsidP="006942CE">
      <w:pPr>
        <w:spacing w:after="0"/>
        <w:ind w:firstLine="567"/>
        <w:jc w:val="both"/>
        <w:outlineLvl w:val="0"/>
        <w:rPr>
          <w:rFonts w:ascii="Times New Roman" w:hAnsi="Times New Roman" w:cs="Times New Roman"/>
          <w:bCs/>
          <w:sz w:val="24"/>
          <w:szCs w:val="24"/>
        </w:rPr>
      </w:pPr>
      <w:proofErr w:type="spellStart"/>
      <w:r w:rsidRPr="006942CE">
        <w:rPr>
          <w:rFonts w:ascii="Times New Roman" w:hAnsi="Times New Roman" w:cs="Times New Roman"/>
          <w:bCs/>
          <w:sz w:val="24"/>
          <w:szCs w:val="24"/>
        </w:rPr>
        <w:t>Учебно­методическое</w:t>
      </w:r>
      <w:proofErr w:type="spellEnd"/>
      <w:r w:rsidRPr="006942CE">
        <w:rPr>
          <w:rFonts w:ascii="Times New Roman" w:hAnsi="Times New Roman" w:cs="Times New Roman"/>
          <w:bCs/>
          <w:sz w:val="24"/>
          <w:szCs w:val="24"/>
        </w:rPr>
        <w:t xml:space="preserve"> и информационное оснащение МОУ СОШ №2 обеспечивает возможность:</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записи и обработки и звука при фиксации явлений в природе и обществе, хода образовательной деятельности; переноса информации с нецифровых носителей в цифровую среду (оцифровка, сканирование);</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создания и использования диаграмм различных видов, специализированных географических и исторических карт;</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создания виртуальных геометрических объектов, графических сообщений с проведением рукой произвольных линий;</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6942CE">
        <w:rPr>
          <w:rFonts w:ascii="Times New Roman" w:hAnsi="Times New Roman" w:cs="Times New Roman"/>
          <w:bCs/>
          <w:sz w:val="24"/>
          <w:szCs w:val="24"/>
        </w:rPr>
        <w:t>видеосообщений</w:t>
      </w:r>
      <w:proofErr w:type="spellEnd"/>
      <w:r w:rsidRPr="006942CE">
        <w:rPr>
          <w:rFonts w:ascii="Times New Roman" w:hAnsi="Times New Roman" w:cs="Times New Roman"/>
          <w:bCs/>
          <w:sz w:val="24"/>
          <w:szCs w:val="24"/>
        </w:rPr>
        <w:t>;</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выступления с аудио­, видео­ и графическим экранным сопровождением;</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вывода информации на бумагу и т. п. и в трехмерную материальную среду (печать);</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 xml:space="preserve">информационного подключения к локальной сети и глобальной сети Интернет, входа в информационную среду МОУ СОШ №2, в том числе через сеть Интернет, размещения </w:t>
      </w:r>
      <w:proofErr w:type="spellStart"/>
      <w:r w:rsidRPr="006942CE">
        <w:rPr>
          <w:rFonts w:ascii="Times New Roman" w:hAnsi="Times New Roman" w:cs="Times New Roman"/>
          <w:bCs/>
          <w:sz w:val="24"/>
          <w:szCs w:val="24"/>
        </w:rPr>
        <w:t>гипермедиасообщений</w:t>
      </w:r>
      <w:proofErr w:type="spellEnd"/>
      <w:r w:rsidRPr="006942CE">
        <w:rPr>
          <w:rFonts w:ascii="Times New Roman" w:hAnsi="Times New Roman" w:cs="Times New Roman"/>
          <w:bCs/>
          <w:sz w:val="24"/>
          <w:szCs w:val="24"/>
        </w:rPr>
        <w:t xml:space="preserve"> в информационной среде МОУ СОШ №2;</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поиска и получения информации;</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вещания</w:t>
      </w:r>
      <w:r w:rsidRPr="006942CE">
        <w:rPr>
          <w:rFonts w:ascii="Times New Roman" w:hAnsi="Times New Roman" w:cs="Times New Roman"/>
          <w:bCs/>
          <w:sz w:val="24"/>
          <w:szCs w:val="24"/>
        </w:rPr>
        <w:tab/>
        <w:t>(</w:t>
      </w:r>
      <w:proofErr w:type="spellStart"/>
      <w:r w:rsidRPr="006942CE">
        <w:rPr>
          <w:rFonts w:ascii="Times New Roman" w:hAnsi="Times New Roman" w:cs="Times New Roman"/>
          <w:bCs/>
          <w:sz w:val="24"/>
          <w:szCs w:val="24"/>
        </w:rPr>
        <w:t>подкастинга</w:t>
      </w:r>
      <w:proofErr w:type="spellEnd"/>
      <w:r w:rsidRPr="006942CE">
        <w:rPr>
          <w:rFonts w:ascii="Times New Roman" w:hAnsi="Times New Roman" w:cs="Times New Roman"/>
          <w:bCs/>
          <w:sz w:val="24"/>
          <w:szCs w:val="24"/>
        </w:rPr>
        <w:t>),</w:t>
      </w:r>
      <w:r w:rsidRPr="006942CE">
        <w:rPr>
          <w:rFonts w:ascii="Times New Roman" w:hAnsi="Times New Roman" w:cs="Times New Roman"/>
          <w:bCs/>
          <w:sz w:val="24"/>
          <w:szCs w:val="24"/>
        </w:rPr>
        <w:tab/>
        <w:t>использования</w:t>
      </w:r>
      <w:r w:rsidRPr="006942CE">
        <w:rPr>
          <w:rFonts w:ascii="Times New Roman" w:hAnsi="Times New Roman" w:cs="Times New Roman"/>
          <w:bCs/>
          <w:sz w:val="24"/>
          <w:szCs w:val="24"/>
        </w:rPr>
        <w:tab/>
        <w:t>аудио-,</w:t>
      </w:r>
      <w:r w:rsidRPr="006942CE">
        <w:rPr>
          <w:rFonts w:ascii="Times New Roman" w:hAnsi="Times New Roman" w:cs="Times New Roman"/>
          <w:bCs/>
          <w:sz w:val="24"/>
          <w:szCs w:val="24"/>
        </w:rPr>
        <w:tab/>
        <w:t>видео­ устройств для учебной деятельности на уроке и вне урока;</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общения в Интернете, взаимодействия в социальных группах и сетях, участия в форумах, групповой работы над сообщениями (вики);</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создания, заполнения и анализа баз данных, в том числе определителей; их наглядного представления;</w:t>
      </w:r>
    </w:p>
    <w:p w:rsidR="006942CE" w:rsidRPr="006942CE" w:rsidRDefault="006942CE" w:rsidP="00BF05A6">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w:t>
      </w:r>
      <w:proofErr w:type="spellStart"/>
      <w:r w:rsidRPr="006942CE">
        <w:rPr>
          <w:rFonts w:ascii="Times New Roman" w:hAnsi="Times New Roman" w:cs="Times New Roman"/>
          <w:bCs/>
          <w:sz w:val="24"/>
          <w:szCs w:val="24"/>
        </w:rPr>
        <w:t>виртуально­наглядных</w:t>
      </w:r>
      <w:proofErr w:type="spellEnd"/>
      <w:r w:rsidRPr="006942CE">
        <w:rPr>
          <w:rFonts w:ascii="Times New Roman" w:hAnsi="Times New Roman" w:cs="Times New Roman"/>
          <w:bCs/>
          <w:sz w:val="24"/>
          <w:szCs w:val="24"/>
        </w:rPr>
        <w:t xml:space="preserve"> моделей и коллекций основных математических и естественно­научных объектов и явлений;</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художественного творчества с использованием ручных, электрических и </w:t>
      </w:r>
      <w:proofErr w:type="spellStart"/>
      <w:r w:rsidRPr="006942CE">
        <w:rPr>
          <w:rFonts w:ascii="Times New Roman" w:hAnsi="Times New Roman" w:cs="Times New Roman"/>
          <w:bCs/>
          <w:sz w:val="24"/>
          <w:szCs w:val="24"/>
        </w:rPr>
        <w:t>ИКТ­инструментов</w:t>
      </w:r>
      <w:proofErr w:type="spellEnd"/>
      <w:r w:rsidRPr="006942CE">
        <w:rPr>
          <w:rFonts w:ascii="Times New Roman" w:hAnsi="Times New Roman" w:cs="Times New Roman"/>
          <w:bCs/>
          <w:sz w:val="24"/>
          <w:szCs w:val="24"/>
        </w:rPr>
        <w:t xml:space="preserve">, реализации </w:t>
      </w:r>
      <w:proofErr w:type="spellStart"/>
      <w:r w:rsidRPr="006942CE">
        <w:rPr>
          <w:rFonts w:ascii="Times New Roman" w:hAnsi="Times New Roman" w:cs="Times New Roman"/>
          <w:bCs/>
          <w:sz w:val="24"/>
          <w:szCs w:val="24"/>
        </w:rPr>
        <w:t>художественно­оформительских</w:t>
      </w:r>
      <w:proofErr w:type="spellEnd"/>
      <w:r w:rsidRPr="006942CE">
        <w:rPr>
          <w:rFonts w:ascii="Times New Roman" w:hAnsi="Times New Roman" w:cs="Times New Roman"/>
          <w:bCs/>
          <w:sz w:val="24"/>
          <w:szCs w:val="24"/>
        </w:rPr>
        <w:t xml:space="preserve"> и издательских проектов, натурной и рисованной мультипликации;</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занятий по изучению правил дорожного движения с использованием игр, оборудования, а также компьютерных тренажеров;</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размещения продуктов познавательной, </w:t>
      </w:r>
      <w:proofErr w:type="spellStart"/>
      <w:r w:rsidRPr="006942CE">
        <w:rPr>
          <w:rFonts w:ascii="Times New Roman" w:hAnsi="Times New Roman" w:cs="Times New Roman"/>
          <w:bCs/>
          <w:sz w:val="24"/>
          <w:szCs w:val="24"/>
        </w:rPr>
        <w:t>учебно­исследовательской</w:t>
      </w:r>
      <w:proofErr w:type="spellEnd"/>
      <w:r w:rsidRPr="006942CE">
        <w:rPr>
          <w:rFonts w:ascii="Times New Roman" w:hAnsi="Times New Roman" w:cs="Times New Roman"/>
          <w:bCs/>
          <w:sz w:val="24"/>
          <w:szCs w:val="24"/>
        </w:rPr>
        <w:t xml:space="preserve"> деятельности обучающихся в </w:t>
      </w:r>
      <w:proofErr w:type="spellStart"/>
      <w:r w:rsidRPr="006942CE">
        <w:rPr>
          <w:rFonts w:ascii="Times New Roman" w:hAnsi="Times New Roman" w:cs="Times New Roman"/>
          <w:bCs/>
          <w:sz w:val="24"/>
          <w:szCs w:val="24"/>
        </w:rPr>
        <w:t>информационно­образовательной</w:t>
      </w:r>
      <w:proofErr w:type="spellEnd"/>
      <w:r w:rsidRPr="006942CE">
        <w:rPr>
          <w:rFonts w:ascii="Times New Roman" w:hAnsi="Times New Roman" w:cs="Times New Roman"/>
          <w:bCs/>
          <w:sz w:val="24"/>
          <w:szCs w:val="24"/>
        </w:rPr>
        <w:t xml:space="preserve"> среде МОУ СОШ №2;</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проектирования и организации индивидуальной и групповой деятельности, организации своего времени с использованием ИКТ;</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обеспечения доступа в школьной библиотеке к информационным ресурсам сети Интернет, учебной и художественной литературе, коллекциям </w:t>
      </w:r>
      <w:proofErr w:type="spellStart"/>
      <w:r w:rsidRPr="006942CE">
        <w:rPr>
          <w:rFonts w:ascii="Times New Roman" w:hAnsi="Times New Roman" w:cs="Times New Roman"/>
          <w:bCs/>
          <w:sz w:val="24"/>
          <w:szCs w:val="24"/>
        </w:rPr>
        <w:t>медиаресурсов</w:t>
      </w:r>
      <w:proofErr w:type="spellEnd"/>
      <w:r w:rsidRPr="006942CE">
        <w:rPr>
          <w:rFonts w:ascii="Times New Roman" w:hAnsi="Times New Roman" w:cs="Times New Roman"/>
          <w:bCs/>
          <w:sz w:val="24"/>
          <w:szCs w:val="24"/>
        </w:rPr>
        <w:t xml:space="preserve"> на электронных носителях, множительной технике для тиражирования учебных и методических </w:t>
      </w:r>
      <w:proofErr w:type="spellStart"/>
      <w:r w:rsidRPr="006942CE">
        <w:rPr>
          <w:rFonts w:ascii="Times New Roman" w:hAnsi="Times New Roman" w:cs="Times New Roman"/>
          <w:bCs/>
          <w:sz w:val="24"/>
          <w:szCs w:val="24"/>
        </w:rPr>
        <w:t>тексто­графических</w:t>
      </w:r>
      <w:proofErr w:type="spellEnd"/>
      <w:r w:rsidRPr="006942CE">
        <w:rPr>
          <w:rFonts w:ascii="Times New Roman" w:hAnsi="Times New Roman" w:cs="Times New Roman"/>
          <w:bCs/>
          <w:sz w:val="24"/>
          <w:szCs w:val="24"/>
        </w:rPr>
        <w:t xml:space="preserve"> и аудио-, видеоматериалов, результатов творческой, </w:t>
      </w:r>
      <w:proofErr w:type="spellStart"/>
      <w:r w:rsidRPr="006942CE">
        <w:rPr>
          <w:rFonts w:ascii="Times New Roman" w:hAnsi="Times New Roman" w:cs="Times New Roman"/>
          <w:bCs/>
          <w:sz w:val="24"/>
          <w:szCs w:val="24"/>
        </w:rPr>
        <w:t>научно­исследовательской</w:t>
      </w:r>
      <w:proofErr w:type="spellEnd"/>
      <w:r w:rsidRPr="006942CE">
        <w:rPr>
          <w:rFonts w:ascii="Times New Roman" w:hAnsi="Times New Roman" w:cs="Times New Roman"/>
          <w:bCs/>
          <w:sz w:val="24"/>
          <w:szCs w:val="24"/>
        </w:rPr>
        <w:t xml:space="preserve"> и проектной деятельности обучающихся;</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w:t>
      </w:r>
      <w:r w:rsidRPr="006942CE">
        <w:rPr>
          <w:rFonts w:ascii="Times New Roman" w:hAnsi="Times New Roman" w:cs="Times New Roman"/>
          <w:bCs/>
          <w:sz w:val="24"/>
          <w:szCs w:val="24"/>
        </w:rPr>
        <w:lastRenderedPageBreak/>
        <w:t>сценической работы, театрализованных представлений, обеспеченных озвучиванием, освещением и мультимедиа сопровождением;</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выпуска школьных печатных изданий.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Все указанные виды деятельности обеспечиваются расходными материалами.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 МОУ СОШ №2 создана </w:t>
      </w:r>
      <w:proofErr w:type="spellStart"/>
      <w:r w:rsidRPr="006942CE">
        <w:rPr>
          <w:rFonts w:ascii="Times New Roman" w:hAnsi="Times New Roman" w:cs="Times New Roman"/>
          <w:bCs/>
          <w:sz w:val="24"/>
          <w:szCs w:val="24"/>
        </w:rPr>
        <w:t>информационно­образовательная</w:t>
      </w:r>
      <w:proofErr w:type="spellEnd"/>
      <w:r w:rsidRPr="006942CE">
        <w:rPr>
          <w:rFonts w:ascii="Times New Roman" w:hAnsi="Times New Roman" w:cs="Times New Roman"/>
          <w:bCs/>
          <w:sz w:val="24"/>
          <w:szCs w:val="24"/>
        </w:rPr>
        <w:t xml:space="preserve"> среда, соответствующая требованиям ФГОС НОО.</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Информационно-методические условия организации образовательного процесса в МОУ СОШ №2 обеспечивают стабильное функционирование и развитие образовательного учреждения.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МОУ СОШ №2 создана целостная информационно-образовательная среда (далее – ИОС), сконструированная на основе единых идеологических, дидактических и методических принципов, адекватных требованиям ФГОС к результатам освоения ООП НОО.</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ИОС МОУ СОШ №2 включает в себя совокупность технологических средств (компьютеры, базы данных, программные продукты, ЦОР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(далее – ИКТ).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ИОС обеспечивает эффективную деятельность обучающихся по освоению ООП НОО и эффективную образовательную деятельность педагогических и руководящих работников по ее реализации, в том числе: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планирование образовательной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фиксацию хода образовательной деятельности и результатов освоения основной образовательной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взаимодействие   МОУ СОШ №2 с органами, осуществляющими управление в сфере образования, и с другими организациями, осуществляющими образовательную деятельность.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 настоящее время в МОУ СОШ №2 действуют следующие информационные системы: библиотека, </w:t>
      </w:r>
      <w:proofErr w:type="spellStart"/>
      <w:r w:rsidRPr="006942CE">
        <w:rPr>
          <w:rFonts w:ascii="Times New Roman" w:hAnsi="Times New Roman" w:cs="Times New Roman"/>
          <w:bCs/>
          <w:sz w:val="24"/>
          <w:szCs w:val="24"/>
        </w:rPr>
        <w:t>мультимедийный</w:t>
      </w:r>
      <w:proofErr w:type="spellEnd"/>
      <w:r w:rsidRPr="006942CE">
        <w:rPr>
          <w:rFonts w:ascii="Times New Roman" w:hAnsi="Times New Roman" w:cs="Times New Roman"/>
          <w:bCs/>
          <w:sz w:val="24"/>
          <w:szCs w:val="24"/>
        </w:rPr>
        <w:t xml:space="preserve"> кабинет для проведения уроков информатики; компьютерами полностью оснащены все структурные подразделения школы (кабинеты администрации, бухгалтерии, врача, воспитательной работы); все учебные кабинеты обеспечены демонстрационной техникой (интерактивные доски, проекторы, документ камеры, многофункциональные устройства). Все компьютеры школы обеспечены доступом в общешкольную локальную сеть, четко распределены права доступа сотрудников и учащихся к информации на сервере школы; обеспечен выход в Интернет с любого компьютера школы, работает система </w:t>
      </w:r>
      <w:proofErr w:type="spellStart"/>
      <w:r w:rsidRPr="006942CE">
        <w:rPr>
          <w:rFonts w:ascii="Times New Roman" w:hAnsi="Times New Roman" w:cs="Times New Roman"/>
          <w:bCs/>
          <w:sz w:val="24"/>
          <w:szCs w:val="24"/>
        </w:rPr>
        <w:t>контентной</w:t>
      </w:r>
      <w:proofErr w:type="spellEnd"/>
      <w:r w:rsidRPr="006942CE">
        <w:rPr>
          <w:rFonts w:ascii="Times New Roman" w:hAnsi="Times New Roman" w:cs="Times New Roman"/>
          <w:bCs/>
          <w:sz w:val="24"/>
          <w:szCs w:val="24"/>
        </w:rPr>
        <w:t xml:space="preserve"> фильтрации.</w:t>
      </w:r>
    </w:p>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Cs/>
          <w:sz w:val="24"/>
          <w:szCs w:val="24"/>
        </w:rPr>
        <w:lastRenderedPageBreak/>
        <w:t>Функционирование ИОС школы обеспечивается средствами ИКТ и квалификацией работников, её использующих и поддерживающих. Функционирование ИОС полностью соответствует законодательству Российской Федерации.</w:t>
      </w:r>
      <w:r w:rsidRPr="006942CE">
        <w:rPr>
          <w:rFonts w:ascii="Times New Roman" w:hAnsi="Times New Roman" w:cs="Times New Roman"/>
          <w:b/>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Все программные средства, установленные на компьютерах, лицензированы, в том числе операционная система </w:t>
      </w:r>
      <w:proofErr w:type="spellStart"/>
      <w:r w:rsidRPr="006942CE">
        <w:rPr>
          <w:rFonts w:ascii="Times New Roman" w:hAnsi="Times New Roman" w:cs="Times New Roman"/>
          <w:bCs/>
          <w:sz w:val="24"/>
          <w:szCs w:val="24"/>
        </w:rPr>
        <w:t>Windows</w:t>
      </w:r>
      <w:proofErr w:type="spellEnd"/>
      <w:r w:rsidRPr="006942CE">
        <w:rPr>
          <w:rFonts w:ascii="Times New Roman" w:hAnsi="Times New Roman" w:cs="Times New Roman"/>
          <w:bCs/>
          <w:sz w:val="24"/>
          <w:szCs w:val="24"/>
        </w:rPr>
        <w:t xml:space="preserve">; имеется файловый менеджер в составе операционной системы; антивирусные программы; программы-архиваторы;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систему управления базами данных; система оптического распознавания текста; звуковой и видео-редакторы; мультимедиа проигрыватель; простой редактор web-страниц.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100 % педагогов используют ИКТ в образовательном процессе, успешно реализуется дистанционная форма повышения квалификации педагогов. Наряду с активным использованием готовых электронных образовательных ресурсов банки ЭОР пополняются самостоятельными разработками педагогов и обучающихся школы.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Библиотека школы укомплектована печатными образовательными ресурсами и ЭОР по всем учебным предметам учебного плана, а также дополнительной литературой, включающей детскую художественную и научно-популярную литературу, </w:t>
      </w:r>
      <w:proofErr w:type="spellStart"/>
      <w:r w:rsidRPr="006942CE">
        <w:rPr>
          <w:rFonts w:ascii="Times New Roman" w:hAnsi="Times New Roman" w:cs="Times New Roman"/>
          <w:bCs/>
          <w:sz w:val="24"/>
          <w:szCs w:val="24"/>
        </w:rPr>
        <w:t>справочно</w:t>
      </w:r>
      <w:proofErr w:type="spellEnd"/>
      <w:r w:rsidRPr="006942CE">
        <w:rPr>
          <w:rFonts w:ascii="Times New Roman" w:hAnsi="Times New Roman" w:cs="Times New Roman"/>
          <w:bCs/>
          <w:sz w:val="24"/>
          <w:szCs w:val="24"/>
        </w:rPr>
        <w:t>- библиографические и периодические издания, сопровождающие реализацию ООП НОО. Общий библиотечный фонд школы составляет 12286 экземпляров. Из них: учебников – 7892 экземпляров, программной художественной литературы, справочных изданий, методической литературы – 4394 экземпляра.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Обеспеченность учебной литературой – 100 %. Фонд учебной литературы обновляется ежегодно. Укомплектованность учебниками, учебно-методической литературой и материалами по всем учебным предметам ООП НОО соответствует норме обеспеченности образовательной деятельности учебными изданиями:</w:t>
      </w:r>
    </w:p>
    <w:p w:rsidR="006942CE" w:rsidRPr="006942CE" w:rsidRDefault="006942CE" w:rsidP="002425F7">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r w:rsidRPr="006942CE">
        <w:rPr>
          <w:rFonts w:ascii="Times New Roman" w:hAnsi="Times New Roman" w:cs="Times New Roman"/>
          <w:bCs/>
          <w:sz w:val="24"/>
          <w:szCs w:val="24"/>
          <w:vertAlign w:val="superscript"/>
        </w:rPr>
        <w:t xml:space="preserve"> </w:t>
      </w:r>
      <w:r w:rsidRPr="006942CE">
        <w:rPr>
          <w:rFonts w:ascii="Times New Roman" w:hAnsi="Times New Roman" w:cs="Times New Roman"/>
          <w:bCs/>
          <w:sz w:val="24"/>
          <w:szCs w:val="24"/>
        </w:rPr>
        <w:t>входящему как в обязательную часть указанной программы, так и в часть программы, формируемую участниками образовательных отношений.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Фонд дополнительной литературы включает: отечественную и зарубежную, классическую и современную художественную литературу; научно-популярную и научно- техническую литературу; издания по изобразительному искусству, музыке, физической культуре и спорту, экологии, правилам безопасного поведения на дорогах; </w:t>
      </w:r>
      <w:proofErr w:type="spellStart"/>
      <w:r w:rsidRPr="006942CE">
        <w:rPr>
          <w:rFonts w:ascii="Times New Roman" w:hAnsi="Times New Roman" w:cs="Times New Roman"/>
          <w:bCs/>
          <w:sz w:val="24"/>
          <w:szCs w:val="24"/>
        </w:rPr>
        <w:t>справочно</w:t>
      </w:r>
      <w:proofErr w:type="spellEnd"/>
      <w:r w:rsidRPr="006942CE">
        <w:rPr>
          <w:rFonts w:ascii="Times New Roman" w:hAnsi="Times New Roman" w:cs="Times New Roman"/>
          <w:bCs/>
          <w:sz w:val="24"/>
          <w:szCs w:val="24"/>
        </w:rPr>
        <w:t>- библиографические и периодические издания; собрание словарей; литературу по социальному и профессиональному самоопределению обучающихся.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Характеристики оснащения учебных кабинетов и лабораторий представлены в рабочих программах учебных предметов и курсов.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 школе создано единое информационное пространство на основе организации электронного документооборота, использования ГИС Образование-76 АСИОУ в школьной </w:t>
      </w:r>
      <w:r w:rsidRPr="006942CE">
        <w:rPr>
          <w:rFonts w:ascii="Times New Roman" w:hAnsi="Times New Roman" w:cs="Times New Roman"/>
          <w:bCs/>
          <w:sz w:val="24"/>
          <w:szCs w:val="24"/>
        </w:rPr>
        <w:lastRenderedPageBreak/>
        <w:t>среде (</w:t>
      </w:r>
      <w:proofErr w:type="spellStart"/>
      <w:r w:rsidRPr="006942CE">
        <w:rPr>
          <w:rFonts w:ascii="Times New Roman" w:hAnsi="Times New Roman" w:cs="Times New Roman"/>
          <w:bCs/>
          <w:sz w:val="24"/>
          <w:szCs w:val="24"/>
        </w:rPr>
        <w:t>интранет</w:t>
      </w:r>
      <w:proofErr w:type="spellEnd"/>
      <w:r w:rsidRPr="006942CE">
        <w:rPr>
          <w:rFonts w:ascii="Times New Roman" w:hAnsi="Times New Roman" w:cs="Times New Roman"/>
          <w:bCs/>
          <w:sz w:val="24"/>
          <w:szCs w:val="24"/>
        </w:rPr>
        <w:t xml:space="preserve">) и сети Интернет. В АСИОУ организовано взаимодействие всех участников образовательных отношений через электронный журнал/дневник, форум, почту и др.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школе создан и действует официальный сайт   (</w:t>
      </w:r>
      <w:hyperlink r:id="rId28" w:history="1">
        <w:r w:rsidRPr="006942CE">
          <w:rPr>
            <w:rStyle w:val="ae"/>
            <w:rFonts w:ascii="Times New Roman" w:hAnsi="Times New Roman" w:cs="Times New Roman"/>
            <w:bCs/>
            <w:sz w:val="24"/>
            <w:szCs w:val="24"/>
          </w:rPr>
          <w:t>https://sh2ugl.edu.yar.ru</w:t>
        </w:r>
      </w:hyperlink>
      <w:r w:rsidRPr="006942CE">
        <w:rPr>
          <w:rFonts w:ascii="Times New Roman" w:hAnsi="Times New Roman" w:cs="Times New Roman"/>
          <w:bCs/>
          <w:sz w:val="24"/>
          <w:szCs w:val="24"/>
        </w:rPr>
        <w:t xml:space="preserve"> ),  который обновляется не позднее 10 дней с момента актуализации информации. На сайте своевременно выкладывается актуальная информация о деятельности МОУ СОШ №2, ежегодно размещается Отчет о результатах </w:t>
      </w:r>
      <w:proofErr w:type="spellStart"/>
      <w:r w:rsidRPr="006942CE">
        <w:rPr>
          <w:rFonts w:ascii="Times New Roman" w:hAnsi="Times New Roman" w:cs="Times New Roman"/>
          <w:bCs/>
          <w:sz w:val="24"/>
          <w:szCs w:val="24"/>
        </w:rPr>
        <w:t>самообследования</w:t>
      </w:r>
      <w:proofErr w:type="spellEnd"/>
      <w:r w:rsidRPr="006942CE">
        <w:rPr>
          <w:rFonts w:ascii="Times New Roman" w:hAnsi="Times New Roman" w:cs="Times New Roman"/>
          <w:bCs/>
          <w:sz w:val="24"/>
          <w:szCs w:val="24"/>
        </w:rPr>
        <w:t xml:space="preserve">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Учебно-методическое и информационное обеспечение реализации ООП НОО обеспечивает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Все компьютеры школы  объединены в локальную сеть, организован распределенный доступ к школьному серверу, контролируемый доступ - к сети Интернет.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Все это обеспечивает доступ для всех участников образовательных отношений к любой информации, связанной с реализацией ООП НОО, достижением планируемых результатов, организацией образовательной деятельности и условиями ее осуществления, в том числе к электронным образовательным ресурсам, размещённым в Федеральных и региональных базах данных ЭОР.</w:t>
      </w:r>
    </w:p>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32672D" w:rsidP="006942CE">
      <w:pPr>
        <w:spacing w:after="0"/>
        <w:ind w:firstLine="567"/>
        <w:jc w:val="both"/>
        <w:outlineLvl w:val="0"/>
        <w:rPr>
          <w:rFonts w:ascii="Times New Roman" w:hAnsi="Times New Roman" w:cs="Times New Roman"/>
          <w:b/>
          <w:bCs/>
          <w:sz w:val="24"/>
          <w:szCs w:val="24"/>
        </w:rPr>
      </w:pPr>
      <w:r>
        <w:rPr>
          <w:rFonts w:ascii="Times New Roman" w:hAnsi="Times New Roman" w:cs="Times New Roman"/>
          <w:b/>
          <w:bCs/>
          <w:sz w:val="24"/>
          <w:szCs w:val="24"/>
        </w:rPr>
        <w:t>4</w:t>
      </w:r>
      <w:r w:rsidR="006942CE" w:rsidRPr="006942CE">
        <w:rPr>
          <w:rFonts w:ascii="Times New Roman" w:hAnsi="Times New Roman" w:cs="Times New Roman"/>
          <w:b/>
          <w:bCs/>
          <w:sz w:val="24"/>
          <w:szCs w:val="24"/>
        </w:rPr>
        <w:t>.5.3.</w:t>
      </w:r>
      <w:r w:rsidR="006942CE" w:rsidRPr="006942CE">
        <w:rPr>
          <w:rFonts w:ascii="Times New Roman" w:hAnsi="Times New Roman" w:cs="Times New Roman"/>
          <w:b/>
          <w:bCs/>
          <w:sz w:val="24"/>
          <w:szCs w:val="24"/>
        </w:rPr>
        <w:t> </w:t>
      </w:r>
      <w:r w:rsidR="006942CE" w:rsidRPr="006942CE">
        <w:rPr>
          <w:rFonts w:ascii="Times New Roman" w:hAnsi="Times New Roman" w:cs="Times New Roman"/>
          <w:b/>
          <w:bCs/>
          <w:sz w:val="24"/>
          <w:szCs w:val="24"/>
        </w:rPr>
        <w:t xml:space="preserve"> Требования к психолого-педагогическим, кадровым и финансовым условиям реализации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
          <w:bCs/>
          <w:i/>
          <w:sz w:val="24"/>
          <w:szCs w:val="24"/>
        </w:rPr>
      </w:pPr>
      <w:proofErr w:type="spellStart"/>
      <w:r w:rsidRPr="006942CE">
        <w:rPr>
          <w:rFonts w:ascii="Times New Roman" w:hAnsi="Times New Roman" w:cs="Times New Roman"/>
          <w:b/>
          <w:bCs/>
          <w:i/>
          <w:sz w:val="24"/>
          <w:szCs w:val="24"/>
        </w:rPr>
        <w:t>Психолого</w:t>
      </w:r>
      <w:proofErr w:type="spellEnd"/>
      <w:r w:rsidR="00B9746D">
        <w:rPr>
          <w:rFonts w:ascii="Times New Roman" w:hAnsi="Times New Roman" w:cs="Times New Roman"/>
          <w:b/>
          <w:bCs/>
          <w:i/>
          <w:sz w:val="24"/>
          <w:szCs w:val="24"/>
        </w:rPr>
        <w:t xml:space="preserve"> </w:t>
      </w:r>
      <w:r w:rsidRPr="006942CE">
        <w:rPr>
          <w:rFonts w:ascii="Times New Roman" w:hAnsi="Times New Roman" w:cs="Times New Roman"/>
          <w:b/>
          <w:bCs/>
          <w:i/>
          <w:sz w:val="24"/>
          <w:szCs w:val="24"/>
        </w:rPr>
        <w:t>-  педагогические условия реализации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Психолого-педагогические условия, созданные в МОУ СОШ №2, обеспечивают выполнение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способствуют формированию и развитию психолого-педагогической компетентности работников МОУ СОШ №2 и родителей (законных представителей) несовершеннолетних обучающихся;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обеспечивают профилактику формирования у обучающихся </w:t>
      </w:r>
      <w:proofErr w:type="spellStart"/>
      <w:r w:rsidRPr="006942CE">
        <w:rPr>
          <w:rFonts w:ascii="Times New Roman" w:hAnsi="Times New Roman" w:cs="Times New Roman"/>
          <w:bCs/>
          <w:sz w:val="24"/>
          <w:szCs w:val="24"/>
        </w:rPr>
        <w:t>девиантных</w:t>
      </w:r>
      <w:proofErr w:type="spellEnd"/>
      <w:r w:rsidRPr="006942CE">
        <w:rPr>
          <w:rFonts w:ascii="Times New Roman" w:hAnsi="Times New Roman" w:cs="Times New Roman"/>
          <w:bCs/>
          <w:sz w:val="24"/>
          <w:szCs w:val="24"/>
        </w:rPr>
        <w:t xml:space="preserve"> форм поведения, агрессии и повышенной тревожности.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МОУ СОШ №2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педагогом-психологом;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логопедом;</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социальным педагогом.</w:t>
      </w:r>
    </w:p>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Cs/>
          <w:sz w:val="24"/>
          <w:szCs w:val="24"/>
        </w:rPr>
        <w:t xml:space="preserve">В процессе реализации основной образовательной программы начального общего образования МОУ СОШ №2 обеспечивается психолого-педагогическое сопровождение </w:t>
      </w:r>
      <w:r w:rsidRPr="006942CE">
        <w:rPr>
          <w:rFonts w:ascii="Times New Roman" w:hAnsi="Times New Roman" w:cs="Times New Roman"/>
          <w:bCs/>
          <w:sz w:val="24"/>
          <w:szCs w:val="24"/>
        </w:rPr>
        <w:lastRenderedPageBreak/>
        <w:t xml:space="preserve">участников образовательных отношений посредством системной деятельности и отдельных мероприятий, обеспечивающих: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формирование и развитие психолого-педагогической компетентности;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сохранение и укрепление психологического благополучия и психического здоровья обучающихся;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поддержку и сопровождение детско-родительских отношений;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формирование ценности здоровья и безопасного образа жизни;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w:t>
      </w:r>
      <w:proofErr w:type="spellStart"/>
      <w:r w:rsidRPr="006942CE">
        <w:rPr>
          <w:rFonts w:ascii="Times New Roman" w:hAnsi="Times New Roman" w:cs="Times New Roman"/>
          <w:bCs/>
          <w:sz w:val="24"/>
          <w:szCs w:val="24"/>
        </w:rPr>
        <w:t>дифференциациюя</w:t>
      </w:r>
      <w:proofErr w:type="spellEnd"/>
      <w:r w:rsidRPr="006942CE">
        <w:rPr>
          <w:rFonts w:ascii="Times New Roman" w:hAnsi="Times New Roman" w:cs="Times New Roman"/>
          <w:bCs/>
          <w:sz w:val="24"/>
          <w:szCs w:val="24"/>
        </w:rPr>
        <w:t xml:space="preserve"> и </w:t>
      </w:r>
      <w:proofErr w:type="spellStart"/>
      <w:r w:rsidRPr="006942CE">
        <w:rPr>
          <w:rFonts w:ascii="Times New Roman" w:hAnsi="Times New Roman" w:cs="Times New Roman"/>
          <w:bCs/>
          <w:sz w:val="24"/>
          <w:szCs w:val="24"/>
        </w:rPr>
        <w:t>индивидуализациюя</w:t>
      </w:r>
      <w:proofErr w:type="spellEnd"/>
      <w:r w:rsidRPr="006942CE">
        <w:rPr>
          <w:rFonts w:ascii="Times New Roman" w:hAnsi="Times New Roman" w:cs="Times New Roman"/>
          <w:bCs/>
          <w:sz w:val="24"/>
          <w:szCs w:val="24"/>
        </w:rPr>
        <w:t xml:space="preserve"> обучения и воспитания с учетом особенностей когнитивного и эмоционального развития обучающихся;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мониторинг возможностей и способностей обучающихся, выявление, </w:t>
      </w:r>
      <w:r w:rsidRPr="006942CE">
        <w:rPr>
          <w:rFonts w:ascii="Times New Roman" w:hAnsi="Times New Roman" w:cs="Times New Roman"/>
          <w:bCs/>
          <w:noProof/>
          <w:sz w:val="24"/>
          <w:szCs w:val="24"/>
          <w:lang w:eastAsia="ru-RU"/>
        </w:rPr>
        <w:drawing>
          <wp:inline distT="0" distB="0" distL="0" distR="0">
            <wp:extent cx="8255" cy="8255"/>
            <wp:effectExtent l="0" t="0" r="0" b="0"/>
            <wp:docPr id="10" name="Picture 4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65"/>
                    <pic:cNvPicPr>
                      <a:picLocks noChangeAspect="1" noChangeArrowheads="1"/>
                    </pic:cNvPicPr>
                  </pic:nvPicPr>
                  <pic:blipFill>
                    <a:blip r:embed="rId2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942CE">
        <w:rPr>
          <w:rFonts w:ascii="Times New Roman" w:hAnsi="Times New Roman" w:cs="Times New Roman"/>
          <w:bCs/>
          <w:sz w:val="24"/>
          <w:szCs w:val="24"/>
        </w:rPr>
        <w:t xml:space="preserve">поддержку и сопровождение одаренных детей;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создание условий для последующего профессионального самоопределения;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сопровождение проектирования обучающимися планов продолжения образования и будущего профессионального самоопределения;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обеспечение осознанного и ответственного выбора дальнейшей профессиональной сферы деятельности;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формирование коммуникативных навыков в разновозрастной среде и среде сверстников;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поддержку детских объединений, ученического самоуправления;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формирование психологической культуры поведения в информационной среде;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развитие психологической культуры в области использования ИКТ;</w:t>
      </w: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обучающихся, испытывающих трудности в освоении программы основного общего образования, развитии и социальной адаптации;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обучающихся, проявляющих индивидуальные способности, и одарённых;</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обучающихся с ОВЗ;</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педагогических, учебно-вспомогательных и иных работников МОУ СОШ №2, обеспечивающих реализацию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родителей (законных представителей) несовершеннолетних обучающихся.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6942CE">
        <w:rPr>
          <w:rFonts w:ascii="Times New Roman" w:hAnsi="Times New Roman" w:cs="Times New Roman"/>
          <w:bCs/>
          <w:i/>
          <w:i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i/>
          <w:sz w:val="24"/>
          <w:szCs w:val="24"/>
        </w:rPr>
      </w:pPr>
      <w:r w:rsidRPr="006942CE">
        <w:rPr>
          <w:rFonts w:ascii="Times New Roman" w:hAnsi="Times New Roman" w:cs="Times New Roman"/>
          <w:bCs/>
          <w:sz w:val="24"/>
          <w:szCs w:val="24"/>
        </w:rPr>
        <w:t>- 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МОУ СОШ №2;</w:t>
      </w:r>
    </w:p>
    <w:p w:rsidR="006942CE" w:rsidRPr="006942CE" w:rsidRDefault="006942CE" w:rsidP="006942CE">
      <w:pPr>
        <w:spacing w:after="0"/>
        <w:ind w:firstLine="567"/>
        <w:jc w:val="both"/>
        <w:outlineLvl w:val="0"/>
        <w:rPr>
          <w:rFonts w:ascii="Times New Roman" w:hAnsi="Times New Roman" w:cs="Times New Roman"/>
          <w:bCs/>
          <w:iCs/>
          <w:sz w:val="24"/>
          <w:szCs w:val="24"/>
        </w:rPr>
      </w:pPr>
      <w:r w:rsidRPr="006942CE">
        <w:rPr>
          <w:rFonts w:ascii="Times New Roman" w:hAnsi="Times New Roman" w:cs="Times New Roman"/>
          <w:bCs/>
          <w:sz w:val="24"/>
          <w:szCs w:val="24"/>
        </w:rPr>
        <w:t>- профилактика, экспертиза, развивающая работа, просвещение, коррекционная работа, осуществляемая в течение всего учебного времени</w:t>
      </w:r>
      <w:r w:rsidRPr="006942CE">
        <w:rPr>
          <w:rFonts w:ascii="Times New Roman" w:hAnsi="Times New Roman" w:cs="Times New Roman"/>
          <w:bCs/>
          <w:i/>
          <w:iCs/>
          <w:sz w:val="24"/>
          <w:szCs w:val="24"/>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2"/>
        <w:gridCol w:w="1701"/>
        <w:gridCol w:w="5103"/>
      </w:tblGrid>
      <w:tr w:rsidR="006942CE" w:rsidRPr="006942CE" w:rsidTr="006942CE">
        <w:trPr>
          <w:trHeight w:val="983"/>
        </w:trPr>
        <w:tc>
          <w:tcPr>
            <w:tcW w:w="2802" w:type="dxa"/>
          </w:tcPr>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lastRenderedPageBreak/>
              <w:t xml:space="preserve">Уровни </w:t>
            </w:r>
            <w:proofErr w:type="spellStart"/>
            <w:r w:rsidRPr="00B9746D">
              <w:rPr>
                <w:rFonts w:ascii="Times New Roman" w:hAnsi="Times New Roman" w:cs="Times New Roman"/>
                <w:bCs/>
                <w:sz w:val="20"/>
                <w:szCs w:val="20"/>
              </w:rPr>
              <w:t>психолого</w:t>
            </w:r>
            <w:proofErr w:type="spellEnd"/>
            <w:r w:rsidRPr="00B9746D">
              <w:rPr>
                <w:rFonts w:ascii="Times New Roman" w:hAnsi="Times New Roman" w:cs="Times New Roman"/>
                <w:bCs/>
                <w:sz w:val="20"/>
                <w:szCs w:val="20"/>
              </w:rPr>
              <w:t>-</w:t>
            </w:r>
          </w:p>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педагогического</w:t>
            </w:r>
          </w:p>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сопровождения</w:t>
            </w:r>
          </w:p>
        </w:tc>
        <w:tc>
          <w:tcPr>
            <w:tcW w:w="1701" w:type="dxa"/>
          </w:tcPr>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 xml:space="preserve">Формы </w:t>
            </w:r>
            <w:proofErr w:type="spellStart"/>
            <w:r w:rsidRPr="00B9746D">
              <w:rPr>
                <w:rFonts w:ascii="Times New Roman" w:hAnsi="Times New Roman" w:cs="Times New Roman"/>
                <w:bCs/>
                <w:sz w:val="20"/>
                <w:szCs w:val="20"/>
              </w:rPr>
              <w:t>психолого</w:t>
            </w:r>
            <w:proofErr w:type="spellEnd"/>
            <w:r w:rsidRPr="00B9746D">
              <w:rPr>
                <w:rFonts w:ascii="Times New Roman" w:hAnsi="Times New Roman" w:cs="Times New Roman"/>
                <w:bCs/>
                <w:sz w:val="20"/>
                <w:szCs w:val="20"/>
              </w:rPr>
              <w:t>-</w:t>
            </w:r>
          </w:p>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педагогического</w:t>
            </w:r>
          </w:p>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сопровождения</w:t>
            </w:r>
          </w:p>
        </w:tc>
        <w:tc>
          <w:tcPr>
            <w:tcW w:w="5103" w:type="dxa"/>
          </w:tcPr>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Основные направления психолого-педагогического сопровождения</w:t>
            </w:r>
          </w:p>
        </w:tc>
      </w:tr>
      <w:tr w:rsidR="006942CE" w:rsidRPr="006942CE" w:rsidTr="006942CE">
        <w:trPr>
          <w:trHeight w:val="2115"/>
        </w:trPr>
        <w:tc>
          <w:tcPr>
            <w:tcW w:w="2802" w:type="dxa"/>
          </w:tcPr>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Индивидуальное</w:t>
            </w:r>
          </w:p>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(по запросу родителей)</w:t>
            </w:r>
          </w:p>
        </w:tc>
        <w:tc>
          <w:tcPr>
            <w:tcW w:w="1701" w:type="dxa"/>
          </w:tcPr>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Консультирование</w:t>
            </w:r>
          </w:p>
        </w:tc>
        <w:tc>
          <w:tcPr>
            <w:tcW w:w="5103" w:type="dxa"/>
          </w:tcPr>
          <w:p w:rsidR="006942CE" w:rsidRPr="00B9746D" w:rsidRDefault="006942CE" w:rsidP="00B9746D">
            <w:pPr>
              <w:numPr>
                <w:ilvl w:val="0"/>
                <w:numId w:val="32"/>
              </w:numPr>
              <w:spacing w:after="0"/>
              <w:ind w:firstLine="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Сохранение</w:t>
            </w:r>
            <w:r w:rsidRPr="00B9746D">
              <w:rPr>
                <w:rFonts w:ascii="Times New Roman" w:hAnsi="Times New Roman" w:cs="Times New Roman"/>
                <w:bCs/>
                <w:sz w:val="20"/>
                <w:szCs w:val="20"/>
              </w:rPr>
              <w:tab/>
              <w:t>и укрепление психологического здоровья.</w:t>
            </w:r>
          </w:p>
          <w:p w:rsidR="006942CE" w:rsidRPr="00B9746D" w:rsidRDefault="006942CE" w:rsidP="00B9746D">
            <w:pPr>
              <w:numPr>
                <w:ilvl w:val="0"/>
                <w:numId w:val="32"/>
              </w:numPr>
              <w:spacing w:after="0"/>
              <w:ind w:firstLine="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Формирование коммуникативных навыков в разновозрастной среде и среде сверстников.</w:t>
            </w:r>
          </w:p>
          <w:p w:rsidR="006942CE" w:rsidRPr="00B9746D" w:rsidRDefault="006942CE" w:rsidP="00B9746D">
            <w:pPr>
              <w:numPr>
                <w:ilvl w:val="0"/>
                <w:numId w:val="32"/>
              </w:numPr>
              <w:spacing w:after="0"/>
              <w:ind w:firstLine="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Выявление и поддержка детей с особыми образовательными потребностями.</w:t>
            </w:r>
          </w:p>
          <w:p w:rsidR="006942CE" w:rsidRPr="00B9746D" w:rsidRDefault="006942CE" w:rsidP="00B9746D">
            <w:pPr>
              <w:numPr>
                <w:ilvl w:val="0"/>
                <w:numId w:val="32"/>
              </w:numPr>
              <w:spacing w:after="0"/>
              <w:ind w:firstLine="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Психолого-педагогическая     поддержка участников ОГЭ</w:t>
            </w:r>
          </w:p>
        </w:tc>
      </w:tr>
      <w:tr w:rsidR="006942CE" w:rsidRPr="006942CE" w:rsidTr="006942CE">
        <w:trPr>
          <w:trHeight w:val="1465"/>
        </w:trPr>
        <w:tc>
          <w:tcPr>
            <w:tcW w:w="2802" w:type="dxa"/>
          </w:tcPr>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Групповое</w:t>
            </w:r>
          </w:p>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(по запросу классного руководителя)</w:t>
            </w:r>
          </w:p>
        </w:tc>
        <w:tc>
          <w:tcPr>
            <w:tcW w:w="1701" w:type="dxa"/>
          </w:tcPr>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Развивающая работа</w:t>
            </w:r>
          </w:p>
        </w:tc>
        <w:tc>
          <w:tcPr>
            <w:tcW w:w="5103" w:type="dxa"/>
          </w:tcPr>
          <w:p w:rsidR="006942CE" w:rsidRPr="00B9746D" w:rsidRDefault="006942CE" w:rsidP="00B9746D">
            <w:pPr>
              <w:numPr>
                <w:ilvl w:val="0"/>
                <w:numId w:val="31"/>
              </w:numPr>
              <w:spacing w:after="0"/>
              <w:ind w:firstLine="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Формирование ценности здоровья и безопасного образа жизни.</w:t>
            </w:r>
          </w:p>
          <w:p w:rsidR="006942CE" w:rsidRPr="00B9746D" w:rsidRDefault="006942CE" w:rsidP="00B9746D">
            <w:pPr>
              <w:numPr>
                <w:ilvl w:val="0"/>
                <w:numId w:val="31"/>
              </w:numPr>
              <w:spacing w:after="0"/>
              <w:ind w:firstLine="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Формирование коммуникативных навыков в разновозрастной среде и среде сверстников.</w:t>
            </w:r>
          </w:p>
          <w:p w:rsidR="006942CE" w:rsidRPr="00B9746D" w:rsidRDefault="006942CE" w:rsidP="00B9746D">
            <w:pPr>
              <w:numPr>
                <w:ilvl w:val="0"/>
                <w:numId w:val="31"/>
              </w:numPr>
              <w:spacing w:after="0"/>
              <w:ind w:firstLine="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Выявление и поддержка детей с особыми образовательными потребностями.</w:t>
            </w:r>
          </w:p>
        </w:tc>
      </w:tr>
      <w:tr w:rsidR="006942CE" w:rsidRPr="006942CE" w:rsidTr="006942CE">
        <w:trPr>
          <w:trHeight w:val="1760"/>
        </w:trPr>
        <w:tc>
          <w:tcPr>
            <w:tcW w:w="2802" w:type="dxa"/>
          </w:tcPr>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На уровне класса</w:t>
            </w:r>
          </w:p>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(по запросу классного руководителя)</w:t>
            </w:r>
          </w:p>
        </w:tc>
        <w:tc>
          <w:tcPr>
            <w:tcW w:w="1701" w:type="dxa"/>
          </w:tcPr>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Профилактика</w:t>
            </w:r>
          </w:p>
        </w:tc>
        <w:tc>
          <w:tcPr>
            <w:tcW w:w="5103" w:type="dxa"/>
          </w:tcPr>
          <w:p w:rsidR="006942CE" w:rsidRPr="00B9746D" w:rsidRDefault="006942CE" w:rsidP="00B9746D">
            <w:pPr>
              <w:numPr>
                <w:ilvl w:val="0"/>
                <w:numId w:val="30"/>
              </w:numPr>
              <w:spacing w:after="0"/>
              <w:ind w:firstLine="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Поддержка детских объединений и ученического самоуправления.</w:t>
            </w:r>
          </w:p>
          <w:p w:rsidR="006942CE" w:rsidRPr="00B9746D" w:rsidRDefault="006942CE" w:rsidP="00B9746D">
            <w:pPr>
              <w:numPr>
                <w:ilvl w:val="0"/>
                <w:numId w:val="30"/>
              </w:numPr>
              <w:spacing w:after="0"/>
              <w:ind w:firstLine="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Формирование ценности здоровья и безопасного образа жизни.</w:t>
            </w:r>
          </w:p>
          <w:p w:rsidR="006942CE" w:rsidRPr="00B9746D" w:rsidRDefault="006942CE" w:rsidP="00B9746D">
            <w:pPr>
              <w:numPr>
                <w:ilvl w:val="0"/>
                <w:numId w:val="30"/>
              </w:numPr>
              <w:spacing w:after="0"/>
              <w:ind w:firstLine="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Формирование коммуникативных навыков в разновозрастной среде и среде сверстников.</w:t>
            </w:r>
          </w:p>
          <w:p w:rsidR="006942CE" w:rsidRPr="00B9746D" w:rsidRDefault="006942CE" w:rsidP="00B9746D">
            <w:pPr>
              <w:numPr>
                <w:ilvl w:val="0"/>
                <w:numId w:val="30"/>
              </w:numPr>
              <w:spacing w:after="0"/>
              <w:ind w:firstLine="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Выявление   и    поддержка    одаренных детей.</w:t>
            </w:r>
          </w:p>
        </w:tc>
      </w:tr>
      <w:tr w:rsidR="006942CE" w:rsidRPr="006942CE" w:rsidTr="006942CE">
        <w:trPr>
          <w:trHeight w:val="702"/>
        </w:trPr>
        <w:tc>
          <w:tcPr>
            <w:tcW w:w="2802" w:type="dxa"/>
          </w:tcPr>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На уровне ОУ</w:t>
            </w:r>
          </w:p>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(по</w:t>
            </w:r>
            <w:r w:rsidRPr="00B9746D">
              <w:rPr>
                <w:rFonts w:ascii="Times New Roman" w:hAnsi="Times New Roman" w:cs="Times New Roman"/>
                <w:bCs/>
                <w:sz w:val="20"/>
                <w:szCs w:val="20"/>
              </w:rPr>
              <w:tab/>
              <w:t>запросу</w:t>
            </w:r>
          </w:p>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администрации)</w:t>
            </w:r>
          </w:p>
        </w:tc>
        <w:tc>
          <w:tcPr>
            <w:tcW w:w="1701" w:type="dxa"/>
          </w:tcPr>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Диагностика</w:t>
            </w:r>
          </w:p>
        </w:tc>
        <w:tc>
          <w:tcPr>
            <w:tcW w:w="5103" w:type="dxa"/>
          </w:tcPr>
          <w:p w:rsidR="006942CE" w:rsidRPr="00B9746D" w:rsidRDefault="006942CE" w:rsidP="00B9746D">
            <w:pPr>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 Мониторинг возможностей и способностей обучающихся</w:t>
            </w:r>
          </w:p>
        </w:tc>
      </w:tr>
    </w:tbl>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Основными формами деятельности педагога-психолога по сохранению психологического здоровья обучающихся являются:</w:t>
      </w:r>
      <w:r w:rsidRPr="006942CE">
        <w:rPr>
          <w:rFonts w:ascii="Times New Roman" w:hAnsi="Times New Roman" w:cs="Times New Roman"/>
          <w:b/>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психологическое сопровождение процесса адаптации обучающихся к новым условиям учения и общения;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-психологические обследования обучающихся, диагностика, а также мониторинговые исследования сформированности метапредметных и личностных результатов обучающихся начальных классов, уровня их психологического здоровья, динамики психического развития;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-индивидуальные и групповые консультации;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семейное консультирование по проблемам, просветительская, консультативная и </w:t>
      </w:r>
      <w:proofErr w:type="spellStart"/>
      <w:r w:rsidRPr="006942CE">
        <w:rPr>
          <w:rFonts w:ascii="Times New Roman" w:hAnsi="Times New Roman" w:cs="Times New Roman"/>
          <w:bCs/>
          <w:sz w:val="24"/>
          <w:szCs w:val="24"/>
        </w:rPr>
        <w:t>тренинговая</w:t>
      </w:r>
      <w:proofErr w:type="spellEnd"/>
      <w:r w:rsidRPr="006942CE">
        <w:rPr>
          <w:rFonts w:ascii="Times New Roman" w:hAnsi="Times New Roman" w:cs="Times New Roman"/>
          <w:bCs/>
          <w:sz w:val="24"/>
          <w:szCs w:val="24"/>
        </w:rPr>
        <w:t xml:space="preserve"> работа с родителями;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коррекционная работа;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профилактика </w:t>
      </w:r>
      <w:proofErr w:type="spellStart"/>
      <w:r w:rsidRPr="006942CE">
        <w:rPr>
          <w:rFonts w:ascii="Times New Roman" w:hAnsi="Times New Roman" w:cs="Times New Roman"/>
          <w:bCs/>
          <w:sz w:val="24"/>
          <w:szCs w:val="24"/>
        </w:rPr>
        <w:t>аддиктивного</w:t>
      </w:r>
      <w:proofErr w:type="spellEnd"/>
      <w:r w:rsidRPr="006942CE">
        <w:rPr>
          <w:rFonts w:ascii="Times New Roman" w:hAnsi="Times New Roman" w:cs="Times New Roman"/>
          <w:bCs/>
          <w:sz w:val="24"/>
          <w:szCs w:val="24"/>
        </w:rPr>
        <w:t xml:space="preserve"> поведения;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психологическая поддержка педагогической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 1 классе педагог-психолог школы особое внимание уделяет </w:t>
      </w:r>
      <w:proofErr w:type="spellStart"/>
      <w:r w:rsidRPr="006942CE">
        <w:rPr>
          <w:rFonts w:ascii="Times New Roman" w:hAnsi="Times New Roman" w:cs="Times New Roman"/>
          <w:bCs/>
          <w:sz w:val="24"/>
          <w:szCs w:val="24"/>
        </w:rPr>
        <w:t>психолого</w:t>
      </w:r>
      <w:proofErr w:type="spellEnd"/>
      <w:r w:rsidRPr="006942CE">
        <w:rPr>
          <w:rFonts w:ascii="Times New Roman" w:hAnsi="Times New Roman" w:cs="Times New Roman"/>
          <w:bCs/>
          <w:sz w:val="24"/>
          <w:szCs w:val="24"/>
        </w:rPr>
        <w:t>- педагогическому сопровождению процесса адаптации обучающихся к новым условиям учения и общения.</w:t>
      </w: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
          <w:bCs/>
          <w:i/>
          <w:sz w:val="24"/>
          <w:szCs w:val="24"/>
        </w:rPr>
      </w:pPr>
      <w:r w:rsidRPr="006942CE">
        <w:rPr>
          <w:rFonts w:ascii="Times New Roman" w:hAnsi="Times New Roman" w:cs="Times New Roman"/>
          <w:b/>
          <w:bCs/>
          <w:i/>
          <w:sz w:val="24"/>
          <w:szCs w:val="24"/>
        </w:rPr>
        <w:t>Кадровые условия реализации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Для реализации программы начального общего образования МОУ СОШ №2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Обеспеченность кадровыми условиями включает в себя:</w:t>
      </w:r>
    </w:p>
    <w:p w:rsidR="006942CE" w:rsidRPr="006942CE" w:rsidRDefault="006942CE" w:rsidP="006942CE">
      <w:pPr>
        <w:numPr>
          <w:ilvl w:val="0"/>
          <w:numId w:val="28"/>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укомплектованность МОУ СОШ №2 педагогическими, руководящими и иными работниками;</w:t>
      </w:r>
    </w:p>
    <w:p w:rsidR="006942CE" w:rsidRPr="006942CE" w:rsidRDefault="006942CE" w:rsidP="006942CE">
      <w:pPr>
        <w:numPr>
          <w:ilvl w:val="0"/>
          <w:numId w:val="28"/>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уровень квалификации педагогических и иных работников МОУ СОШ №2, участвующих в реализации основной образовательной программы и создании условий для её разработки и реализации;</w:t>
      </w:r>
    </w:p>
    <w:p w:rsidR="006942CE" w:rsidRPr="006942CE" w:rsidRDefault="006942CE" w:rsidP="006942CE">
      <w:pPr>
        <w:numPr>
          <w:ilvl w:val="0"/>
          <w:numId w:val="28"/>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непрерывность профессионального развития педагогических работников МОУ СОШ №2, реализующей образовательную программу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Укомплектованность МОУ СОШ №2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Уровень квалификации педагогических и иных работников МОУ СОШ №2,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559"/>
        <w:gridCol w:w="5107"/>
        <w:gridCol w:w="988"/>
      </w:tblGrid>
      <w:tr w:rsidR="006942CE" w:rsidRPr="006942CE" w:rsidTr="006942CE">
        <w:trPr>
          <w:trHeight w:val="1267"/>
        </w:trPr>
        <w:tc>
          <w:tcPr>
            <w:tcW w:w="1702" w:type="dxa"/>
            <w:tcBorders>
              <w:bottom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i/>
                <w:sz w:val="20"/>
                <w:szCs w:val="20"/>
              </w:rPr>
            </w:pPr>
            <w:proofErr w:type="spellStart"/>
            <w:r w:rsidRPr="00B9746D">
              <w:rPr>
                <w:rFonts w:ascii="Times New Roman" w:hAnsi="Times New Roman" w:cs="Times New Roman"/>
                <w:bCs/>
                <w:i/>
                <w:sz w:val="20"/>
                <w:szCs w:val="20"/>
              </w:rPr>
              <w:t>Должность</w:t>
            </w:r>
            <w:proofErr w:type="spellEnd"/>
          </w:p>
        </w:tc>
        <w:tc>
          <w:tcPr>
            <w:tcW w:w="1559" w:type="dxa"/>
            <w:tcBorders>
              <w:bottom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i/>
                <w:sz w:val="20"/>
                <w:szCs w:val="20"/>
              </w:rPr>
            </w:pPr>
            <w:proofErr w:type="spellStart"/>
            <w:r w:rsidRPr="00B9746D">
              <w:rPr>
                <w:rFonts w:ascii="Times New Roman" w:hAnsi="Times New Roman" w:cs="Times New Roman"/>
                <w:bCs/>
                <w:i/>
                <w:sz w:val="20"/>
                <w:szCs w:val="20"/>
              </w:rPr>
              <w:t>Количество</w:t>
            </w:r>
            <w:proofErr w:type="spellEnd"/>
            <w:r w:rsidRPr="00B9746D">
              <w:rPr>
                <w:rFonts w:ascii="Times New Roman" w:hAnsi="Times New Roman" w:cs="Times New Roman"/>
                <w:bCs/>
                <w:i/>
                <w:sz w:val="20"/>
                <w:szCs w:val="20"/>
              </w:rPr>
              <w:t xml:space="preserve"> </w:t>
            </w:r>
            <w:proofErr w:type="spellStart"/>
            <w:r w:rsidRPr="00B9746D">
              <w:rPr>
                <w:rFonts w:ascii="Times New Roman" w:hAnsi="Times New Roman" w:cs="Times New Roman"/>
                <w:bCs/>
                <w:i/>
                <w:sz w:val="20"/>
                <w:szCs w:val="20"/>
              </w:rPr>
              <w:t>сотрудников</w:t>
            </w:r>
            <w:proofErr w:type="spellEnd"/>
            <w:r w:rsidRPr="00B9746D">
              <w:rPr>
                <w:rFonts w:ascii="Times New Roman" w:hAnsi="Times New Roman" w:cs="Times New Roman"/>
                <w:bCs/>
                <w:i/>
                <w:sz w:val="20"/>
                <w:szCs w:val="20"/>
              </w:rPr>
              <w:t xml:space="preserve"> (</w:t>
            </w:r>
            <w:proofErr w:type="spellStart"/>
            <w:r w:rsidRPr="00B9746D">
              <w:rPr>
                <w:rFonts w:ascii="Times New Roman" w:hAnsi="Times New Roman" w:cs="Times New Roman"/>
                <w:bCs/>
                <w:i/>
                <w:sz w:val="20"/>
                <w:szCs w:val="20"/>
              </w:rPr>
              <w:t>требуется</w:t>
            </w:r>
            <w:proofErr w:type="spellEnd"/>
            <w:r w:rsidRPr="00B9746D">
              <w:rPr>
                <w:rFonts w:ascii="Times New Roman" w:hAnsi="Times New Roman" w:cs="Times New Roman"/>
                <w:bCs/>
                <w:i/>
                <w:sz w:val="20"/>
                <w:szCs w:val="20"/>
              </w:rPr>
              <w:t>/</w:t>
            </w:r>
          </w:p>
          <w:p w:rsidR="006942CE" w:rsidRPr="00B9746D" w:rsidRDefault="006942CE" w:rsidP="00B9746D">
            <w:pPr>
              <w:widowControl/>
              <w:autoSpaceDE/>
              <w:autoSpaceDN/>
              <w:spacing w:after="0"/>
              <w:jc w:val="both"/>
              <w:outlineLvl w:val="0"/>
              <w:rPr>
                <w:rFonts w:ascii="Times New Roman" w:hAnsi="Times New Roman" w:cs="Times New Roman"/>
                <w:bCs/>
                <w:i/>
                <w:sz w:val="20"/>
                <w:szCs w:val="20"/>
              </w:rPr>
            </w:pPr>
            <w:proofErr w:type="spellStart"/>
            <w:r w:rsidRPr="00B9746D">
              <w:rPr>
                <w:rFonts w:ascii="Times New Roman" w:hAnsi="Times New Roman" w:cs="Times New Roman"/>
                <w:bCs/>
                <w:i/>
                <w:sz w:val="20"/>
                <w:szCs w:val="20"/>
              </w:rPr>
              <w:t>имеется</w:t>
            </w:r>
            <w:proofErr w:type="spellEnd"/>
            <w:r w:rsidRPr="00B9746D">
              <w:rPr>
                <w:rFonts w:ascii="Times New Roman" w:hAnsi="Times New Roman" w:cs="Times New Roman"/>
                <w:bCs/>
                <w:i/>
                <w:sz w:val="20"/>
                <w:szCs w:val="20"/>
              </w:rPr>
              <w:t>)</w:t>
            </w:r>
          </w:p>
        </w:tc>
        <w:tc>
          <w:tcPr>
            <w:tcW w:w="6095" w:type="dxa"/>
            <w:gridSpan w:val="2"/>
            <w:tcBorders>
              <w:bottom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i/>
                <w:sz w:val="20"/>
                <w:szCs w:val="20"/>
                <w:lang w:val="ru-RU"/>
              </w:rPr>
            </w:pPr>
            <w:r w:rsidRPr="00B9746D">
              <w:rPr>
                <w:rFonts w:ascii="Times New Roman" w:hAnsi="Times New Roman" w:cs="Times New Roman"/>
                <w:bCs/>
                <w:i/>
                <w:sz w:val="20"/>
                <w:szCs w:val="20"/>
                <w:lang w:val="ru-RU"/>
              </w:rPr>
              <w:t>Уровень квалификации (требования/ фактический уровень)</w:t>
            </w:r>
          </w:p>
        </w:tc>
      </w:tr>
      <w:tr w:rsidR="006942CE" w:rsidRPr="006942CE" w:rsidTr="006942CE">
        <w:trPr>
          <w:trHeight w:val="2219"/>
        </w:trPr>
        <w:tc>
          <w:tcPr>
            <w:tcW w:w="1702" w:type="dxa"/>
            <w:tcBorders>
              <w:top w:val="single" w:sz="6" w:space="0" w:color="000000"/>
              <w:bottom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proofErr w:type="spellStart"/>
            <w:r w:rsidRPr="00B9746D">
              <w:rPr>
                <w:rFonts w:ascii="Times New Roman" w:hAnsi="Times New Roman" w:cs="Times New Roman"/>
                <w:bCs/>
                <w:sz w:val="20"/>
                <w:szCs w:val="20"/>
              </w:rPr>
              <w:t>Директор</w:t>
            </w:r>
            <w:proofErr w:type="spellEnd"/>
            <w:r w:rsidRPr="00B9746D">
              <w:rPr>
                <w:rFonts w:ascii="Times New Roman" w:hAnsi="Times New Roman" w:cs="Times New Roman"/>
                <w:bCs/>
                <w:sz w:val="20"/>
                <w:szCs w:val="20"/>
              </w:rPr>
              <w:t xml:space="preserve"> ОО</w:t>
            </w:r>
          </w:p>
        </w:tc>
        <w:tc>
          <w:tcPr>
            <w:tcW w:w="1559" w:type="dxa"/>
            <w:tcBorders>
              <w:top w:val="single" w:sz="6" w:space="0" w:color="000000"/>
              <w:bottom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1/1</w:t>
            </w:r>
          </w:p>
        </w:tc>
        <w:tc>
          <w:tcPr>
            <w:tcW w:w="5107" w:type="dxa"/>
            <w:tcBorders>
              <w:top w:val="single" w:sz="6" w:space="0" w:color="000000"/>
              <w:bottom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lang w:val="ru-RU"/>
              </w:rPr>
            </w:pPr>
            <w:r w:rsidRPr="00B9746D">
              <w:rPr>
                <w:rFonts w:ascii="Times New Roman" w:hAnsi="Times New Roman" w:cs="Times New Roman"/>
                <w:bCs/>
                <w:sz w:val="20"/>
                <w:szCs w:val="20"/>
                <w:lang w:val="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w:t>
            </w:r>
          </w:p>
          <w:p w:rsidR="006942CE" w:rsidRPr="00B9746D" w:rsidRDefault="006942CE" w:rsidP="00B9746D">
            <w:pPr>
              <w:widowControl/>
              <w:autoSpaceDE/>
              <w:autoSpaceDN/>
              <w:spacing w:after="0"/>
              <w:jc w:val="both"/>
              <w:outlineLvl w:val="0"/>
              <w:rPr>
                <w:rFonts w:ascii="Times New Roman" w:hAnsi="Times New Roman" w:cs="Times New Roman"/>
                <w:bCs/>
                <w:sz w:val="20"/>
                <w:szCs w:val="20"/>
                <w:lang w:val="ru-RU"/>
              </w:rPr>
            </w:pPr>
            <w:r w:rsidRPr="00B9746D">
              <w:rPr>
                <w:rFonts w:ascii="Times New Roman" w:hAnsi="Times New Roman" w:cs="Times New Roman"/>
                <w:bCs/>
                <w:sz w:val="20"/>
                <w:szCs w:val="20"/>
                <w:lang w:val="ru-RU"/>
              </w:rPr>
              <w:t>дополнительное</w:t>
            </w:r>
            <w:r w:rsidRPr="00B9746D">
              <w:rPr>
                <w:rFonts w:ascii="Times New Roman" w:hAnsi="Times New Roman" w:cs="Times New Roman"/>
                <w:bCs/>
                <w:sz w:val="20"/>
                <w:szCs w:val="20"/>
                <w:lang w:val="ru-RU"/>
              </w:rPr>
              <w:tab/>
              <w:t>профессиональное</w:t>
            </w:r>
          </w:p>
          <w:p w:rsidR="006942CE" w:rsidRPr="00B9746D" w:rsidRDefault="006942CE" w:rsidP="00B9746D">
            <w:pPr>
              <w:widowControl/>
              <w:autoSpaceDE/>
              <w:autoSpaceDN/>
              <w:spacing w:after="0"/>
              <w:jc w:val="both"/>
              <w:outlineLvl w:val="0"/>
              <w:rPr>
                <w:rFonts w:ascii="Times New Roman" w:hAnsi="Times New Roman" w:cs="Times New Roman"/>
                <w:bCs/>
                <w:sz w:val="20"/>
                <w:szCs w:val="20"/>
                <w:lang w:val="ru-RU"/>
              </w:rPr>
            </w:pPr>
            <w:r w:rsidRPr="00B9746D">
              <w:rPr>
                <w:rFonts w:ascii="Times New Roman" w:hAnsi="Times New Roman" w:cs="Times New Roman"/>
                <w:bCs/>
                <w:sz w:val="20"/>
                <w:szCs w:val="20"/>
                <w:lang w:val="ru-RU"/>
              </w:rPr>
              <w:t>образование в области государственного и муниципального управления или менеджмента и экономики и стаж работы на педагогических</w:t>
            </w:r>
          </w:p>
          <w:p w:rsidR="006942CE" w:rsidRPr="00B9746D" w:rsidRDefault="006942CE" w:rsidP="00B9746D">
            <w:pPr>
              <w:widowControl/>
              <w:autoSpaceDE/>
              <w:autoSpaceDN/>
              <w:spacing w:after="0"/>
              <w:jc w:val="both"/>
              <w:outlineLvl w:val="0"/>
              <w:rPr>
                <w:rFonts w:ascii="Times New Roman" w:hAnsi="Times New Roman" w:cs="Times New Roman"/>
                <w:bCs/>
                <w:sz w:val="20"/>
                <w:szCs w:val="20"/>
                <w:lang w:val="ru-RU"/>
              </w:rPr>
            </w:pPr>
            <w:r w:rsidRPr="00B9746D">
              <w:rPr>
                <w:rFonts w:ascii="Times New Roman" w:hAnsi="Times New Roman" w:cs="Times New Roman"/>
                <w:bCs/>
                <w:sz w:val="20"/>
                <w:szCs w:val="20"/>
                <w:lang w:val="ru-RU"/>
              </w:rPr>
              <w:t>или руководящих должностях не менее 5 лет.</w:t>
            </w:r>
          </w:p>
        </w:tc>
        <w:tc>
          <w:tcPr>
            <w:tcW w:w="988" w:type="dxa"/>
            <w:tcBorders>
              <w:top w:val="single" w:sz="6" w:space="0" w:color="000000"/>
              <w:bottom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proofErr w:type="spellStart"/>
            <w:r w:rsidRPr="00B9746D">
              <w:rPr>
                <w:rFonts w:ascii="Times New Roman" w:hAnsi="Times New Roman" w:cs="Times New Roman"/>
                <w:bCs/>
                <w:sz w:val="20"/>
                <w:szCs w:val="20"/>
              </w:rPr>
              <w:t>Соответствует</w:t>
            </w:r>
            <w:proofErr w:type="spellEnd"/>
          </w:p>
        </w:tc>
      </w:tr>
      <w:tr w:rsidR="006942CE" w:rsidRPr="006942CE" w:rsidTr="006942CE">
        <w:trPr>
          <w:trHeight w:val="1119"/>
        </w:trPr>
        <w:tc>
          <w:tcPr>
            <w:tcW w:w="1702" w:type="dxa"/>
            <w:tcBorders>
              <w:top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proofErr w:type="spellStart"/>
            <w:r w:rsidRPr="00B9746D">
              <w:rPr>
                <w:rFonts w:ascii="Times New Roman" w:hAnsi="Times New Roman" w:cs="Times New Roman"/>
                <w:bCs/>
                <w:sz w:val="20"/>
                <w:szCs w:val="20"/>
              </w:rPr>
              <w:t>Заместитель</w:t>
            </w:r>
            <w:proofErr w:type="spellEnd"/>
            <w:r w:rsidRPr="00B9746D">
              <w:rPr>
                <w:rFonts w:ascii="Times New Roman" w:hAnsi="Times New Roman" w:cs="Times New Roman"/>
                <w:bCs/>
                <w:sz w:val="20"/>
                <w:szCs w:val="20"/>
              </w:rPr>
              <w:t xml:space="preserve"> </w:t>
            </w:r>
            <w:proofErr w:type="spellStart"/>
            <w:r w:rsidRPr="00B9746D">
              <w:rPr>
                <w:rFonts w:ascii="Times New Roman" w:hAnsi="Times New Roman" w:cs="Times New Roman"/>
                <w:bCs/>
                <w:sz w:val="20"/>
                <w:szCs w:val="20"/>
              </w:rPr>
              <w:t>директора</w:t>
            </w:r>
            <w:proofErr w:type="spellEnd"/>
          </w:p>
        </w:tc>
        <w:tc>
          <w:tcPr>
            <w:tcW w:w="1559" w:type="dxa"/>
            <w:tcBorders>
              <w:top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2/2</w:t>
            </w:r>
          </w:p>
        </w:tc>
        <w:tc>
          <w:tcPr>
            <w:tcW w:w="5107" w:type="dxa"/>
            <w:tcBorders>
              <w:top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lang w:val="ru-RU"/>
              </w:rPr>
            </w:pPr>
            <w:r w:rsidRPr="00B9746D">
              <w:rPr>
                <w:rFonts w:ascii="Times New Roman" w:hAnsi="Times New Roman" w:cs="Times New Roman"/>
                <w:bCs/>
                <w:sz w:val="20"/>
                <w:szCs w:val="20"/>
                <w:lang w:val="ru-RU"/>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w:t>
            </w:r>
            <w:r w:rsidRPr="00B9746D">
              <w:rPr>
                <w:rFonts w:ascii="Times New Roman" w:hAnsi="Times New Roman" w:cs="Times New Roman"/>
                <w:bCs/>
                <w:sz w:val="20"/>
                <w:szCs w:val="20"/>
                <w:lang w:val="ru-RU"/>
              </w:rPr>
              <w:lastRenderedPageBreak/>
              <w:t>образование</w:t>
            </w:r>
            <w:r w:rsidRPr="00B9746D">
              <w:rPr>
                <w:rFonts w:ascii="Times New Roman" w:hAnsi="Times New Roman" w:cs="Times New Roman"/>
                <w:bCs/>
                <w:sz w:val="20"/>
                <w:szCs w:val="20"/>
                <w:lang w:val="ru-RU"/>
              </w:rPr>
              <w:tab/>
              <w:t>и</w:t>
            </w:r>
            <w:r w:rsidRPr="00B9746D">
              <w:rPr>
                <w:rFonts w:ascii="Times New Roman" w:hAnsi="Times New Roman" w:cs="Times New Roman"/>
                <w:bCs/>
                <w:sz w:val="20"/>
                <w:szCs w:val="20"/>
                <w:lang w:val="ru-RU"/>
              </w:rPr>
              <w:tab/>
              <w:t>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w:t>
            </w:r>
          </w:p>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proofErr w:type="spellStart"/>
            <w:r w:rsidRPr="00B9746D">
              <w:rPr>
                <w:rFonts w:ascii="Times New Roman" w:hAnsi="Times New Roman" w:cs="Times New Roman"/>
                <w:bCs/>
                <w:sz w:val="20"/>
                <w:szCs w:val="20"/>
              </w:rPr>
              <w:t>должностях</w:t>
            </w:r>
            <w:proofErr w:type="spellEnd"/>
            <w:r w:rsidRPr="00B9746D">
              <w:rPr>
                <w:rFonts w:ascii="Times New Roman" w:hAnsi="Times New Roman" w:cs="Times New Roman"/>
                <w:bCs/>
                <w:sz w:val="20"/>
                <w:szCs w:val="20"/>
              </w:rPr>
              <w:t xml:space="preserve"> не менее 5 </w:t>
            </w:r>
            <w:proofErr w:type="spellStart"/>
            <w:r w:rsidRPr="00B9746D">
              <w:rPr>
                <w:rFonts w:ascii="Times New Roman" w:hAnsi="Times New Roman" w:cs="Times New Roman"/>
                <w:bCs/>
                <w:sz w:val="20"/>
                <w:szCs w:val="20"/>
              </w:rPr>
              <w:t>лет</w:t>
            </w:r>
            <w:proofErr w:type="spellEnd"/>
            <w:r w:rsidRPr="00B9746D">
              <w:rPr>
                <w:rFonts w:ascii="Times New Roman" w:hAnsi="Times New Roman" w:cs="Times New Roman"/>
                <w:bCs/>
                <w:sz w:val="20"/>
                <w:szCs w:val="20"/>
              </w:rPr>
              <w:t>.</w:t>
            </w:r>
          </w:p>
        </w:tc>
        <w:tc>
          <w:tcPr>
            <w:tcW w:w="988" w:type="dxa"/>
            <w:tcBorders>
              <w:top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proofErr w:type="spellStart"/>
            <w:r w:rsidRPr="00B9746D">
              <w:rPr>
                <w:rFonts w:ascii="Times New Roman" w:hAnsi="Times New Roman" w:cs="Times New Roman"/>
                <w:bCs/>
                <w:sz w:val="20"/>
                <w:szCs w:val="20"/>
              </w:rPr>
              <w:lastRenderedPageBreak/>
              <w:t>Соответствует</w:t>
            </w:r>
            <w:proofErr w:type="spellEnd"/>
          </w:p>
        </w:tc>
      </w:tr>
      <w:tr w:rsidR="006942CE" w:rsidRPr="006942CE" w:rsidTr="006942CE">
        <w:trPr>
          <w:trHeight w:val="2219"/>
        </w:trPr>
        <w:tc>
          <w:tcPr>
            <w:tcW w:w="1702" w:type="dxa"/>
            <w:tcBorders>
              <w:top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proofErr w:type="spellStart"/>
            <w:r w:rsidRPr="00B9746D">
              <w:rPr>
                <w:rFonts w:ascii="Times New Roman" w:hAnsi="Times New Roman" w:cs="Times New Roman"/>
                <w:bCs/>
                <w:sz w:val="20"/>
                <w:szCs w:val="20"/>
              </w:rPr>
              <w:lastRenderedPageBreak/>
              <w:t>Учитель</w:t>
            </w:r>
            <w:proofErr w:type="spellEnd"/>
          </w:p>
        </w:tc>
        <w:tc>
          <w:tcPr>
            <w:tcW w:w="1559" w:type="dxa"/>
            <w:tcBorders>
              <w:top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4/4</w:t>
            </w:r>
          </w:p>
        </w:tc>
        <w:tc>
          <w:tcPr>
            <w:tcW w:w="5107" w:type="dxa"/>
            <w:tcBorders>
              <w:top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lang w:val="ru-RU"/>
              </w:rPr>
            </w:pPr>
            <w:r w:rsidRPr="00B9746D">
              <w:rPr>
                <w:rFonts w:ascii="Times New Roman" w:hAnsi="Times New Roman" w:cs="Times New Roman"/>
                <w:bCs/>
                <w:sz w:val="20"/>
                <w:szCs w:val="20"/>
                <w:lang w:val="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w:t>
            </w:r>
            <w:r w:rsidRPr="00B9746D">
              <w:rPr>
                <w:rFonts w:ascii="Times New Roman" w:hAnsi="Times New Roman" w:cs="Times New Roman"/>
                <w:bCs/>
                <w:sz w:val="20"/>
                <w:szCs w:val="20"/>
                <w:lang w:val="ru-RU"/>
              </w:rPr>
              <w:tab/>
            </w:r>
            <w:r w:rsidRPr="00B9746D">
              <w:rPr>
                <w:rFonts w:ascii="Times New Roman" w:hAnsi="Times New Roman" w:cs="Times New Roman"/>
                <w:bCs/>
                <w:sz w:val="20"/>
                <w:szCs w:val="20"/>
                <w:lang w:val="ru-RU"/>
              </w:rPr>
              <w:tab/>
              <w:t>образование</w:t>
            </w:r>
            <w:r w:rsidRPr="00B9746D">
              <w:rPr>
                <w:rFonts w:ascii="Times New Roman" w:hAnsi="Times New Roman" w:cs="Times New Roman"/>
                <w:bCs/>
                <w:sz w:val="20"/>
                <w:szCs w:val="20"/>
                <w:lang w:val="ru-RU"/>
              </w:rPr>
              <w:tab/>
            </w:r>
            <w:r w:rsidRPr="00B9746D">
              <w:rPr>
                <w:rFonts w:ascii="Times New Roman" w:hAnsi="Times New Roman" w:cs="Times New Roman"/>
                <w:bCs/>
                <w:sz w:val="20"/>
                <w:szCs w:val="20"/>
                <w:lang w:val="ru-RU"/>
              </w:rPr>
              <w:tab/>
              <w:t>и дополнительное</w:t>
            </w:r>
            <w:r w:rsidRPr="00B9746D">
              <w:rPr>
                <w:rFonts w:ascii="Times New Roman" w:hAnsi="Times New Roman" w:cs="Times New Roman"/>
                <w:bCs/>
                <w:sz w:val="20"/>
                <w:szCs w:val="20"/>
                <w:lang w:val="ru-RU"/>
              </w:rPr>
              <w:tab/>
            </w:r>
            <w:r w:rsidRPr="00B9746D">
              <w:rPr>
                <w:rFonts w:ascii="Times New Roman" w:hAnsi="Times New Roman" w:cs="Times New Roman"/>
                <w:bCs/>
                <w:sz w:val="20"/>
                <w:szCs w:val="20"/>
                <w:lang w:val="ru-RU"/>
              </w:rPr>
              <w:tab/>
            </w:r>
            <w:r w:rsidRPr="00B9746D">
              <w:rPr>
                <w:rFonts w:ascii="Times New Roman" w:hAnsi="Times New Roman" w:cs="Times New Roman"/>
                <w:bCs/>
                <w:sz w:val="20"/>
                <w:szCs w:val="20"/>
                <w:lang w:val="ru-RU"/>
              </w:rPr>
              <w:tab/>
              <w:t>профессиональное образование по направлению деятельности в образовательном</w:t>
            </w:r>
            <w:r w:rsidRPr="00B9746D">
              <w:rPr>
                <w:rFonts w:ascii="Times New Roman" w:hAnsi="Times New Roman" w:cs="Times New Roman"/>
                <w:bCs/>
                <w:sz w:val="20"/>
                <w:szCs w:val="20"/>
                <w:lang w:val="ru-RU"/>
              </w:rPr>
              <w:tab/>
              <w:t>учреждении</w:t>
            </w:r>
            <w:r w:rsidRPr="00B9746D">
              <w:rPr>
                <w:rFonts w:ascii="Times New Roman" w:hAnsi="Times New Roman" w:cs="Times New Roman"/>
                <w:bCs/>
                <w:sz w:val="20"/>
                <w:szCs w:val="20"/>
                <w:lang w:val="ru-RU"/>
              </w:rPr>
              <w:tab/>
              <w:t>без</w:t>
            </w:r>
          </w:p>
          <w:p w:rsidR="006942CE" w:rsidRPr="00B9746D" w:rsidRDefault="006942CE" w:rsidP="00B9746D">
            <w:pPr>
              <w:widowControl/>
              <w:autoSpaceDE/>
              <w:autoSpaceDN/>
              <w:spacing w:after="0"/>
              <w:jc w:val="both"/>
              <w:outlineLvl w:val="0"/>
              <w:rPr>
                <w:rFonts w:ascii="Times New Roman" w:hAnsi="Times New Roman" w:cs="Times New Roman"/>
                <w:bCs/>
                <w:sz w:val="20"/>
                <w:szCs w:val="20"/>
                <w:lang w:val="ru-RU"/>
              </w:rPr>
            </w:pPr>
            <w:r w:rsidRPr="00B9746D">
              <w:rPr>
                <w:rFonts w:ascii="Times New Roman" w:hAnsi="Times New Roman" w:cs="Times New Roman"/>
                <w:bCs/>
                <w:sz w:val="20"/>
                <w:szCs w:val="20"/>
                <w:lang w:val="ru-RU"/>
              </w:rPr>
              <w:t>предъявления требований к стажу работы.</w:t>
            </w:r>
          </w:p>
        </w:tc>
        <w:tc>
          <w:tcPr>
            <w:tcW w:w="988" w:type="dxa"/>
            <w:tcBorders>
              <w:top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proofErr w:type="spellStart"/>
            <w:r w:rsidRPr="00B9746D">
              <w:rPr>
                <w:rFonts w:ascii="Times New Roman" w:hAnsi="Times New Roman" w:cs="Times New Roman"/>
                <w:bCs/>
                <w:sz w:val="20"/>
                <w:szCs w:val="20"/>
              </w:rPr>
              <w:t>Соответствует</w:t>
            </w:r>
            <w:proofErr w:type="spellEnd"/>
          </w:p>
        </w:tc>
      </w:tr>
      <w:tr w:rsidR="006942CE" w:rsidRPr="006942CE" w:rsidTr="006942CE">
        <w:trPr>
          <w:trHeight w:val="2219"/>
        </w:trPr>
        <w:tc>
          <w:tcPr>
            <w:tcW w:w="1702" w:type="dxa"/>
            <w:tcBorders>
              <w:top w:val="single" w:sz="6" w:space="0" w:color="000000"/>
              <w:bottom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proofErr w:type="spellStart"/>
            <w:r w:rsidRPr="00B9746D">
              <w:rPr>
                <w:rFonts w:ascii="Times New Roman" w:hAnsi="Times New Roman" w:cs="Times New Roman"/>
                <w:bCs/>
                <w:sz w:val="20"/>
                <w:szCs w:val="20"/>
              </w:rPr>
              <w:t>Педагог</w:t>
            </w:r>
            <w:proofErr w:type="spellEnd"/>
            <w:r w:rsidRPr="00B9746D">
              <w:rPr>
                <w:rFonts w:ascii="Times New Roman" w:hAnsi="Times New Roman" w:cs="Times New Roman"/>
                <w:bCs/>
                <w:sz w:val="20"/>
                <w:szCs w:val="20"/>
              </w:rPr>
              <w:t xml:space="preserve">- </w:t>
            </w:r>
            <w:proofErr w:type="spellStart"/>
            <w:r w:rsidRPr="00B9746D">
              <w:rPr>
                <w:rFonts w:ascii="Times New Roman" w:hAnsi="Times New Roman" w:cs="Times New Roman"/>
                <w:bCs/>
                <w:sz w:val="20"/>
                <w:szCs w:val="20"/>
              </w:rPr>
              <w:t>психолог</w:t>
            </w:r>
            <w:proofErr w:type="spellEnd"/>
          </w:p>
        </w:tc>
        <w:tc>
          <w:tcPr>
            <w:tcW w:w="1559" w:type="dxa"/>
            <w:tcBorders>
              <w:top w:val="single" w:sz="6" w:space="0" w:color="000000"/>
              <w:bottom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1/1</w:t>
            </w:r>
          </w:p>
        </w:tc>
        <w:tc>
          <w:tcPr>
            <w:tcW w:w="5107" w:type="dxa"/>
            <w:tcBorders>
              <w:top w:val="single" w:sz="6" w:space="0" w:color="000000"/>
              <w:bottom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lang w:val="ru-RU"/>
              </w:rPr>
            </w:pPr>
            <w:r w:rsidRPr="00B9746D">
              <w:rPr>
                <w:rFonts w:ascii="Times New Roman" w:hAnsi="Times New Roman" w:cs="Times New Roman"/>
                <w:bCs/>
                <w:sz w:val="20"/>
                <w:szCs w:val="20"/>
                <w:lang w:val="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w:t>
            </w:r>
            <w:r w:rsidRPr="00B9746D">
              <w:rPr>
                <w:rFonts w:ascii="Times New Roman" w:hAnsi="Times New Roman" w:cs="Times New Roman"/>
                <w:bCs/>
                <w:sz w:val="20"/>
                <w:szCs w:val="20"/>
                <w:lang w:val="ru-RU"/>
              </w:rPr>
              <w:tab/>
              <w:t>и дополнительное профессиональное</w:t>
            </w:r>
            <w:r w:rsidRPr="00B9746D">
              <w:rPr>
                <w:rFonts w:ascii="Times New Roman" w:hAnsi="Times New Roman" w:cs="Times New Roman"/>
                <w:bCs/>
                <w:sz w:val="20"/>
                <w:szCs w:val="20"/>
                <w:lang w:val="ru-RU"/>
              </w:rPr>
              <w:tab/>
            </w:r>
            <w:r w:rsidRPr="00B9746D">
              <w:rPr>
                <w:rFonts w:ascii="Times New Roman" w:hAnsi="Times New Roman" w:cs="Times New Roman"/>
                <w:bCs/>
                <w:sz w:val="20"/>
                <w:szCs w:val="20"/>
                <w:lang w:val="ru-RU"/>
              </w:rPr>
              <w:tab/>
              <w:t>образование</w:t>
            </w:r>
            <w:r w:rsidRPr="00B9746D">
              <w:rPr>
                <w:rFonts w:ascii="Times New Roman" w:hAnsi="Times New Roman" w:cs="Times New Roman"/>
                <w:bCs/>
                <w:sz w:val="20"/>
                <w:szCs w:val="20"/>
                <w:lang w:val="ru-RU"/>
              </w:rPr>
              <w:tab/>
              <w:t>по направлению подготовки "Педагогика и психология" без предъявления требований к стажу работы.</w:t>
            </w:r>
          </w:p>
        </w:tc>
        <w:tc>
          <w:tcPr>
            <w:tcW w:w="988" w:type="dxa"/>
            <w:tcBorders>
              <w:top w:val="single" w:sz="6" w:space="0" w:color="000000"/>
              <w:bottom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proofErr w:type="spellStart"/>
            <w:r w:rsidRPr="00B9746D">
              <w:rPr>
                <w:rFonts w:ascii="Times New Roman" w:hAnsi="Times New Roman" w:cs="Times New Roman"/>
                <w:bCs/>
                <w:sz w:val="20"/>
                <w:szCs w:val="20"/>
              </w:rPr>
              <w:t>Соответствует</w:t>
            </w:r>
            <w:proofErr w:type="spellEnd"/>
          </w:p>
        </w:tc>
      </w:tr>
      <w:tr w:rsidR="006942CE" w:rsidRPr="006942CE" w:rsidTr="006942CE">
        <w:trPr>
          <w:trHeight w:val="1309"/>
        </w:trPr>
        <w:tc>
          <w:tcPr>
            <w:tcW w:w="1702" w:type="dxa"/>
            <w:tcBorders>
              <w:top w:val="single" w:sz="6" w:space="0" w:color="000000"/>
              <w:bottom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proofErr w:type="spellStart"/>
            <w:r w:rsidRPr="00B9746D">
              <w:rPr>
                <w:rFonts w:ascii="Times New Roman" w:hAnsi="Times New Roman" w:cs="Times New Roman"/>
                <w:bCs/>
                <w:sz w:val="20"/>
                <w:szCs w:val="20"/>
              </w:rPr>
              <w:t>Социальный</w:t>
            </w:r>
            <w:proofErr w:type="spellEnd"/>
            <w:r w:rsidRPr="00B9746D">
              <w:rPr>
                <w:rFonts w:ascii="Times New Roman" w:hAnsi="Times New Roman" w:cs="Times New Roman"/>
                <w:bCs/>
                <w:sz w:val="20"/>
                <w:szCs w:val="20"/>
              </w:rPr>
              <w:t xml:space="preserve"> </w:t>
            </w:r>
            <w:proofErr w:type="spellStart"/>
            <w:r w:rsidRPr="00B9746D">
              <w:rPr>
                <w:rFonts w:ascii="Times New Roman" w:hAnsi="Times New Roman" w:cs="Times New Roman"/>
                <w:bCs/>
                <w:sz w:val="20"/>
                <w:szCs w:val="20"/>
              </w:rPr>
              <w:t>педагог</w:t>
            </w:r>
            <w:proofErr w:type="spellEnd"/>
          </w:p>
        </w:tc>
        <w:tc>
          <w:tcPr>
            <w:tcW w:w="1559" w:type="dxa"/>
            <w:tcBorders>
              <w:top w:val="single" w:sz="6" w:space="0" w:color="000000"/>
              <w:bottom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1/1</w:t>
            </w:r>
          </w:p>
        </w:tc>
        <w:tc>
          <w:tcPr>
            <w:tcW w:w="5107" w:type="dxa"/>
            <w:tcBorders>
              <w:top w:val="single" w:sz="6" w:space="0" w:color="000000"/>
              <w:bottom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lang w:val="ru-RU"/>
              </w:rPr>
            </w:pPr>
            <w:r w:rsidRPr="00B9746D">
              <w:rPr>
                <w:rFonts w:ascii="Times New Roman" w:hAnsi="Times New Roman" w:cs="Times New Roman"/>
                <w:bCs/>
                <w:sz w:val="20"/>
                <w:szCs w:val="20"/>
                <w:lang w:val="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988" w:type="dxa"/>
            <w:tcBorders>
              <w:top w:val="single" w:sz="6" w:space="0" w:color="000000"/>
              <w:bottom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lang w:val="ru-RU"/>
              </w:rPr>
            </w:pPr>
            <w:r w:rsidRPr="00B9746D">
              <w:rPr>
                <w:rFonts w:ascii="Times New Roman" w:hAnsi="Times New Roman" w:cs="Times New Roman"/>
                <w:bCs/>
                <w:sz w:val="20"/>
                <w:szCs w:val="20"/>
                <w:lang w:val="ru-RU"/>
              </w:rPr>
              <w:t xml:space="preserve"> </w:t>
            </w:r>
          </w:p>
        </w:tc>
      </w:tr>
      <w:tr w:rsidR="006942CE" w:rsidRPr="006942CE" w:rsidTr="006942CE">
        <w:trPr>
          <w:trHeight w:val="1005"/>
        </w:trPr>
        <w:tc>
          <w:tcPr>
            <w:tcW w:w="1702" w:type="dxa"/>
            <w:tcBorders>
              <w:top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lang w:val="ru-RU"/>
              </w:rPr>
              <w:t xml:space="preserve"> </w:t>
            </w:r>
            <w:proofErr w:type="spellStart"/>
            <w:r w:rsidRPr="00B9746D">
              <w:rPr>
                <w:rFonts w:ascii="Times New Roman" w:hAnsi="Times New Roman" w:cs="Times New Roman"/>
                <w:bCs/>
                <w:sz w:val="20"/>
                <w:szCs w:val="20"/>
              </w:rPr>
              <w:t>Библиотекарь</w:t>
            </w:r>
            <w:proofErr w:type="spellEnd"/>
          </w:p>
        </w:tc>
        <w:tc>
          <w:tcPr>
            <w:tcW w:w="1559" w:type="dxa"/>
            <w:tcBorders>
              <w:top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r w:rsidRPr="00B9746D">
              <w:rPr>
                <w:rFonts w:ascii="Times New Roman" w:hAnsi="Times New Roman" w:cs="Times New Roman"/>
                <w:bCs/>
                <w:sz w:val="20"/>
                <w:szCs w:val="20"/>
              </w:rPr>
              <w:t>1/1</w:t>
            </w:r>
          </w:p>
        </w:tc>
        <w:tc>
          <w:tcPr>
            <w:tcW w:w="5107" w:type="dxa"/>
            <w:tcBorders>
              <w:top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lang w:val="ru-RU"/>
              </w:rPr>
            </w:pPr>
            <w:r w:rsidRPr="00B9746D">
              <w:rPr>
                <w:rFonts w:ascii="Times New Roman" w:hAnsi="Times New Roman" w:cs="Times New Roman"/>
                <w:bCs/>
                <w:sz w:val="20"/>
                <w:szCs w:val="20"/>
                <w:lang w:val="ru-RU"/>
              </w:rPr>
              <w:t>Высшее</w:t>
            </w:r>
            <w:r w:rsidRPr="00B9746D">
              <w:rPr>
                <w:rFonts w:ascii="Times New Roman" w:hAnsi="Times New Roman" w:cs="Times New Roman"/>
                <w:bCs/>
                <w:sz w:val="20"/>
                <w:szCs w:val="20"/>
                <w:lang w:val="ru-RU"/>
              </w:rPr>
              <w:tab/>
              <w:t>профессиональное</w:t>
            </w:r>
            <w:r w:rsidRPr="00B9746D">
              <w:rPr>
                <w:rFonts w:ascii="Times New Roman" w:hAnsi="Times New Roman" w:cs="Times New Roman"/>
                <w:bCs/>
                <w:sz w:val="20"/>
                <w:szCs w:val="20"/>
                <w:lang w:val="ru-RU"/>
              </w:rPr>
              <w:tab/>
              <w:t>(педагогическое, библиотечное) образование без  предъявления</w:t>
            </w:r>
          </w:p>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proofErr w:type="spellStart"/>
            <w:r w:rsidRPr="00B9746D">
              <w:rPr>
                <w:rFonts w:ascii="Times New Roman" w:hAnsi="Times New Roman" w:cs="Times New Roman"/>
                <w:bCs/>
                <w:sz w:val="20"/>
                <w:szCs w:val="20"/>
              </w:rPr>
              <w:t>требований</w:t>
            </w:r>
            <w:proofErr w:type="spellEnd"/>
            <w:r w:rsidRPr="00B9746D">
              <w:rPr>
                <w:rFonts w:ascii="Times New Roman" w:hAnsi="Times New Roman" w:cs="Times New Roman"/>
                <w:bCs/>
                <w:sz w:val="20"/>
                <w:szCs w:val="20"/>
              </w:rPr>
              <w:t xml:space="preserve"> к </w:t>
            </w:r>
            <w:proofErr w:type="spellStart"/>
            <w:r w:rsidRPr="00B9746D">
              <w:rPr>
                <w:rFonts w:ascii="Times New Roman" w:hAnsi="Times New Roman" w:cs="Times New Roman"/>
                <w:bCs/>
                <w:sz w:val="20"/>
                <w:szCs w:val="20"/>
              </w:rPr>
              <w:t>стажу</w:t>
            </w:r>
            <w:proofErr w:type="spellEnd"/>
            <w:r w:rsidRPr="00B9746D">
              <w:rPr>
                <w:rFonts w:ascii="Times New Roman" w:hAnsi="Times New Roman" w:cs="Times New Roman"/>
                <w:bCs/>
                <w:sz w:val="20"/>
                <w:szCs w:val="20"/>
              </w:rPr>
              <w:t xml:space="preserve"> </w:t>
            </w:r>
            <w:proofErr w:type="spellStart"/>
            <w:r w:rsidRPr="00B9746D">
              <w:rPr>
                <w:rFonts w:ascii="Times New Roman" w:hAnsi="Times New Roman" w:cs="Times New Roman"/>
                <w:bCs/>
                <w:sz w:val="20"/>
                <w:szCs w:val="20"/>
              </w:rPr>
              <w:t>работы</w:t>
            </w:r>
            <w:proofErr w:type="spellEnd"/>
            <w:r w:rsidRPr="00B9746D">
              <w:rPr>
                <w:rFonts w:ascii="Times New Roman" w:hAnsi="Times New Roman" w:cs="Times New Roman"/>
                <w:bCs/>
                <w:sz w:val="20"/>
                <w:szCs w:val="20"/>
              </w:rPr>
              <w:t>.</w:t>
            </w:r>
          </w:p>
        </w:tc>
        <w:tc>
          <w:tcPr>
            <w:tcW w:w="988" w:type="dxa"/>
            <w:tcBorders>
              <w:top w:val="single" w:sz="6" w:space="0" w:color="000000"/>
            </w:tcBorders>
          </w:tcPr>
          <w:p w:rsidR="006942CE" w:rsidRPr="00B9746D" w:rsidRDefault="006942CE" w:rsidP="00B9746D">
            <w:pPr>
              <w:widowControl/>
              <w:autoSpaceDE/>
              <w:autoSpaceDN/>
              <w:spacing w:after="0"/>
              <w:jc w:val="both"/>
              <w:outlineLvl w:val="0"/>
              <w:rPr>
                <w:rFonts w:ascii="Times New Roman" w:hAnsi="Times New Roman" w:cs="Times New Roman"/>
                <w:bCs/>
                <w:sz w:val="20"/>
                <w:szCs w:val="20"/>
              </w:rPr>
            </w:pPr>
            <w:proofErr w:type="spellStart"/>
            <w:r w:rsidRPr="00B9746D">
              <w:rPr>
                <w:rFonts w:ascii="Times New Roman" w:hAnsi="Times New Roman" w:cs="Times New Roman"/>
                <w:bCs/>
                <w:sz w:val="20"/>
                <w:szCs w:val="20"/>
              </w:rPr>
              <w:t>Соответствует</w:t>
            </w:r>
            <w:proofErr w:type="spellEnd"/>
          </w:p>
        </w:tc>
      </w:tr>
    </w:tbl>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самостоятельно формируемой МОУ СОШ №2.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 xml:space="preserve">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w:t>
      </w:r>
    </w:p>
    <w:p w:rsidR="006942CE" w:rsidRPr="006942CE" w:rsidRDefault="006942CE" w:rsidP="006942CE">
      <w:pPr>
        <w:spacing w:after="0"/>
        <w:ind w:firstLine="567"/>
        <w:jc w:val="both"/>
        <w:outlineLvl w:val="0"/>
        <w:rPr>
          <w:rFonts w:ascii="Times New Roman" w:hAnsi="Times New Roman" w:cs="Times New Roman"/>
          <w:bCs/>
          <w:sz w:val="24"/>
          <w:szCs w:val="24"/>
        </w:rPr>
      </w:pPr>
    </w:p>
    <w:tbl>
      <w:tblPr>
        <w:tblW w:w="0" w:type="auto"/>
        <w:tblInd w:w="113" w:type="dxa"/>
        <w:tblLayout w:type="fixed"/>
        <w:tblCellMar>
          <w:left w:w="0" w:type="dxa"/>
          <w:right w:w="0" w:type="dxa"/>
        </w:tblCellMar>
        <w:tblLook w:val="0000"/>
      </w:tblPr>
      <w:tblGrid>
        <w:gridCol w:w="1701"/>
        <w:gridCol w:w="1701"/>
        <w:gridCol w:w="1474"/>
        <w:gridCol w:w="1474"/>
      </w:tblGrid>
      <w:tr w:rsidR="006942CE" w:rsidRPr="006942CE" w:rsidTr="006942C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B9746D">
            <w:pPr>
              <w:spacing w:after="0"/>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Категория </w:t>
            </w:r>
            <w:r w:rsidRPr="006942CE">
              <w:rPr>
                <w:rFonts w:ascii="Times New Roman" w:hAnsi="Times New Roman" w:cs="Times New Roman"/>
                <w:b/>
                <w:bCs/>
                <w:sz w:val="24"/>
                <w:szCs w:val="24"/>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B9746D">
            <w:pPr>
              <w:spacing w:after="0"/>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Подтверждение уровня </w:t>
            </w:r>
            <w:r w:rsidRPr="006942CE">
              <w:rPr>
                <w:rFonts w:ascii="Times New Roman" w:hAnsi="Times New Roman" w:cs="Times New Roman"/>
                <w:b/>
                <w:bCs/>
                <w:sz w:val="24"/>
                <w:szCs w:val="24"/>
              </w:rPr>
              <w:br/>
              <w:t xml:space="preserve">квалификации документами об образовании (профессиональной </w:t>
            </w:r>
            <w:r w:rsidRPr="006942CE">
              <w:rPr>
                <w:rFonts w:ascii="Times New Roman" w:hAnsi="Times New Roman" w:cs="Times New Roman"/>
                <w:b/>
                <w:bCs/>
                <w:sz w:val="24"/>
                <w:szCs w:val="24"/>
              </w:rPr>
              <w:br/>
              <w:t xml:space="preserve">переподготовке) </w:t>
            </w:r>
            <w:r w:rsidRPr="006942CE">
              <w:rPr>
                <w:rFonts w:ascii="Times New Roman" w:hAnsi="Times New Roman" w:cs="Times New Roman"/>
                <w:b/>
                <w:bCs/>
                <w:sz w:val="24"/>
                <w:szCs w:val="24"/>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B9746D">
            <w:pPr>
              <w:spacing w:after="0"/>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Подтверждение уровня квалификации результатами аттестации</w:t>
            </w:r>
          </w:p>
        </w:tc>
      </w:tr>
      <w:tr w:rsidR="006942CE" w:rsidRPr="006942CE" w:rsidTr="006942C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B9746D">
            <w:pPr>
              <w:spacing w:after="0"/>
              <w:jc w:val="both"/>
              <w:outlineLvl w:val="0"/>
              <w:rPr>
                <w:rFonts w:ascii="Times New Roman" w:hAnsi="Times New Roman" w:cs="Times New Roman"/>
                <w:bCs/>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B9746D">
            <w:pPr>
              <w:spacing w:after="0"/>
              <w:jc w:val="both"/>
              <w:outlineLvl w:val="0"/>
              <w:rPr>
                <w:rFonts w:ascii="Times New Roman" w:hAnsi="Times New Roman" w:cs="Times New Roman"/>
                <w:bCs/>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B9746D">
            <w:pPr>
              <w:spacing w:after="0"/>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на соответствие </w:t>
            </w:r>
            <w:r w:rsidRPr="006942CE">
              <w:rPr>
                <w:rFonts w:ascii="Times New Roman" w:hAnsi="Times New Roman" w:cs="Times New Roman"/>
                <w:b/>
                <w:bCs/>
                <w:sz w:val="24"/>
                <w:szCs w:val="24"/>
              </w:rPr>
              <w:br/>
              <w:t>занимаемой должности</w:t>
            </w:r>
          </w:p>
          <w:p w:rsidR="006942CE" w:rsidRPr="006942CE" w:rsidRDefault="006942CE" w:rsidP="00B9746D">
            <w:pPr>
              <w:spacing w:after="0"/>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B9746D">
            <w:pPr>
              <w:spacing w:after="0"/>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квалификационная категория</w:t>
            </w:r>
          </w:p>
          <w:p w:rsidR="006942CE" w:rsidRPr="006942CE" w:rsidRDefault="006942CE" w:rsidP="00B9746D">
            <w:pPr>
              <w:spacing w:after="0"/>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w:t>
            </w:r>
          </w:p>
        </w:tc>
      </w:tr>
      <w:tr w:rsidR="006942CE" w:rsidRPr="006942CE" w:rsidTr="006942C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B9746D">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B9746D">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B9746D" w:rsidP="00B9746D">
            <w:pPr>
              <w:spacing w:after="0"/>
              <w:jc w:val="both"/>
              <w:outlineLvl w:val="0"/>
              <w:rPr>
                <w:rFonts w:ascii="Times New Roman" w:hAnsi="Times New Roman" w:cs="Times New Roman"/>
                <w:bCs/>
                <w:sz w:val="24"/>
                <w:szCs w:val="24"/>
              </w:rPr>
            </w:pPr>
            <w:r>
              <w:rPr>
                <w:rFonts w:ascii="Times New Roman" w:hAnsi="Times New Roman" w:cs="Times New Roman"/>
                <w:bCs/>
                <w:sz w:val="24"/>
                <w:szCs w:val="24"/>
              </w:rPr>
              <w:t>25</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B9746D" w:rsidP="00B9746D">
            <w:pPr>
              <w:spacing w:after="0"/>
              <w:jc w:val="both"/>
              <w:outlineLvl w:val="0"/>
              <w:rPr>
                <w:rFonts w:ascii="Times New Roman" w:hAnsi="Times New Roman" w:cs="Times New Roman"/>
                <w:bCs/>
                <w:sz w:val="24"/>
                <w:szCs w:val="24"/>
              </w:rPr>
            </w:pPr>
            <w:r>
              <w:rPr>
                <w:rFonts w:ascii="Times New Roman" w:hAnsi="Times New Roman" w:cs="Times New Roman"/>
                <w:bCs/>
                <w:sz w:val="24"/>
                <w:szCs w:val="24"/>
              </w:rPr>
              <w:t>75</w:t>
            </w:r>
          </w:p>
        </w:tc>
      </w:tr>
      <w:tr w:rsidR="006942CE" w:rsidRPr="006942CE" w:rsidTr="006942C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B9746D">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Руководящие </w:t>
            </w:r>
            <w:r w:rsidRPr="006942CE">
              <w:rPr>
                <w:rFonts w:ascii="Times New Roman" w:hAnsi="Times New Roman" w:cs="Times New Roman"/>
                <w:bCs/>
                <w:sz w:val="24"/>
                <w:szCs w:val="24"/>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B9746D">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B9746D">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B9746D">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w:t>
            </w:r>
          </w:p>
        </w:tc>
      </w:tr>
      <w:tr w:rsidR="006942CE" w:rsidRPr="006942CE" w:rsidTr="006942C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B9746D">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Социальный педагог</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B9746D">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B9746D" w:rsidP="00B9746D">
            <w:pPr>
              <w:spacing w:after="0"/>
              <w:jc w:val="both"/>
              <w:outlineLvl w:val="0"/>
              <w:rPr>
                <w:rFonts w:ascii="Times New Roman" w:hAnsi="Times New Roman" w:cs="Times New Roman"/>
                <w:bCs/>
                <w:sz w:val="24"/>
                <w:szCs w:val="24"/>
              </w:rPr>
            </w:pPr>
            <w:r>
              <w:rPr>
                <w:rFonts w:ascii="Times New Roman" w:hAnsi="Times New Roman" w:cs="Times New Roman"/>
                <w:bCs/>
                <w:sz w:val="24"/>
                <w:szCs w:val="24"/>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B9746D" w:rsidP="00B9746D">
            <w:pPr>
              <w:spacing w:after="0"/>
              <w:jc w:val="both"/>
              <w:outlineLvl w:val="0"/>
              <w:rPr>
                <w:rFonts w:ascii="Times New Roman" w:hAnsi="Times New Roman" w:cs="Times New Roman"/>
                <w:bCs/>
                <w:sz w:val="24"/>
                <w:szCs w:val="24"/>
              </w:rPr>
            </w:pPr>
            <w:r>
              <w:rPr>
                <w:rFonts w:ascii="Times New Roman" w:hAnsi="Times New Roman" w:cs="Times New Roman"/>
                <w:bCs/>
                <w:sz w:val="24"/>
                <w:szCs w:val="24"/>
              </w:rPr>
              <w:t>100</w:t>
            </w:r>
          </w:p>
        </w:tc>
      </w:tr>
      <w:tr w:rsidR="006942CE" w:rsidRPr="006942CE" w:rsidTr="006942C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B9746D">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Педагог-психолог</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B9746D">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B9746D">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B9746D">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100</w:t>
            </w:r>
          </w:p>
        </w:tc>
      </w:tr>
    </w:tbl>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МОУ СОШ №2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Профессиональное развитие и повышение квалификации педагогических работников.</w:t>
      </w:r>
      <w:r w:rsidRPr="006942CE">
        <w:rPr>
          <w:rFonts w:ascii="Times New Roman" w:hAnsi="Times New Roman" w:cs="Times New Roman"/>
          <w:bCs/>
          <w:sz w:val="24"/>
          <w:szCs w:val="24"/>
        </w:rPr>
        <w:t xml:space="preserve"> Основным условием формирования и наращивания необходимого и достаточного кадрового потенциала МОУ СОШ №2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Непрерывность профессионального развития педагогических и иных работников МОУ СОШ №2,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 этом могут быть использованы различные образовательные организации, имеющие соответствующую лицензию.</w:t>
      </w:r>
    </w:p>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Курсовая подготовка педагогов МОУ СОШ №2</w:t>
      </w:r>
    </w:p>
    <w:p w:rsidR="006942CE" w:rsidRPr="006942CE" w:rsidRDefault="006942CE" w:rsidP="006942CE">
      <w:pPr>
        <w:spacing w:after="0"/>
        <w:ind w:firstLine="567"/>
        <w:jc w:val="both"/>
        <w:outlineLvl w:val="0"/>
        <w:rPr>
          <w:rFonts w:ascii="Times New Roman" w:hAnsi="Times New Roman" w:cs="Times New Roman"/>
          <w:b/>
          <w:bC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418"/>
        <w:gridCol w:w="1560"/>
        <w:gridCol w:w="6236"/>
      </w:tblGrid>
      <w:tr w:rsidR="006942CE" w:rsidRPr="006942CE" w:rsidTr="00B9746D">
        <w:trPr>
          <w:cantSplit/>
          <w:trHeight w:val="1134"/>
        </w:trPr>
        <w:tc>
          <w:tcPr>
            <w:tcW w:w="567" w:type="dxa"/>
            <w:tcBorders>
              <w:top w:val="single" w:sz="4" w:space="0" w:color="auto"/>
              <w:left w:val="single" w:sz="4" w:space="0" w:color="auto"/>
              <w:bottom w:val="single" w:sz="4" w:space="0" w:color="auto"/>
              <w:right w:val="single" w:sz="4" w:space="0" w:color="auto"/>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w:t>
            </w:r>
            <w:proofErr w:type="spellStart"/>
            <w:r w:rsidRPr="006942CE">
              <w:rPr>
                <w:rFonts w:ascii="Times New Roman" w:hAnsi="Times New Roman" w:cs="Times New Roman"/>
                <w:bCs/>
                <w:sz w:val="24"/>
                <w:szCs w:val="24"/>
              </w:rPr>
              <w:t>п</w:t>
            </w:r>
            <w:proofErr w:type="spellEnd"/>
            <w:r w:rsidRPr="006942CE">
              <w:rPr>
                <w:rFonts w:ascii="Times New Roman" w:hAnsi="Times New Roman" w:cs="Times New Roman"/>
                <w:bCs/>
                <w:sz w:val="24"/>
                <w:szCs w:val="24"/>
              </w:rPr>
              <w:t>/</w:t>
            </w:r>
            <w:proofErr w:type="spellStart"/>
            <w:r w:rsidRPr="006942CE">
              <w:rPr>
                <w:rFonts w:ascii="Times New Roman" w:hAnsi="Times New Roman" w:cs="Times New Roman"/>
                <w:bCs/>
                <w:sz w:val="24"/>
                <w:szCs w:val="24"/>
              </w:rPr>
              <w:t>п</w:t>
            </w:r>
            <w:proofErr w:type="spellEnd"/>
          </w:p>
        </w:tc>
        <w:tc>
          <w:tcPr>
            <w:tcW w:w="1418" w:type="dxa"/>
            <w:tcBorders>
              <w:top w:val="single" w:sz="4" w:space="0" w:color="auto"/>
              <w:left w:val="single" w:sz="4" w:space="0" w:color="auto"/>
              <w:bottom w:val="single" w:sz="4" w:space="0" w:color="auto"/>
              <w:right w:val="single" w:sz="4" w:space="0" w:color="auto"/>
            </w:tcBorders>
            <w:textDirection w:val="btLr"/>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Ф.И.О.</w:t>
            </w:r>
          </w:p>
        </w:tc>
        <w:tc>
          <w:tcPr>
            <w:tcW w:w="1560" w:type="dxa"/>
            <w:tcBorders>
              <w:top w:val="single" w:sz="4" w:space="0" w:color="auto"/>
              <w:left w:val="single" w:sz="4" w:space="0" w:color="auto"/>
              <w:bottom w:val="single" w:sz="4" w:space="0" w:color="auto"/>
              <w:right w:val="single" w:sz="4" w:space="0" w:color="auto"/>
            </w:tcBorders>
            <w:textDirection w:val="btLr"/>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Предмет</w:t>
            </w:r>
          </w:p>
        </w:tc>
        <w:tc>
          <w:tcPr>
            <w:tcW w:w="6236" w:type="dxa"/>
            <w:tcBorders>
              <w:top w:val="single" w:sz="4" w:space="0" w:color="auto"/>
              <w:left w:val="single" w:sz="4" w:space="0" w:color="auto"/>
              <w:bottom w:val="single" w:sz="4" w:space="0" w:color="auto"/>
              <w:right w:val="single" w:sz="4" w:space="0" w:color="auto"/>
            </w:tcBorders>
            <w:textDirection w:val="btLr"/>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КПК, год </w:t>
            </w:r>
          </w:p>
        </w:tc>
      </w:tr>
      <w:tr w:rsidR="006942CE" w:rsidRPr="006942CE" w:rsidTr="00B9746D">
        <w:trPr>
          <w:trHeight w:val="3232"/>
        </w:trPr>
        <w:tc>
          <w:tcPr>
            <w:tcW w:w="567" w:type="dxa"/>
            <w:tcBorders>
              <w:top w:val="single" w:sz="4" w:space="0" w:color="auto"/>
              <w:left w:val="single" w:sz="4" w:space="0" w:color="auto"/>
              <w:right w:val="single" w:sz="4" w:space="0" w:color="auto"/>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11</w:t>
            </w:r>
          </w:p>
        </w:tc>
        <w:tc>
          <w:tcPr>
            <w:tcW w:w="1418" w:type="dxa"/>
            <w:tcBorders>
              <w:top w:val="single" w:sz="4" w:space="0" w:color="auto"/>
              <w:left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Бухарина Марина Витальевна</w:t>
            </w:r>
          </w:p>
        </w:tc>
        <w:tc>
          <w:tcPr>
            <w:tcW w:w="1560" w:type="dxa"/>
            <w:tcBorders>
              <w:top w:val="single" w:sz="4" w:space="0" w:color="auto"/>
              <w:left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Французский язык</w:t>
            </w:r>
          </w:p>
        </w:tc>
        <w:tc>
          <w:tcPr>
            <w:tcW w:w="6236"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 ГОАУ ЯО ИРО «Новые подходы к оцениванию учебной деятельности младших школьников по иностранному языку»- 13.03.2019-15.04.2019 г.(36 часов)</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 ГОАУ ЯО ИРО «ФГОС: формирующие оценивание образовательных результатов по иностранному языку в основной школе» 22.10.2019-25.11.2019 (36 часов)</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3. АО «Издательство»Просвещение» г. Москва  «Учебно-методическое обеспечение образования обучающихся с </w:t>
            </w:r>
            <w:proofErr w:type="spellStart"/>
            <w:r w:rsidRPr="006942CE">
              <w:rPr>
                <w:rFonts w:ascii="Times New Roman" w:hAnsi="Times New Roman" w:cs="Times New Roman"/>
                <w:bCs/>
                <w:sz w:val="24"/>
                <w:szCs w:val="24"/>
              </w:rPr>
              <w:t>зедержкой</w:t>
            </w:r>
            <w:proofErr w:type="spellEnd"/>
            <w:r w:rsidRPr="006942CE">
              <w:rPr>
                <w:rFonts w:ascii="Times New Roman" w:hAnsi="Times New Roman" w:cs="Times New Roman"/>
                <w:bCs/>
                <w:sz w:val="24"/>
                <w:szCs w:val="24"/>
              </w:rPr>
              <w:t xml:space="preserve"> психического развития» (2 ч) 05.02.2020г.</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 ООО «Центр инновационного образования и воспитания» г. Саратов КПК «Коррекционная педагогика и особенности образования и воспитания детей с ОВЗ» (73ч) 18.11.2021</w:t>
            </w:r>
          </w:p>
        </w:tc>
      </w:tr>
      <w:tr w:rsidR="006942CE" w:rsidRPr="006942CE" w:rsidTr="00B9746D">
        <w:tc>
          <w:tcPr>
            <w:tcW w:w="567" w:type="dxa"/>
            <w:tcBorders>
              <w:top w:val="single" w:sz="4" w:space="0" w:color="auto"/>
              <w:left w:val="single" w:sz="4" w:space="0" w:color="auto"/>
              <w:bottom w:val="single" w:sz="4" w:space="0" w:color="auto"/>
              <w:right w:val="single" w:sz="4" w:space="0" w:color="auto"/>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22</w:t>
            </w:r>
          </w:p>
        </w:tc>
        <w:tc>
          <w:tcPr>
            <w:tcW w:w="1418"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Румянцева Татьяна Викторовна</w:t>
            </w:r>
          </w:p>
        </w:tc>
        <w:tc>
          <w:tcPr>
            <w:tcW w:w="1560"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Начальные классы</w:t>
            </w:r>
          </w:p>
        </w:tc>
        <w:tc>
          <w:tcPr>
            <w:tcW w:w="6236"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 ГАУ ДПО ЯО ИРО региональный семинар «</w:t>
            </w:r>
            <w:proofErr w:type="spellStart"/>
            <w:r w:rsidRPr="006942CE">
              <w:rPr>
                <w:rFonts w:ascii="Times New Roman" w:hAnsi="Times New Roman" w:cs="Times New Roman"/>
                <w:bCs/>
                <w:sz w:val="24"/>
                <w:szCs w:val="24"/>
              </w:rPr>
              <w:t>Тьюторское</w:t>
            </w:r>
            <w:proofErr w:type="spellEnd"/>
            <w:r w:rsidRPr="006942CE">
              <w:rPr>
                <w:rFonts w:ascii="Times New Roman" w:hAnsi="Times New Roman" w:cs="Times New Roman"/>
                <w:bCs/>
                <w:sz w:val="24"/>
                <w:szCs w:val="24"/>
              </w:rPr>
              <w:t xml:space="preserve"> сопровождение профессионального развития педагога» (8 ч) 06.11.2019г.</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 АО «Издательство»Просвещение» г. Москва  «Русский родной язык в начальной школе» (2 ч) 10.09.2019г.</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3. АО «Издательство»Просвещение» г. Москва  «Учебно-методическое обеспечение образования обучающихся с </w:t>
            </w:r>
            <w:proofErr w:type="spellStart"/>
            <w:r w:rsidRPr="006942CE">
              <w:rPr>
                <w:rFonts w:ascii="Times New Roman" w:hAnsi="Times New Roman" w:cs="Times New Roman"/>
                <w:bCs/>
                <w:sz w:val="24"/>
                <w:szCs w:val="24"/>
              </w:rPr>
              <w:t>зедержкой</w:t>
            </w:r>
            <w:proofErr w:type="spellEnd"/>
            <w:r w:rsidRPr="006942CE">
              <w:rPr>
                <w:rFonts w:ascii="Times New Roman" w:hAnsi="Times New Roman" w:cs="Times New Roman"/>
                <w:bCs/>
                <w:sz w:val="24"/>
                <w:szCs w:val="24"/>
              </w:rPr>
              <w:t xml:space="preserve"> психического развития» (2 ч) 05.02.2020г.</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 ООО «Центр инновационного образования и воспитания» г. Саратов КПК «Коррекционная педагогика и особенности образования и воспитания детей с ОВЗ» (73ч) 18.11.2021</w:t>
            </w:r>
          </w:p>
        </w:tc>
      </w:tr>
      <w:tr w:rsidR="006942CE" w:rsidRPr="006942CE" w:rsidTr="00B9746D">
        <w:tc>
          <w:tcPr>
            <w:tcW w:w="567" w:type="dxa"/>
            <w:tcBorders>
              <w:top w:val="single" w:sz="4" w:space="0" w:color="auto"/>
              <w:left w:val="single" w:sz="4" w:space="0" w:color="auto"/>
              <w:bottom w:val="single" w:sz="4" w:space="0" w:color="auto"/>
              <w:right w:val="single" w:sz="4" w:space="0" w:color="auto"/>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Козлова Ольга Яковлевна</w:t>
            </w:r>
          </w:p>
        </w:tc>
        <w:tc>
          <w:tcPr>
            <w:tcW w:w="1560"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Начальные классы</w:t>
            </w:r>
          </w:p>
        </w:tc>
        <w:tc>
          <w:tcPr>
            <w:tcW w:w="6236"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1.АО «Издательство»Просвещение» г. Москва  «Как оценить достижения младших школьников по математике: уровневый подход» (2 ч) 11.10.2019г.</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 АО «Издательство»Просвещение» г. Москва  «Русский родной язык в начальной школе» (2 ч) 10.09.2019г.</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3. АО «Издательство»Просвещение» г. Москва  «Конструирование современного урока по изобразительному искусству на основе УМК под ред. Б.М. </w:t>
            </w:r>
            <w:proofErr w:type="spellStart"/>
            <w:r w:rsidRPr="006942CE">
              <w:rPr>
                <w:rFonts w:ascii="Times New Roman" w:hAnsi="Times New Roman" w:cs="Times New Roman"/>
                <w:bCs/>
                <w:sz w:val="24"/>
                <w:szCs w:val="24"/>
              </w:rPr>
              <w:lastRenderedPageBreak/>
              <w:t>Неменского</w:t>
            </w:r>
            <w:proofErr w:type="spellEnd"/>
            <w:r w:rsidRPr="006942CE">
              <w:rPr>
                <w:rFonts w:ascii="Times New Roman" w:hAnsi="Times New Roman" w:cs="Times New Roman"/>
                <w:bCs/>
                <w:sz w:val="24"/>
                <w:szCs w:val="24"/>
              </w:rPr>
              <w:t>» (2 ч) 18.10.2019г.</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 АО «Издательство»Просвещение» г. Москва  «Основы духовно-нравственной культуры народов России. Основы мировых религиозных культур» (5 класс). Методические рекомендации к урокам «Мировые религии. Христианство» и «Мировые религии. Ислам» (2 ч) 22.10.2019г.</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5. АО «Издательство»Просвещение» г. Москва  «Учебно-методическое обеспечение образования обучающихся с задержкой психического развития» (2 ч) 05.02.2020г.</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6. ГАУ ДПО ЯО ИРО «Формирование функциональной грамотности младших школьников» 14.09.2020-09.11.2020 (36ч)</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7. ООО «Центр инновационного образования и воспитания» г. Саратов КПК «Коррекционная педагогика и особенности образования и воспитания детей с ОВЗ» (73ч) 18.11.2021</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8. ГАУ ДПО ЯО ИРО «Реализация требований обновлённых ФГОС НОО, ФГОС ООО в работе учителя» (36 ч) 01.05.2022г.-31.05.2022г.</w:t>
            </w:r>
          </w:p>
        </w:tc>
      </w:tr>
      <w:tr w:rsidR="006942CE" w:rsidRPr="006942CE" w:rsidTr="00B9746D">
        <w:trPr>
          <w:trHeight w:val="3694"/>
        </w:trPr>
        <w:tc>
          <w:tcPr>
            <w:tcW w:w="567" w:type="dxa"/>
            <w:tcBorders>
              <w:top w:val="single" w:sz="4" w:space="0" w:color="auto"/>
              <w:left w:val="single" w:sz="4" w:space="0" w:color="auto"/>
              <w:right w:val="single" w:sz="4" w:space="0" w:color="auto"/>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14</w:t>
            </w:r>
          </w:p>
        </w:tc>
        <w:tc>
          <w:tcPr>
            <w:tcW w:w="1418" w:type="dxa"/>
            <w:tcBorders>
              <w:top w:val="single" w:sz="4" w:space="0" w:color="auto"/>
              <w:left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Михайлова Елена Юрьевна</w:t>
            </w:r>
          </w:p>
        </w:tc>
        <w:tc>
          <w:tcPr>
            <w:tcW w:w="1560" w:type="dxa"/>
            <w:tcBorders>
              <w:top w:val="single" w:sz="4" w:space="0" w:color="auto"/>
              <w:left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Начальные классы</w:t>
            </w:r>
          </w:p>
          <w:p w:rsidR="006942CE" w:rsidRPr="006942CE" w:rsidRDefault="006942CE" w:rsidP="00B9746D">
            <w:pPr>
              <w:spacing w:after="0"/>
              <w:ind w:firstLine="34"/>
              <w:jc w:val="both"/>
              <w:outlineLvl w:val="0"/>
              <w:rPr>
                <w:rFonts w:ascii="Times New Roman" w:hAnsi="Times New Roman" w:cs="Times New Roman"/>
                <w:bCs/>
                <w:sz w:val="24"/>
                <w:szCs w:val="24"/>
              </w:rPr>
            </w:pPr>
          </w:p>
          <w:p w:rsidR="006942CE" w:rsidRPr="006942CE" w:rsidRDefault="006942CE" w:rsidP="00B9746D">
            <w:pPr>
              <w:spacing w:after="0"/>
              <w:ind w:firstLine="34"/>
              <w:jc w:val="both"/>
              <w:outlineLvl w:val="0"/>
              <w:rPr>
                <w:rFonts w:ascii="Times New Roman" w:hAnsi="Times New Roman" w:cs="Times New Roman"/>
                <w:bCs/>
                <w:sz w:val="24"/>
                <w:szCs w:val="24"/>
              </w:rPr>
            </w:pPr>
          </w:p>
          <w:p w:rsidR="006942CE" w:rsidRPr="006942CE" w:rsidRDefault="006942CE" w:rsidP="00B9746D">
            <w:pPr>
              <w:spacing w:after="0"/>
              <w:ind w:firstLine="34"/>
              <w:jc w:val="both"/>
              <w:outlineLvl w:val="0"/>
              <w:rPr>
                <w:rFonts w:ascii="Times New Roman" w:hAnsi="Times New Roman" w:cs="Times New Roman"/>
                <w:bCs/>
                <w:sz w:val="24"/>
                <w:szCs w:val="24"/>
              </w:rPr>
            </w:pPr>
          </w:p>
          <w:p w:rsidR="006942CE" w:rsidRPr="006942CE" w:rsidRDefault="006942CE" w:rsidP="00B9746D">
            <w:pPr>
              <w:spacing w:after="0"/>
              <w:ind w:firstLine="34"/>
              <w:jc w:val="both"/>
              <w:outlineLvl w:val="0"/>
              <w:rPr>
                <w:rFonts w:ascii="Times New Roman" w:hAnsi="Times New Roman" w:cs="Times New Roman"/>
                <w:bCs/>
                <w:sz w:val="24"/>
                <w:szCs w:val="24"/>
              </w:rPr>
            </w:pPr>
          </w:p>
          <w:p w:rsidR="006942CE" w:rsidRPr="006942CE" w:rsidRDefault="006942CE" w:rsidP="00B9746D">
            <w:pPr>
              <w:spacing w:after="0"/>
              <w:ind w:firstLine="34"/>
              <w:jc w:val="both"/>
              <w:outlineLvl w:val="0"/>
              <w:rPr>
                <w:rFonts w:ascii="Times New Roman" w:hAnsi="Times New Roman" w:cs="Times New Roman"/>
                <w:bCs/>
                <w:sz w:val="24"/>
                <w:szCs w:val="24"/>
              </w:rPr>
            </w:pPr>
          </w:p>
          <w:p w:rsidR="006942CE" w:rsidRPr="006942CE" w:rsidRDefault="006942CE" w:rsidP="00B9746D">
            <w:pPr>
              <w:spacing w:after="0"/>
              <w:ind w:firstLine="34"/>
              <w:jc w:val="both"/>
              <w:outlineLvl w:val="0"/>
              <w:rPr>
                <w:rFonts w:ascii="Times New Roman" w:hAnsi="Times New Roman" w:cs="Times New Roman"/>
                <w:bCs/>
                <w:sz w:val="24"/>
                <w:szCs w:val="24"/>
              </w:rPr>
            </w:pPr>
          </w:p>
          <w:p w:rsidR="006942CE" w:rsidRPr="006942CE" w:rsidRDefault="006942CE" w:rsidP="00B9746D">
            <w:pPr>
              <w:spacing w:after="0"/>
              <w:ind w:firstLine="34"/>
              <w:jc w:val="both"/>
              <w:outlineLvl w:val="0"/>
              <w:rPr>
                <w:rFonts w:ascii="Times New Roman" w:hAnsi="Times New Roman" w:cs="Times New Roman"/>
                <w:bCs/>
                <w:sz w:val="24"/>
                <w:szCs w:val="24"/>
              </w:rPr>
            </w:pPr>
          </w:p>
          <w:p w:rsidR="006942CE" w:rsidRPr="006942CE" w:rsidRDefault="006942CE" w:rsidP="00B9746D">
            <w:pPr>
              <w:spacing w:after="0"/>
              <w:ind w:firstLine="34"/>
              <w:jc w:val="both"/>
              <w:outlineLvl w:val="0"/>
              <w:rPr>
                <w:rFonts w:ascii="Times New Roman" w:hAnsi="Times New Roman" w:cs="Times New Roman"/>
                <w:bCs/>
                <w:sz w:val="24"/>
                <w:szCs w:val="24"/>
              </w:rPr>
            </w:pPr>
          </w:p>
          <w:p w:rsidR="006942CE" w:rsidRPr="006942CE" w:rsidRDefault="006942CE" w:rsidP="00B9746D">
            <w:pPr>
              <w:spacing w:after="0"/>
              <w:ind w:firstLine="34"/>
              <w:jc w:val="both"/>
              <w:outlineLvl w:val="0"/>
              <w:rPr>
                <w:rFonts w:ascii="Times New Roman" w:hAnsi="Times New Roman" w:cs="Times New Roman"/>
                <w:bCs/>
                <w:sz w:val="24"/>
                <w:szCs w:val="24"/>
              </w:rPr>
            </w:pPr>
          </w:p>
          <w:p w:rsidR="006942CE" w:rsidRPr="006942CE" w:rsidRDefault="006942CE" w:rsidP="00B9746D">
            <w:pPr>
              <w:spacing w:after="0"/>
              <w:ind w:firstLine="34"/>
              <w:jc w:val="both"/>
              <w:outlineLvl w:val="0"/>
              <w:rPr>
                <w:rFonts w:ascii="Times New Roman" w:hAnsi="Times New Roman" w:cs="Times New Roman"/>
                <w:bCs/>
                <w:sz w:val="24"/>
                <w:szCs w:val="24"/>
              </w:rPr>
            </w:pPr>
          </w:p>
          <w:p w:rsidR="006942CE" w:rsidRPr="006942CE" w:rsidRDefault="006942CE" w:rsidP="00B9746D">
            <w:pPr>
              <w:spacing w:after="0"/>
              <w:ind w:firstLine="34"/>
              <w:jc w:val="both"/>
              <w:outlineLvl w:val="0"/>
              <w:rPr>
                <w:rFonts w:ascii="Times New Roman" w:hAnsi="Times New Roman" w:cs="Times New Roman"/>
                <w:bCs/>
                <w:sz w:val="24"/>
                <w:szCs w:val="24"/>
              </w:rPr>
            </w:pP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w:t>
            </w:r>
          </w:p>
        </w:tc>
        <w:tc>
          <w:tcPr>
            <w:tcW w:w="6236"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 АО «Издательство»Просвещение» г. Москва  «Как оценить достижения младших школьников по математике: уровневый подход» (2 ч) 11.10.2019г.</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 ООО»</w:t>
            </w:r>
            <w:proofErr w:type="spellStart"/>
            <w:r w:rsidRPr="006942CE">
              <w:rPr>
                <w:rFonts w:ascii="Times New Roman" w:hAnsi="Times New Roman" w:cs="Times New Roman"/>
                <w:bCs/>
                <w:sz w:val="24"/>
                <w:szCs w:val="24"/>
              </w:rPr>
              <w:t>БИНОМ.Лаборатория</w:t>
            </w:r>
            <w:proofErr w:type="spellEnd"/>
            <w:r w:rsidRPr="006942CE">
              <w:rPr>
                <w:rFonts w:ascii="Times New Roman" w:hAnsi="Times New Roman" w:cs="Times New Roman"/>
                <w:bCs/>
                <w:sz w:val="24"/>
                <w:szCs w:val="24"/>
              </w:rPr>
              <w:t xml:space="preserve"> знаний» г.Москва «Устное народное творчество. Анализ малых жанров» (в рамках курса по литературному чтению УМК «ЛИДЕР-КЕЙС») (2 ч) 12.11.2019г.</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 АО «Издательство»Просвещение» г. Москва  «Русский родной язык в начальной школе» (2 ч) 10.09.2019г.</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 ООО «Центр инновационного образования и воспитания» г. Саратов КПК «Коррекционная педагогика и особенности образования и воспитания детей с ОВЗ» (73ч) 18.11.2021</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5. ГАУ ДПО ЯО ИРО «Реализация требований обновлённых ФГОС НОО, ФГОС ООО в работе учителя» (36 ч) 28.03.2022г.-31.03.2022г. </w:t>
            </w:r>
          </w:p>
        </w:tc>
      </w:tr>
      <w:tr w:rsidR="006942CE" w:rsidRPr="006942CE" w:rsidTr="00B9746D">
        <w:tc>
          <w:tcPr>
            <w:tcW w:w="567" w:type="dxa"/>
            <w:tcBorders>
              <w:top w:val="single" w:sz="4" w:space="0" w:color="auto"/>
              <w:left w:val="single" w:sz="4" w:space="0" w:color="auto"/>
              <w:bottom w:val="single" w:sz="4" w:space="0" w:color="auto"/>
              <w:right w:val="single" w:sz="4" w:space="0" w:color="auto"/>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15</w:t>
            </w:r>
          </w:p>
        </w:tc>
        <w:tc>
          <w:tcPr>
            <w:tcW w:w="1418"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Мякина Галина Павловна</w:t>
            </w:r>
          </w:p>
        </w:tc>
        <w:tc>
          <w:tcPr>
            <w:tcW w:w="1560"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Социальный педагог</w:t>
            </w:r>
          </w:p>
        </w:tc>
        <w:tc>
          <w:tcPr>
            <w:tcW w:w="6236"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 ГАУ ДПО ЯО ИРО Семинар «Эпидемиологическая ситуация по профилактике ВИЧ-инфекции в ЯО. Пути решения проблемы» (8 ч) 21.11.2019г.</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 ГАУ ДПО ЯО ИРО Всероссийская акция «Стоп ВИЧ/СПИД» 25.11-01.12.2019г.</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 ГАУ ДПО ЯО «ИРО» «Технологии защиты прав ребёнка» (36ч) 18.03.2021-15.04.2021</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4. ООО «Центр инновационного образования и воспитания» г. Саратов КПК «Коррекционная педагогика </w:t>
            </w:r>
            <w:r w:rsidRPr="006942CE">
              <w:rPr>
                <w:rFonts w:ascii="Times New Roman" w:hAnsi="Times New Roman" w:cs="Times New Roman"/>
                <w:bCs/>
                <w:sz w:val="24"/>
                <w:szCs w:val="24"/>
              </w:rPr>
              <w:lastRenderedPageBreak/>
              <w:t>и особенности образования и воспитания детей с ОВЗ» (73ч) 18.11.2021</w:t>
            </w:r>
          </w:p>
        </w:tc>
      </w:tr>
      <w:tr w:rsidR="006942CE" w:rsidRPr="006942CE" w:rsidTr="00B9746D">
        <w:tc>
          <w:tcPr>
            <w:tcW w:w="567" w:type="dxa"/>
            <w:tcBorders>
              <w:top w:val="single" w:sz="4" w:space="0" w:color="auto"/>
              <w:left w:val="single" w:sz="4" w:space="0" w:color="auto"/>
              <w:bottom w:val="single" w:sz="4" w:space="0" w:color="auto"/>
              <w:right w:val="single" w:sz="4" w:space="0" w:color="auto"/>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16</w:t>
            </w:r>
          </w:p>
        </w:tc>
        <w:tc>
          <w:tcPr>
            <w:tcW w:w="1418"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Яблокова Вероника Николаевна</w:t>
            </w:r>
          </w:p>
        </w:tc>
        <w:tc>
          <w:tcPr>
            <w:tcW w:w="1560"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Учитель начальных классов</w:t>
            </w:r>
          </w:p>
        </w:tc>
        <w:tc>
          <w:tcPr>
            <w:tcW w:w="6236"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Молодой специалист</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1. АО «Издательство»Просвещение» г. Москва  «Учебно-методическое обеспечение образования обучающихся с </w:t>
            </w:r>
            <w:proofErr w:type="spellStart"/>
            <w:r w:rsidRPr="006942CE">
              <w:rPr>
                <w:rFonts w:ascii="Times New Roman" w:hAnsi="Times New Roman" w:cs="Times New Roman"/>
                <w:bCs/>
                <w:sz w:val="24"/>
                <w:szCs w:val="24"/>
              </w:rPr>
              <w:t>зедержкой</w:t>
            </w:r>
            <w:proofErr w:type="spellEnd"/>
            <w:r w:rsidRPr="006942CE">
              <w:rPr>
                <w:rFonts w:ascii="Times New Roman" w:hAnsi="Times New Roman" w:cs="Times New Roman"/>
                <w:bCs/>
                <w:sz w:val="24"/>
                <w:szCs w:val="24"/>
              </w:rPr>
              <w:t xml:space="preserve"> психического развития» (2 ч) 05.02.2020г.</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 ГАУ ДПО ЯО ИРО «Формирование функциональной грамотности младших школьников» 14.09.2020-09.11.2020 (36ч)</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 ООО «Центр инновационного образования и воспитания» г. Саратов КПК «Коррекционная педагогика и особенности образования и воспитания детей с ОВЗ» (73ч) 18.11.2021</w:t>
            </w:r>
          </w:p>
        </w:tc>
      </w:tr>
      <w:tr w:rsidR="006942CE" w:rsidRPr="006942CE" w:rsidTr="00B9746D">
        <w:tc>
          <w:tcPr>
            <w:tcW w:w="567" w:type="dxa"/>
            <w:tcBorders>
              <w:top w:val="single" w:sz="4" w:space="0" w:color="auto"/>
              <w:left w:val="single" w:sz="4" w:space="0" w:color="auto"/>
              <w:bottom w:val="single" w:sz="4" w:space="0" w:color="auto"/>
              <w:right w:val="single" w:sz="4" w:space="0" w:color="auto"/>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17</w:t>
            </w:r>
          </w:p>
        </w:tc>
        <w:tc>
          <w:tcPr>
            <w:tcW w:w="1418"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Бурова Анна Алексеевна</w:t>
            </w:r>
          </w:p>
        </w:tc>
        <w:tc>
          <w:tcPr>
            <w:tcW w:w="1560"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Учитель физической культуры</w:t>
            </w:r>
          </w:p>
        </w:tc>
        <w:tc>
          <w:tcPr>
            <w:tcW w:w="6236" w:type="dxa"/>
            <w:tcBorders>
              <w:top w:val="single" w:sz="4" w:space="0" w:color="auto"/>
              <w:left w:val="single" w:sz="4" w:space="0" w:color="auto"/>
              <w:bottom w:val="single" w:sz="4" w:space="0" w:color="auto"/>
              <w:right w:val="single" w:sz="4" w:space="0" w:color="auto"/>
            </w:tcBorders>
          </w:tcPr>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Молодой специалист</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 АО «Издательство «Просвещение» г. Москва  «Учебно-методическое обеспечение образования обучающихся с задержкой психического развития» (2 ч) 05.02.2020г.</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2. ГАОУ ТО ДПО «Тюменский областной государственный институт развития регионального образования» проект «Континуум современного физкультурного образования: возможности, перспективы, эффективные практики» 2ч, 26.10 2020 </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 ООО «Центр инновационного образования и воспитания» г. Саратов КПК «Коррекционная педагогика и особенности образования и воспитания детей с ОВЗ» (73ч) 18.11.2021</w:t>
            </w:r>
          </w:p>
          <w:p w:rsidR="006942CE" w:rsidRPr="006942CE" w:rsidRDefault="006942CE" w:rsidP="00B9746D">
            <w:pPr>
              <w:spacing w:after="0"/>
              <w:ind w:firstLine="34"/>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 ГАУ ДПО ЯО ИРО «Реализация требований обновлённых ФГОС НОО, ФГОС ООО в работе учителя» (36 ч) 01.05.2022г.-31.05.2022г.</w:t>
            </w:r>
          </w:p>
        </w:tc>
      </w:tr>
    </w:tbl>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обеспечение оптимального вхождения работников образования в систему ценностей современного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w:t>
      </w:r>
      <w:r w:rsidRPr="006942CE">
        <w:rPr>
          <w:rFonts w:ascii="Times New Roman" w:hAnsi="Times New Roman" w:cs="Times New Roman"/>
          <w:bCs/>
          <w:sz w:val="24"/>
          <w:szCs w:val="24"/>
        </w:rPr>
        <w:lastRenderedPageBreak/>
        <w:t xml:space="preserve">работы, обеспечивающая сопровождение деятельности педагогов на всех этапах реализации требований ФГОС начального общего образования.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Актуальные вопросы реализации программы начального общего образования рассматриваются школьными методическими объединениями, действующими в МОУ СОШ №2, а также методическими и учебно-методическими объединениями в сфере общего образования, действующими на муниципальном и региональном уровнях. В школе ежегодно составляется план методической работы, в котором конкретизируются приоритетные направления развития, виды деятельности ШМО, темы и формы методической работы педагогов.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Педагогическими работниками МОУ СОШ №2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проводится на заседаниях ШМО.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Педагоги школы активно взаимодействуют с другими образовательными организациями, получают методическую поддержку, оперативно консультируются по вопросам реализации ООП НОО, использования инновационного опыта, участвуют в проведении комплексных мониторинговых исследованиях результатов образовательной деятельности и эффективности инноваций.</w:t>
      </w:r>
    </w:p>
    <w:p w:rsidR="006942CE" w:rsidRPr="006942CE" w:rsidRDefault="006942CE" w:rsidP="006942CE">
      <w:pPr>
        <w:spacing w:after="0"/>
        <w:ind w:firstLine="567"/>
        <w:jc w:val="both"/>
        <w:outlineLvl w:val="0"/>
        <w:rPr>
          <w:rFonts w:ascii="Times New Roman" w:hAnsi="Times New Roman" w:cs="Times New Roman"/>
          <w:bCs/>
          <w:sz w:val="24"/>
          <w:szCs w:val="24"/>
        </w:rPr>
      </w:pPr>
    </w:p>
    <w:tbl>
      <w:tblPr>
        <w:tblW w:w="0" w:type="auto"/>
        <w:tblInd w:w="113" w:type="dxa"/>
        <w:tblLayout w:type="fixed"/>
        <w:tblCellMar>
          <w:left w:w="0" w:type="dxa"/>
          <w:right w:w="0" w:type="dxa"/>
        </w:tblCellMar>
        <w:tblLook w:val="0000"/>
      </w:tblPr>
      <w:tblGrid>
        <w:gridCol w:w="510"/>
        <w:gridCol w:w="4026"/>
        <w:gridCol w:w="2552"/>
        <w:gridCol w:w="2268"/>
      </w:tblGrid>
      <w:tr w:rsidR="006942CE" w:rsidRPr="006942CE" w:rsidTr="006942CE">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w:t>
            </w:r>
          </w:p>
        </w:tc>
        <w:tc>
          <w:tcPr>
            <w:tcW w:w="40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3A742E">
            <w:pPr>
              <w:spacing w:after="0"/>
              <w:ind w:firstLine="86"/>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Методическая </w:t>
            </w:r>
            <w:r w:rsidRPr="006942CE">
              <w:rPr>
                <w:rFonts w:ascii="Times New Roman" w:hAnsi="Times New Roman" w:cs="Times New Roman"/>
                <w:b/>
                <w:bCs/>
                <w:sz w:val="24"/>
                <w:szCs w:val="24"/>
              </w:rPr>
              <w:br/>
              <w:t>тема</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3A742E">
            <w:pPr>
              <w:spacing w:after="0"/>
              <w:ind w:firstLine="86"/>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Раздел </w:t>
            </w:r>
            <w:r w:rsidRPr="006942CE">
              <w:rPr>
                <w:rFonts w:ascii="Times New Roman" w:hAnsi="Times New Roman" w:cs="Times New Roman"/>
                <w:b/>
                <w:bCs/>
                <w:sz w:val="24"/>
                <w:szCs w:val="24"/>
              </w:rPr>
              <w:br/>
              <w:t xml:space="preserve">образовательной программы, связанный </w:t>
            </w:r>
            <w:r w:rsidRPr="006942CE">
              <w:rPr>
                <w:rFonts w:ascii="Times New Roman" w:hAnsi="Times New Roman" w:cs="Times New Roman"/>
                <w:b/>
                <w:bCs/>
                <w:sz w:val="24"/>
                <w:szCs w:val="24"/>
              </w:rPr>
              <w:br/>
              <w:t>с методической темой</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3A742E">
            <w:pPr>
              <w:spacing w:after="0"/>
              <w:ind w:firstLine="86"/>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ФИО педагога, разрабатывающего </w:t>
            </w:r>
            <w:r w:rsidRPr="006942CE">
              <w:rPr>
                <w:rFonts w:ascii="Times New Roman" w:hAnsi="Times New Roman" w:cs="Times New Roman"/>
                <w:b/>
                <w:bCs/>
                <w:sz w:val="24"/>
                <w:szCs w:val="24"/>
              </w:rPr>
              <w:br/>
              <w:t>методическую тему</w:t>
            </w:r>
          </w:p>
        </w:tc>
      </w:tr>
      <w:tr w:rsidR="006942CE" w:rsidRPr="006942CE" w:rsidTr="006942CE">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B9746D"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1</w:t>
            </w:r>
            <w:r w:rsidR="006942CE" w:rsidRPr="006942CE">
              <w:rPr>
                <w:rFonts w:ascii="Times New Roman" w:hAnsi="Times New Roman" w:cs="Times New Roman"/>
                <w:bCs/>
                <w:sz w:val="24"/>
                <w:szCs w:val="24"/>
              </w:rPr>
              <w:t>1</w:t>
            </w:r>
          </w:p>
        </w:tc>
        <w:tc>
          <w:tcPr>
            <w:tcW w:w="402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3A742E">
            <w:pPr>
              <w:spacing w:after="0"/>
              <w:ind w:firstLine="86"/>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«Применение дистанционных образовательных технологий на уроках в начальной школе»</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3A742E">
            <w:pPr>
              <w:spacing w:after="0"/>
              <w:ind w:firstLine="86"/>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Программа формирования универсальных учебных действий у обучающихся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3A742E">
            <w:pPr>
              <w:spacing w:after="0"/>
              <w:ind w:firstLine="86"/>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Яблокова В.Н.</w:t>
            </w:r>
          </w:p>
        </w:tc>
      </w:tr>
      <w:tr w:rsidR="006942CE" w:rsidRPr="006942CE" w:rsidTr="006942CE">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B9746D"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2</w:t>
            </w:r>
            <w:r w:rsidR="006942CE" w:rsidRPr="006942CE">
              <w:rPr>
                <w:rFonts w:ascii="Times New Roman" w:hAnsi="Times New Roman" w:cs="Times New Roman"/>
                <w:bCs/>
                <w:sz w:val="24"/>
                <w:szCs w:val="24"/>
              </w:rPr>
              <w:t>2</w:t>
            </w:r>
          </w:p>
        </w:tc>
        <w:tc>
          <w:tcPr>
            <w:tcW w:w="402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3A742E">
            <w:pPr>
              <w:spacing w:after="0"/>
              <w:ind w:firstLine="86"/>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«Приемы формирования мотивации учащихся на уроках обучения грамоте»</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3A742E">
            <w:pPr>
              <w:spacing w:after="0"/>
              <w:ind w:firstLine="86"/>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Программа формирования универсальных учебных действий у обучающихся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3A742E">
            <w:pPr>
              <w:spacing w:after="0"/>
              <w:ind w:firstLine="86"/>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Козлова О.Я.</w:t>
            </w:r>
          </w:p>
        </w:tc>
      </w:tr>
      <w:tr w:rsidR="006942CE" w:rsidRPr="006942CE" w:rsidTr="006942CE">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B9746D"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3</w:t>
            </w:r>
            <w:r w:rsidR="006942CE" w:rsidRPr="006942CE">
              <w:rPr>
                <w:rFonts w:ascii="Times New Roman" w:hAnsi="Times New Roman" w:cs="Times New Roman"/>
                <w:bCs/>
                <w:sz w:val="24"/>
                <w:szCs w:val="24"/>
              </w:rPr>
              <w:t>3</w:t>
            </w:r>
          </w:p>
        </w:tc>
        <w:tc>
          <w:tcPr>
            <w:tcW w:w="402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3A742E">
            <w:pPr>
              <w:spacing w:after="0"/>
              <w:ind w:firstLine="86"/>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«Приемы работы над развитием функциональной грамотности на уроках математики»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3A742E">
            <w:pPr>
              <w:spacing w:after="0"/>
              <w:ind w:firstLine="86"/>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Программа формирования универсальных учебных действий у обучающихся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3A742E">
            <w:pPr>
              <w:spacing w:after="0"/>
              <w:ind w:firstLine="86"/>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Михайлова Е.Ю.</w:t>
            </w:r>
          </w:p>
        </w:tc>
      </w:tr>
      <w:tr w:rsidR="006942CE" w:rsidRPr="006942CE" w:rsidTr="006942CE">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B9746D"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4</w:t>
            </w:r>
            <w:r w:rsidR="006942CE" w:rsidRPr="006942CE">
              <w:rPr>
                <w:rFonts w:ascii="Times New Roman" w:hAnsi="Times New Roman" w:cs="Times New Roman"/>
                <w:bCs/>
                <w:sz w:val="24"/>
                <w:szCs w:val="24"/>
              </w:rPr>
              <w:t>4</w:t>
            </w:r>
          </w:p>
        </w:tc>
        <w:tc>
          <w:tcPr>
            <w:tcW w:w="402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3A742E">
            <w:pPr>
              <w:spacing w:after="0"/>
              <w:ind w:firstLine="86"/>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«Интегрированные уроки в процессе обучения с детьми ОВЗ»</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3A742E" w:rsidP="003A742E">
            <w:pPr>
              <w:spacing w:after="0"/>
              <w:ind w:firstLine="86"/>
              <w:jc w:val="both"/>
              <w:outlineLvl w:val="0"/>
              <w:rPr>
                <w:rFonts w:ascii="Times New Roman" w:hAnsi="Times New Roman" w:cs="Times New Roman"/>
                <w:bCs/>
                <w:sz w:val="24"/>
                <w:szCs w:val="24"/>
              </w:rPr>
            </w:pPr>
            <w:r w:rsidRPr="002E5511">
              <w:rPr>
                <w:rFonts w:ascii="Times New Roman" w:hAnsi="Times New Roman" w:cs="Times New Roman"/>
                <w:bCs/>
                <w:sz w:val="24"/>
                <w:szCs w:val="24"/>
              </w:rPr>
              <w:t>Программа коррекционной работы</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3A742E">
            <w:pPr>
              <w:spacing w:after="0"/>
              <w:ind w:firstLine="86"/>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Румянцева Т.В.</w:t>
            </w:r>
          </w:p>
        </w:tc>
      </w:tr>
    </w:tbl>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
          <w:bCs/>
          <w:i/>
          <w:sz w:val="24"/>
          <w:szCs w:val="24"/>
        </w:rPr>
      </w:pPr>
      <w:r w:rsidRPr="006942CE">
        <w:rPr>
          <w:rFonts w:ascii="Times New Roman" w:hAnsi="Times New Roman" w:cs="Times New Roman"/>
          <w:b/>
          <w:bCs/>
          <w:sz w:val="24"/>
          <w:szCs w:val="24"/>
        </w:rPr>
        <w:t xml:space="preserve"> </w:t>
      </w:r>
      <w:r w:rsidRPr="006942CE">
        <w:rPr>
          <w:rFonts w:ascii="Times New Roman" w:hAnsi="Times New Roman" w:cs="Times New Roman"/>
          <w:b/>
          <w:bCs/>
          <w:i/>
          <w:sz w:val="24"/>
          <w:szCs w:val="24"/>
        </w:rPr>
        <w:t>Финансово-экономические условия реализации образовательной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МОУ СОШ №2.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МОУ СОШ №2 осуществляется в соответствии с нормативами, определяемыми органами государственной власти субъектов Российской Федерации.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расходы на оплату труда работников, участвующих в разработке и реализации образовательной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расходы на приобретение учебников и учебных пособий, средств обучения;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прочие расходы (за исключением расходов на содержание зданий и оплату коммунальных услуг, осуществляемых из местных бюджетов).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r w:rsidRPr="006942CE">
        <w:rPr>
          <w:rFonts w:ascii="Times New Roman" w:hAnsi="Times New Roman" w:cs="Times New Roman"/>
          <w:bCs/>
          <w:sz w:val="24"/>
          <w:szCs w:val="24"/>
        </w:rPr>
        <w:lastRenderedPageBreak/>
        <w:t>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МОУ СОШ №2 самостоятельно принимает решение в части направления и расходования средств государственного (муниципального) задания,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Формирование фонда оплаты труда МОУ СОШ №2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Ярославской области,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Размеры, порядок и условия осуществления стимулирующих выплат определяются локальными нормативными актами МОУ СОШ №2.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w:t>
      </w:r>
      <w:r w:rsidRPr="006942CE">
        <w:rPr>
          <w:rFonts w:ascii="Times New Roman" w:hAnsi="Times New Roman" w:cs="Times New Roman"/>
          <w:bCs/>
          <w:sz w:val="24"/>
          <w:szCs w:val="24"/>
        </w:rPr>
        <w:lastRenderedPageBreak/>
        <w:t xml:space="preserve">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rsidRPr="006942CE">
        <w:rPr>
          <w:rFonts w:ascii="Times New Roman" w:hAnsi="Times New Roman" w:cs="Times New Roman"/>
          <w:bCs/>
          <w:sz w:val="24"/>
          <w:szCs w:val="24"/>
        </w:rPr>
        <w:t>здоровьесберегающих</w:t>
      </w:r>
      <w:proofErr w:type="spellEnd"/>
      <w:r w:rsidRPr="006942CE">
        <w:rPr>
          <w:rFonts w:ascii="Times New Roman" w:hAnsi="Times New Roman" w:cs="Times New Roman"/>
          <w:bCs/>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МОУ СОШ №2 самостоятельно определяет: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соотношение базовой и стимулирующей частей фонда оплаты труда;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соотношение общей и специальной частей внутри базовой части фонда оплаты труда;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(педагогического совета).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МОУ СОШ №2 разрабатывает финансовый механизм взаимодействия между школой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Взаимодействие осуществляется: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Календарный учебный график реализации образовательной программы,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lastRenderedPageBreak/>
        <w:t>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Финансовое обеспечение оказания государственных услуг осуществляется в пределах бюджетных ассигнований, предусмотренных МОУ СОШ №2 на очередной финансовый год.</w:t>
      </w:r>
    </w:p>
    <w:p w:rsidR="00005028" w:rsidRPr="00005028" w:rsidRDefault="005C34A6" w:rsidP="00005028">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p>
    <w:p w:rsidR="00005028" w:rsidRDefault="00005028" w:rsidP="007212EE">
      <w:pPr>
        <w:spacing w:after="0"/>
        <w:ind w:firstLine="567"/>
        <w:jc w:val="both"/>
        <w:outlineLvl w:val="0"/>
        <w:rPr>
          <w:rFonts w:ascii="Times New Roman" w:hAnsi="Times New Roman" w:cs="Times New Roman"/>
          <w:b/>
          <w:bCs/>
          <w:sz w:val="24"/>
          <w:szCs w:val="24"/>
        </w:rPr>
      </w:pPr>
    </w:p>
    <w:p w:rsidR="00005028" w:rsidRPr="00005028" w:rsidRDefault="00005028" w:rsidP="007212EE">
      <w:pPr>
        <w:spacing w:after="0"/>
        <w:ind w:firstLine="567"/>
        <w:jc w:val="both"/>
        <w:outlineLvl w:val="0"/>
        <w:rPr>
          <w:rFonts w:ascii="Times New Roman" w:hAnsi="Times New Roman" w:cs="Times New Roman"/>
          <w:bCs/>
          <w:sz w:val="24"/>
          <w:szCs w:val="24"/>
        </w:rPr>
      </w:pPr>
    </w:p>
    <w:sectPr w:rsidR="00005028" w:rsidRPr="00005028" w:rsidSect="00E85806">
      <w:footerReference w:type="default" r:id="rId30"/>
      <w:pgSz w:w="11909" w:h="16834"/>
      <w:pgMar w:top="709" w:right="1255" w:bottom="720" w:left="968"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4A4" w:rsidRDefault="004544A4">
      <w:pPr>
        <w:spacing w:after="0" w:line="240" w:lineRule="auto"/>
      </w:pPr>
      <w:r>
        <w:separator/>
      </w:r>
    </w:p>
  </w:endnote>
  <w:endnote w:type="continuationSeparator" w:id="1">
    <w:p w:rsidR="004544A4" w:rsidRDefault="004544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alibri"/>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SchoolBookSanPin-BoldItalic">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MingLiU">
    <w:altName w:val="ІУ©ъЕй"/>
    <w:panose1 w:val="02020509000000000000"/>
    <w:charset w:val="88"/>
    <w:family w:val="modern"/>
    <w:pitch w:val="fixed"/>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5F7" w:rsidRDefault="000A41D9">
    <w:pPr>
      <w:pStyle w:val="afa"/>
      <w:jc w:val="center"/>
    </w:pPr>
    <w:fldSimple w:instr=" PAGE   \* MERGEFORMAT ">
      <w:r w:rsidR="00452336">
        <w:rPr>
          <w:noProof/>
        </w:rPr>
        <w:t>291</w:t>
      </w:r>
    </w:fldSimple>
  </w:p>
  <w:p w:rsidR="00C605F7" w:rsidRDefault="00C605F7">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4A4" w:rsidRDefault="004544A4">
      <w:pPr>
        <w:spacing w:after="0" w:line="240" w:lineRule="auto"/>
      </w:pPr>
      <w:r>
        <w:separator/>
      </w:r>
    </w:p>
  </w:footnote>
  <w:footnote w:type="continuationSeparator" w:id="1">
    <w:p w:rsidR="004544A4" w:rsidRDefault="004544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1">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2">
    <w:nsid w:val="0026543E"/>
    <w:multiLevelType w:val="hybridMultilevel"/>
    <w:tmpl w:val="3CE6D018"/>
    <w:lvl w:ilvl="0" w:tplc="AD9A6A44">
      <w:start w:val="1"/>
      <w:numFmt w:val="decimal"/>
      <w:lvlText w:val="%1)"/>
      <w:lvlJc w:val="left"/>
      <w:pPr>
        <w:ind w:left="1582" w:hanging="291"/>
      </w:pPr>
      <w:rPr>
        <w:rFonts w:ascii="Times New Roman" w:eastAsia="Times New Roman" w:hAnsi="Times New Roman" w:cs="Times New Roman" w:hint="default"/>
        <w:w w:val="100"/>
        <w:sz w:val="24"/>
        <w:szCs w:val="24"/>
        <w:lang w:val="ru-RU" w:eastAsia="en-US" w:bidi="ar-SA"/>
      </w:rPr>
    </w:lvl>
    <w:lvl w:ilvl="1" w:tplc="44C8125C">
      <w:start w:val="1"/>
      <w:numFmt w:val="decimal"/>
      <w:lvlText w:val="%2)"/>
      <w:lvlJc w:val="left"/>
      <w:pPr>
        <w:ind w:left="1582" w:hanging="360"/>
      </w:pPr>
      <w:rPr>
        <w:rFonts w:ascii="Times New Roman" w:eastAsia="Times New Roman" w:hAnsi="Times New Roman" w:cs="Times New Roman" w:hint="default"/>
        <w:w w:val="99"/>
        <w:sz w:val="24"/>
        <w:szCs w:val="24"/>
        <w:lang w:val="ru-RU" w:eastAsia="en-US" w:bidi="ar-SA"/>
      </w:rPr>
    </w:lvl>
    <w:lvl w:ilvl="2" w:tplc="9E8E1592">
      <w:numFmt w:val="bullet"/>
      <w:lvlText w:val="•"/>
      <w:lvlJc w:val="left"/>
      <w:pPr>
        <w:ind w:left="3617" w:hanging="360"/>
      </w:pPr>
      <w:rPr>
        <w:rFonts w:hint="default"/>
        <w:lang w:val="ru-RU" w:eastAsia="en-US" w:bidi="ar-SA"/>
      </w:rPr>
    </w:lvl>
    <w:lvl w:ilvl="3" w:tplc="F09E8F2E">
      <w:numFmt w:val="bullet"/>
      <w:lvlText w:val="•"/>
      <w:lvlJc w:val="left"/>
      <w:pPr>
        <w:ind w:left="4635" w:hanging="360"/>
      </w:pPr>
      <w:rPr>
        <w:rFonts w:hint="default"/>
        <w:lang w:val="ru-RU" w:eastAsia="en-US" w:bidi="ar-SA"/>
      </w:rPr>
    </w:lvl>
    <w:lvl w:ilvl="4" w:tplc="59687B76">
      <w:numFmt w:val="bullet"/>
      <w:lvlText w:val="•"/>
      <w:lvlJc w:val="left"/>
      <w:pPr>
        <w:ind w:left="5654" w:hanging="360"/>
      </w:pPr>
      <w:rPr>
        <w:rFonts w:hint="default"/>
        <w:lang w:val="ru-RU" w:eastAsia="en-US" w:bidi="ar-SA"/>
      </w:rPr>
    </w:lvl>
    <w:lvl w:ilvl="5" w:tplc="D4C079E4">
      <w:numFmt w:val="bullet"/>
      <w:lvlText w:val="•"/>
      <w:lvlJc w:val="left"/>
      <w:pPr>
        <w:ind w:left="6673" w:hanging="360"/>
      </w:pPr>
      <w:rPr>
        <w:rFonts w:hint="default"/>
        <w:lang w:val="ru-RU" w:eastAsia="en-US" w:bidi="ar-SA"/>
      </w:rPr>
    </w:lvl>
    <w:lvl w:ilvl="6" w:tplc="88E41AE8">
      <w:numFmt w:val="bullet"/>
      <w:lvlText w:val="•"/>
      <w:lvlJc w:val="left"/>
      <w:pPr>
        <w:ind w:left="7691" w:hanging="360"/>
      </w:pPr>
      <w:rPr>
        <w:rFonts w:hint="default"/>
        <w:lang w:val="ru-RU" w:eastAsia="en-US" w:bidi="ar-SA"/>
      </w:rPr>
    </w:lvl>
    <w:lvl w:ilvl="7" w:tplc="9A82E31A">
      <w:numFmt w:val="bullet"/>
      <w:lvlText w:val="•"/>
      <w:lvlJc w:val="left"/>
      <w:pPr>
        <w:ind w:left="8710" w:hanging="360"/>
      </w:pPr>
      <w:rPr>
        <w:rFonts w:hint="default"/>
        <w:lang w:val="ru-RU" w:eastAsia="en-US" w:bidi="ar-SA"/>
      </w:rPr>
    </w:lvl>
    <w:lvl w:ilvl="8" w:tplc="EAE85878">
      <w:numFmt w:val="bullet"/>
      <w:lvlText w:val="•"/>
      <w:lvlJc w:val="left"/>
      <w:pPr>
        <w:ind w:left="9729" w:hanging="360"/>
      </w:pPr>
      <w:rPr>
        <w:rFonts w:hint="default"/>
        <w:lang w:val="ru-RU" w:eastAsia="en-US" w:bidi="ar-SA"/>
      </w:rPr>
    </w:lvl>
  </w:abstractNum>
  <w:abstractNum w:abstractNumId="13">
    <w:nsid w:val="011B153C"/>
    <w:multiLevelType w:val="hybridMultilevel"/>
    <w:tmpl w:val="96769144"/>
    <w:lvl w:ilvl="0" w:tplc="8BA480CA">
      <w:start w:val="1"/>
      <w:numFmt w:val="decimal"/>
      <w:lvlText w:val="%1)"/>
      <w:lvlJc w:val="left"/>
      <w:pPr>
        <w:ind w:left="1582" w:hanging="396"/>
      </w:pPr>
      <w:rPr>
        <w:rFonts w:ascii="Times New Roman" w:eastAsia="Times New Roman" w:hAnsi="Times New Roman" w:cs="Times New Roman" w:hint="default"/>
        <w:w w:val="99"/>
        <w:sz w:val="24"/>
        <w:szCs w:val="24"/>
        <w:lang w:val="ru-RU" w:eastAsia="en-US" w:bidi="ar-SA"/>
      </w:rPr>
    </w:lvl>
    <w:lvl w:ilvl="1" w:tplc="564615C0">
      <w:numFmt w:val="bullet"/>
      <w:lvlText w:val="•"/>
      <w:lvlJc w:val="left"/>
      <w:pPr>
        <w:ind w:left="2598" w:hanging="396"/>
      </w:pPr>
      <w:rPr>
        <w:rFonts w:hint="default"/>
        <w:lang w:val="ru-RU" w:eastAsia="en-US" w:bidi="ar-SA"/>
      </w:rPr>
    </w:lvl>
    <w:lvl w:ilvl="2" w:tplc="CD4A3D92">
      <w:numFmt w:val="bullet"/>
      <w:lvlText w:val="•"/>
      <w:lvlJc w:val="left"/>
      <w:pPr>
        <w:ind w:left="3617" w:hanging="396"/>
      </w:pPr>
      <w:rPr>
        <w:rFonts w:hint="default"/>
        <w:lang w:val="ru-RU" w:eastAsia="en-US" w:bidi="ar-SA"/>
      </w:rPr>
    </w:lvl>
    <w:lvl w:ilvl="3" w:tplc="9692FD54">
      <w:numFmt w:val="bullet"/>
      <w:lvlText w:val="•"/>
      <w:lvlJc w:val="left"/>
      <w:pPr>
        <w:ind w:left="4635" w:hanging="396"/>
      </w:pPr>
      <w:rPr>
        <w:rFonts w:hint="default"/>
        <w:lang w:val="ru-RU" w:eastAsia="en-US" w:bidi="ar-SA"/>
      </w:rPr>
    </w:lvl>
    <w:lvl w:ilvl="4" w:tplc="38A224E4">
      <w:numFmt w:val="bullet"/>
      <w:lvlText w:val="•"/>
      <w:lvlJc w:val="left"/>
      <w:pPr>
        <w:ind w:left="5654" w:hanging="396"/>
      </w:pPr>
      <w:rPr>
        <w:rFonts w:hint="default"/>
        <w:lang w:val="ru-RU" w:eastAsia="en-US" w:bidi="ar-SA"/>
      </w:rPr>
    </w:lvl>
    <w:lvl w:ilvl="5" w:tplc="AE52FDD2">
      <w:numFmt w:val="bullet"/>
      <w:lvlText w:val="•"/>
      <w:lvlJc w:val="left"/>
      <w:pPr>
        <w:ind w:left="6673" w:hanging="396"/>
      </w:pPr>
      <w:rPr>
        <w:rFonts w:hint="default"/>
        <w:lang w:val="ru-RU" w:eastAsia="en-US" w:bidi="ar-SA"/>
      </w:rPr>
    </w:lvl>
    <w:lvl w:ilvl="6" w:tplc="074086F6">
      <w:numFmt w:val="bullet"/>
      <w:lvlText w:val="•"/>
      <w:lvlJc w:val="left"/>
      <w:pPr>
        <w:ind w:left="7691" w:hanging="396"/>
      </w:pPr>
      <w:rPr>
        <w:rFonts w:hint="default"/>
        <w:lang w:val="ru-RU" w:eastAsia="en-US" w:bidi="ar-SA"/>
      </w:rPr>
    </w:lvl>
    <w:lvl w:ilvl="7" w:tplc="18CCC234">
      <w:numFmt w:val="bullet"/>
      <w:lvlText w:val="•"/>
      <w:lvlJc w:val="left"/>
      <w:pPr>
        <w:ind w:left="8710" w:hanging="396"/>
      </w:pPr>
      <w:rPr>
        <w:rFonts w:hint="default"/>
        <w:lang w:val="ru-RU" w:eastAsia="en-US" w:bidi="ar-SA"/>
      </w:rPr>
    </w:lvl>
    <w:lvl w:ilvl="8" w:tplc="CDA850CC">
      <w:numFmt w:val="bullet"/>
      <w:lvlText w:val="•"/>
      <w:lvlJc w:val="left"/>
      <w:pPr>
        <w:ind w:left="9729" w:hanging="396"/>
      </w:pPr>
      <w:rPr>
        <w:rFonts w:hint="default"/>
        <w:lang w:val="ru-RU" w:eastAsia="en-US" w:bidi="ar-SA"/>
      </w:rPr>
    </w:lvl>
  </w:abstractNum>
  <w:abstractNum w:abstractNumId="14">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
    <w:nsid w:val="0DD6026C"/>
    <w:multiLevelType w:val="hybridMultilevel"/>
    <w:tmpl w:val="27C643FA"/>
    <w:lvl w:ilvl="0" w:tplc="2A66D72C">
      <w:numFmt w:val="bullet"/>
      <w:lvlText w:val="-"/>
      <w:lvlJc w:val="left"/>
      <w:pPr>
        <w:ind w:left="279" w:hanging="176"/>
      </w:pPr>
      <w:rPr>
        <w:rFonts w:ascii="Times New Roman" w:eastAsia="Times New Roman" w:hAnsi="Times New Roman" w:cs="Times New Roman" w:hint="default"/>
        <w:w w:val="99"/>
        <w:sz w:val="24"/>
        <w:szCs w:val="24"/>
        <w:lang w:val="ru-RU" w:eastAsia="en-US" w:bidi="ar-SA"/>
      </w:rPr>
    </w:lvl>
    <w:lvl w:ilvl="1" w:tplc="6CB26F1E">
      <w:numFmt w:val="bullet"/>
      <w:lvlText w:val="•"/>
      <w:lvlJc w:val="left"/>
      <w:pPr>
        <w:ind w:left="718" w:hanging="176"/>
      </w:pPr>
      <w:rPr>
        <w:rFonts w:hint="default"/>
        <w:lang w:val="ru-RU" w:eastAsia="en-US" w:bidi="ar-SA"/>
      </w:rPr>
    </w:lvl>
    <w:lvl w:ilvl="2" w:tplc="3334C3C2">
      <w:numFmt w:val="bullet"/>
      <w:lvlText w:val="•"/>
      <w:lvlJc w:val="left"/>
      <w:pPr>
        <w:ind w:left="1157" w:hanging="176"/>
      </w:pPr>
      <w:rPr>
        <w:rFonts w:hint="default"/>
        <w:lang w:val="ru-RU" w:eastAsia="en-US" w:bidi="ar-SA"/>
      </w:rPr>
    </w:lvl>
    <w:lvl w:ilvl="3" w:tplc="76FAB3C6">
      <w:numFmt w:val="bullet"/>
      <w:lvlText w:val="•"/>
      <w:lvlJc w:val="left"/>
      <w:pPr>
        <w:ind w:left="1595" w:hanging="176"/>
      </w:pPr>
      <w:rPr>
        <w:rFonts w:hint="default"/>
        <w:lang w:val="ru-RU" w:eastAsia="en-US" w:bidi="ar-SA"/>
      </w:rPr>
    </w:lvl>
    <w:lvl w:ilvl="4" w:tplc="514E7CAE">
      <w:numFmt w:val="bullet"/>
      <w:lvlText w:val="•"/>
      <w:lvlJc w:val="left"/>
      <w:pPr>
        <w:ind w:left="2034" w:hanging="176"/>
      </w:pPr>
      <w:rPr>
        <w:rFonts w:hint="default"/>
        <w:lang w:val="ru-RU" w:eastAsia="en-US" w:bidi="ar-SA"/>
      </w:rPr>
    </w:lvl>
    <w:lvl w:ilvl="5" w:tplc="9E3CCF12">
      <w:numFmt w:val="bullet"/>
      <w:lvlText w:val="•"/>
      <w:lvlJc w:val="left"/>
      <w:pPr>
        <w:ind w:left="2473" w:hanging="176"/>
      </w:pPr>
      <w:rPr>
        <w:rFonts w:hint="default"/>
        <w:lang w:val="ru-RU" w:eastAsia="en-US" w:bidi="ar-SA"/>
      </w:rPr>
    </w:lvl>
    <w:lvl w:ilvl="6" w:tplc="5CF480F2">
      <w:numFmt w:val="bullet"/>
      <w:lvlText w:val="•"/>
      <w:lvlJc w:val="left"/>
      <w:pPr>
        <w:ind w:left="2911" w:hanging="176"/>
      </w:pPr>
      <w:rPr>
        <w:rFonts w:hint="default"/>
        <w:lang w:val="ru-RU" w:eastAsia="en-US" w:bidi="ar-SA"/>
      </w:rPr>
    </w:lvl>
    <w:lvl w:ilvl="7" w:tplc="52D41D7A">
      <w:numFmt w:val="bullet"/>
      <w:lvlText w:val="•"/>
      <w:lvlJc w:val="left"/>
      <w:pPr>
        <w:ind w:left="3350" w:hanging="176"/>
      </w:pPr>
      <w:rPr>
        <w:rFonts w:hint="default"/>
        <w:lang w:val="ru-RU" w:eastAsia="en-US" w:bidi="ar-SA"/>
      </w:rPr>
    </w:lvl>
    <w:lvl w:ilvl="8" w:tplc="4B58D166">
      <w:numFmt w:val="bullet"/>
      <w:lvlText w:val="•"/>
      <w:lvlJc w:val="left"/>
      <w:pPr>
        <w:ind w:left="3788" w:hanging="176"/>
      </w:pPr>
      <w:rPr>
        <w:rFonts w:hint="default"/>
        <w:lang w:val="ru-RU" w:eastAsia="en-US" w:bidi="ar-SA"/>
      </w:rPr>
    </w:lvl>
  </w:abstractNum>
  <w:abstractNum w:abstractNumId="19">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17875021"/>
    <w:multiLevelType w:val="hybridMultilevel"/>
    <w:tmpl w:val="91C6D334"/>
    <w:lvl w:ilvl="0" w:tplc="E57EC2B4">
      <w:start w:val="1"/>
      <w:numFmt w:val="decimal"/>
      <w:lvlText w:val="%1)"/>
      <w:lvlJc w:val="left"/>
      <w:pPr>
        <w:ind w:left="1582" w:hanging="500"/>
      </w:pPr>
      <w:rPr>
        <w:rFonts w:ascii="Times New Roman" w:eastAsia="Times New Roman" w:hAnsi="Times New Roman" w:cs="Times New Roman" w:hint="default"/>
        <w:w w:val="99"/>
        <w:sz w:val="24"/>
        <w:szCs w:val="24"/>
        <w:lang w:val="ru-RU" w:eastAsia="en-US" w:bidi="ar-SA"/>
      </w:rPr>
    </w:lvl>
    <w:lvl w:ilvl="1" w:tplc="FD16CFB6">
      <w:numFmt w:val="bullet"/>
      <w:lvlText w:val="•"/>
      <w:lvlJc w:val="left"/>
      <w:pPr>
        <w:ind w:left="2598" w:hanging="500"/>
      </w:pPr>
      <w:rPr>
        <w:rFonts w:hint="default"/>
        <w:lang w:val="ru-RU" w:eastAsia="en-US" w:bidi="ar-SA"/>
      </w:rPr>
    </w:lvl>
    <w:lvl w:ilvl="2" w:tplc="1E6A4318">
      <w:numFmt w:val="bullet"/>
      <w:lvlText w:val="•"/>
      <w:lvlJc w:val="left"/>
      <w:pPr>
        <w:ind w:left="3617" w:hanging="500"/>
      </w:pPr>
      <w:rPr>
        <w:rFonts w:hint="default"/>
        <w:lang w:val="ru-RU" w:eastAsia="en-US" w:bidi="ar-SA"/>
      </w:rPr>
    </w:lvl>
    <w:lvl w:ilvl="3" w:tplc="711219B4">
      <w:numFmt w:val="bullet"/>
      <w:lvlText w:val="•"/>
      <w:lvlJc w:val="left"/>
      <w:pPr>
        <w:ind w:left="4635" w:hanging="500"/>
      </w:pPr>
      <w:rPr>
        <w:rFonts w:hint="default"/>
        <w:lang w:val="ru-RU" w:eastAsia="en-US" w:bidi="ar-SA"/>
      </w:rPr>
    </w:lvl>
    <w:lvl w:ilvl="4" w:tplc="7F267BFA">
      <w:numFmt w:val="bullet"/>
      <w:lvlText w:val="•"/>
      <w:lvlJc w:val="left"/>
      <w:pPr>
        <w:ind w:left="5654" w:hanging="500"/>
      </w:pPr>
      <w:rPr>
        <w:rFonts w:hint="default"/>
        <w:lang w:val="ru-RU" w:eastAsia="en-US" w:bidi="ar-SA"/>
      </w:rPr>
    </w:lvl>
    <w:lvl w:ilvl="5" w:tplc="9904B3D2">
      <w:numFmt w:val="bullet"/>
      <w:lvlText w:val="•"/>
      <w:lvlJc w:val="left"/>
      <w:pPr>
        <w:ind w:left="6673" w:hanging="500"/>
      </w:pPr>
      <w:rPr>
        <w:rFonts w:hint="default"/>
        <w:lang w:val="ru-RU" w:eastAsia="en-US" w:bidi="ar-SA"/>
      </w:rPr>
    </w:lvl>
    <w:lvl w:ilvl="6" w:tplc="F27AC1CE">
      <w:numFmt w:val="bullet"/>
      <w:lvlText w:val="•"/>
      <w:lvlJc w:val="left"/>
      <w:pPr>
        <w:ind w:left="7691" w:hanging="500"/>
      </w:pPr>
      <w:rPr>
        <w:rFonts w:hint="default"/>
        <w:lang w:val="ru-RU" w:eastAsia="en-US" w:bidi="ar-SA"/>
      </w:rPr>
    </w:lvl>
    <w:lvl w:ilvl="7" w:tplc="8214D4DE">
      <w:numFmt w:val="bullet"/>
      <w:lvlText w:val="•"/>
      <w:lvlJc w:val="left"/>
      <w:pPr>
        <w:ind w:left="8710" w:hanging="500"/>
      </w:pPr>
      <w:rPr>
        <w:rFonts w:hint="default"/>
        <w:lang w:val="ru-RU" w:eastAsia="en-US" w:bidi="ar-SA"/>
      </w:rPr>
    </w:lvl>
    <w:lvl w:ilvl="8" w:tplc="F7263488">
      <w:numFmt w:val="bullet"/>
      <w:lvlText w:val="•"/>
      <w:lvlJc w:val="left"/>
      <w:pPr>
        <w:ind w:left="9729" w:hanging="500"/>
      </w:pPr>
      <w:rPr>
        <w:rFonts w:hint="default"/>
        <w:lang w:val="ru-RU" w:eastAsia="en-US" w:bidi="ar-SA"/>
      </w:rPr>
    </w:lvl>
  </w:abstractNum>
  <w:abstractNum w:abstractNumId="21">
    <w:nsid w:val="182D2FFB"/>
    <w:multiLevelType w:val="hybridMultilevel"/>
    <w:tmpl w:val="1A2443D2"/>
    <w:lvl w:ilvl="0" w:tplc="68922F54">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2">
    <w:nsid w:val="18DB2F26"/>
    <w:multiLevelType w:val="hybridMultilevel"/>
    <w:tmpl w:val="E1E0097E"/>
    <w:lvl w:ilvl="0" w:tplc="8A5EC7DC">
      <w:start w:val="1"/>
      <w:numFmt w:val="decimal"/>
      <w:lvlText w:val="%1)"/>
      <w:lvlJc w:val="left"/>
      <w:pPr>
        <w:ind w:left="2998" w:hanging="708"/>
      </w:pPr>
      <w:rPr>
        <w:rFonts w:ascii="Times New Roman" w:eastAsia="Times New Roman" w:hAnsi="Times New Roman" w:cs="Times New Roman" w:hint="default"/>
        <w:w w:val="99"/>
        <w:sz w:val="24"/>
        <w:szCs w:val="24"/>
        <w:lang w:val="ru-RU" w:eastAsia="en-US" w:bidi="ar-SA"/>
      </w:rPr>
    </w:lvl>
    <w:lvl w:ilvl="1" w:tplc="F5C66A72">
      <w:numFmt w:val="bullet"/>
      <w:lvlText w:val="•"/>
      <w:lvlJc w:val="left"/>
      <w:pPr>
        <w:ind w:left="3876" w:hanging="708"/>
      </w:pPr>
      <w:rPr>
        <w:rFonts w:hint="default"/>
        <w:lang w:val="ru-RU" w:eastAsia="en-US" w:bidi="ar-SA"/>
      </w:rPr>
    </w:lvl>
    <w:lvl w:ilvl="2" w:tplc="23B2DCAE">
      <w:numFmt w:val="bullet"/>
      <w:lvlText w:val="•"/>
      <w:lvlJc w:val="left"/>
      <w:pPr>
        <w:ind w:left="4753" w:hanging="708"/>
      </w:pPr>
      <w:rPr>
        <w:rFonts w:hint="default"/>
        <w:lang w:val="ru-RU" w:eastAsia="en-US" w:bidi="ar-SA"/>
      </w:rPr>
    </w:lvl>
    <w:lvl w:ilvl="3" w:tplc="B4221134">
      <w:numFmt w:val="bullet"/>
      <w:lvlText w:val="•"/>
      <w:lvlJc w:val="left"/>
      <w:pPr>
        <w:ind w:left="5629" w:hanging="708"/>
      </w:pPr>
      <w:rPr>
        <w:rFonts w:hint="default"/>
        <w:lang w:val="ru-RU" w:eastAsia="en-US" w:bidi="ar-SA"/>
      </w:rPr>
    </w:lvl>
    <w:lvl w:ilvl="4" w:tplc="397A6BAC">
      <w:numFmt w:val="bullet"/>
      <w:lvlText w:val="•"/>
      <w:lvlJc w:val="left"/>
      <w:pPr>
        <w:ind w:left="6506" w:hanging="708"/>
      </w:pPr>
      <w:rPr>
        <w:rFonts w:hint="default"/>
        <w:lang w:val="ru-RU" w:eastAsia="en-US" w:bidi="ar-SA"/>
      </w:rPr>
    </w:lvl>
    <w:lvl w:ilvl="5" w:tplc="2904EA9C">
      <w:numFmt w:val="bullet"/>
      <w:lvlText w:val="•"/>
      <w:lvlJc w:val="left"/>
      <w:pPr>
        <w:ind w:left="7383" w:hanging="708"/>
      </w:pPr>
      <w:rPr>
        <w:rFonts w:hint="default"/>
        <w:lang w:val="ru-RU" w:eastAsia="en-US" w:bidi="ar-SA"/>
      </w:rPr>
    </w:lvl>
    <w:lvl w:ilvl="6" w:tplc="19D426FC">
      <w:numFmt w:val="bullet"/>
      <w:lvlText w:val="•"/>
      <w:lvlJc w:val="left"/>
      <w:pPr>
        <w:ind w:left="8259" w:hanging="708"/>
      </w:pPr>
      <w:rPr>
        <w:rFonts w:hint="default"/>
        <w:lang w:val="ru-RU" w:eastAsia="en-US" w:bidi="ar-SA"/>
      </w:rPr>
    </w:lvl>
    <w:lvl w:ilvl="7" w:tplc="01B4CB48">
      <w:numFmt w:val="bullet"/>
      <w:lvlText w:val="•"/>
      <w:lvlJc w:val="left"/>
      <w:pPr>
        <w:ind w:left="9136" w:hanging="708"/>
      </w:pPr>
      <w:rPr>
        <w:rFonts w:hint="default"/>
        <w:lang w:val="ru-RU" w:eastAsia="en-US" w:bidi="ar-SA"/>
      </w:rPr>
    </w:lvl>
    <w:lvl w:ilvl="8" w:tplc="2ED0403E">
      <w:numFmt w:val="bullet"/>
      <w:lvlText w:val="•"/>
      <w:lvlJc w:val="left"/>
      <w:pPr>
        <w:ind w:left="10013" w:hanging="708"/>
      </w:pPr>
      <w:rPr>
        <w:rFonts w:hint="default"/>
        <w:lang w:val="ru-RU" w:eastAsia="en-US" w:bidi="ar-SA"/>
      </w:rPr>
    </w:lvl>
  </w:abstractNum>
  <w:abstractNum w:abstractNumId="23">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4">
    <w:nsid w:val="295A1EA6"/>
    <w:multiLevelType w:val="hybridMultilevel"/>
    <w:tmpl w:val="DCA43B40"/>
    <w:lvl w:ilvl="0" w:tplc="78283068">
      <w:start w:val="1"/>
      <w:numFmt w:val="decimal"/>
      <w:lvlText w:val="%1)"/>
      <w:lvlJc w:val="left"/>
      <w:pPr>
        <w:ind w:left="2290" w:hanging="360"/>
      </w:pPr>
      <w:rPr>
        <w:rFonts w:ascii="Times New Roman" w:eastAsia="Times New Roman" w:hAnsi="Times New Roman" w:cs="Times New Roman" w:hint="default"/>
        <w:w w:val="99"/>
        <w:sz w:val="24"/>
        <w:szCs w:val="24"/>
        <w:lang w:val="ru-RU" w:eastAsia="en-US" w:bidi="ar-SA"/>
      </w:rPr>
    </w:lvl>
    <w:lvl w:ilvl="1" w:tplc="58981474">
      <w:numFmt w:val="bullet"/>
      <w:lvlText w:val="•"/>
      <w:lvlJc w:val="left"/>
      <w:pPr>
        <w:ind w:left="3246" w:hanging="360"/>
      </w:pPr>
      <w:rPr>
        <w:rFonts w:hint="default"/>
        <w:lang w:val="ru-RU" w:eastAsia="en-US" w:bidi="ar-SA"/>
      </w:rPr>
    </w:lvl>
    <w:lvl w:ilvl="2" w:tplc="E6304F82">
      <w:numFmt w:val="bullet"/>
      <w:lvlText w:val="•"/>
      <w:lvlJc w:val="left"/>
      <w:pPr>
        <w:ind w:left="4193" w:hanging="360"/>
      </w:pPr>
      <w:rPr>
        <w:rFonts w:hint="default"/>
        <w:lang w:val="ru-RU" w:eastAsia="en-US" w:bidi="ar-SA"/>
      </w:rPr>
    </w:lvl>
    <w:lvl w:ilvl="3" w:tplc="82C66816">
      <w:numFmt w:val="bullet"/>
      <w:lvlText w:val="•"/>
      <w:lvlJc w:val="left"/>
      <w:pPr>
        <w:ind w:left="5139" w:hanging="360"/>
      </w:pPr>
      <w:rPr>
        <w:rFonts w:hint="default"/>
        <w:lang w:val="ru-RU" w:eastAsia="en-US" w:bidi="ar-SA"/>
      </w:rPr>
    </w:lvl>
    <w:lvl w:ilvl="4" w:tplc="A60225A8">
      <w:numFmt w:val="bullet"/>
      <w:lvlText w:val="•"/>
      <w:lvlJc w:val="left"/>
      <w:pPr>
        <w:ind w:left="6086" w:hanging="360"/>
      </w:pPr>
      <w:rPr>
        <w:rFonts w:hint="default"/>
        <w:lang w:val="ru-RU" w:eastAsia="en-US" w:bidi="ar-SA"/>
      </w:rPr>
    </w:lvl>
    <w:lvl w:ilvl="5" w:tplc="03AC3EA4">
      <w:numFmt w:val="bullet"/>
      <w:lvlText w:val="•"/>
      <w:lvlJc w:val="left"/>
      <w:pPr>
        <w:ind w:left="7033" w:hanging="360"/>
      </w:pPr>
      <w:rPr>
        <w:rFonts w:hint="default"/>
        <w:lang w:val="ru-RU" w:eastAsia="en-US" w:bidi="ar-SA"/>
      </w:rPr>
    </w:lvl>
    <w:lvl w:ilvl="6" w:tplc="998AA880">
      <w:numFmt w:val="bullet"/>
      <w:lvlText w:val="•"/>
      <w:lvlJc w:val="left"/>
      <w:pPr>
        <w:ind w:left="7979" w:hanging="360"/>
      </w:pPr>
      <w:rPr>
        <w:rFonts w:hint="default"/>
        <w:lang w:val="ru-RU" w:eastAsia="en-US" w:bidi="ar-SA"/>
      </w:rPr>
    </w:lvl>
    <w:lvl w:ilvl="7" w:tplc="AC408F1C">
      <w:numFmt w:val="bullet"/>
      <w:lvlText w:val="•"/>
      <w:lvlJc w:val="left"/>
      <w:pPr>
        <w:ind w:left="8926" w:hanging="360"/>
      </w:pPr>
      <w:rPr>
        <w:rFonts w:hint="default"/>
        <w:lang w:val="ru-RU" w:eastAsia="en-US" w:bidi="ar-SA"/>
      </w:rPr>
    </w:lvl>
    <w:lvl w:ilvl="8" w:tplc="A6D00FAA">
      <w:numFmt w:val="bullet"/>
      <w:lvlText w:val="•"/>
      <w:lvlJc w:val="left"/>
      <w:pPr>
        <w:ind w:left="9873" w:hanging="360"/>
      </w:pPr>
      <w:rPr>
        <w:rFonts w:hint="default"/>
        <w:lang w:val="ru-RU" w:eastAsia="en-US" w:bidi="ar-SA"/>
      </w:rPr>
    </w:lvl>
  </w:abstractNum>
  <w:abstractNum w:abstractNumId="25">
    <w:nsid w:val="299B6555"/>
    <w:multiLevelType w:val="hybridMultilevel"/>
    <w:tmpl w:val="5AA4C2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CB12BE4"/>
    <w:multiLevelType w:val="hybridMultilevel"/>
    <w:tmpl w:val="A1801EE4"/>
    <w:lvl w:ilvl="0" w:tplc="7B502EF8">
      <w:start w:val="1"/>
      <w:numFmt w:val="decimal"/>
      <w:lvlText w:val="%1)"/>
      <w:lvlJc w:val="left"/>
      <w:pPr>
        <w:ind w:left="260" w:hanging="260"/>
      </w:pPr>
      <w:rPr>
        <w:rFonts w:ascii="Times New Roman" w:eastAsia="Times New Roman" w:hAnsi="Times New Roman" w:cs="Times New Roman" w:hint="default"/>
        <w:w w:val="99"/>
        <w:sz w:val="24"/>
        <w:szCs w:val="24"/>
        <w:lang w:val="ru-RU" w:eastAsia="en-US" w:bidi="ar-SA"/>
      </w:rPr>
    </w:lvl>
    <w:lvl w:ilvl="1" w:tplc="4CC6C128">
      <w:numFmt w:val="bullet"/>
      <w:lvlText w:val="•"/>
      <w:lvlJc w:val="left"/>
      <w:pPr>
        <w:ind w:left="1173" w:hanging="260"/>
      </w:pPr>
      <w:rPr>
        <w:rFonts w:hint="default"/>
        <w:lang w:val="ru-RU" w:eastAsia="en-US" w:bidi="ar-SA"/>
      </w:rPr>
    </w:lvl>
    <w:lvl w:ilvl="2" w:tplc="D2163CFA">
      <w:numFmt w:val="bullet"/>
      <w:lvlText w:val="•"/>
      <w:lvlJc w:val="left"/>
      <w:pPr>
        <w:ind w:left="2096" w:hanging="260"/>
      </w:pPr>
      <w:rPr>
        <w:rFonts w:hint="default"/>
        <w:lang w:val="ru-RU" w:eastAsia="en-US" w:bidi="ar-SA"/>
      </w:rPr>
    </w:lvl>
    <w:lvl w:ilvl="3" w:tplc="9656FAAA">
      <w:numFmt w:val="bullet"/>
      <w:lvlText w:val="•"/>
      <w:lvlJc w:val="left"/>
      <w:pPr>
        <w:ind w:left="3018" w:hanging="260"/>
      </w:pPr>
      <w:rPr>
        <w:rFonts w:hint="default"/>
        <w:lang w:val="ru-RU" w:eastAsia="en-US" w:bidi="ar-SA"/>
      </w:rPr>
    </w:lvl>
    <w:lvl w:ilvl="4" w:tplc="122C9488">
      <w:numFmt w:val="bullet"/>
      <w:lvlText w:val="•"/>
      <w:lvlJc w:val="left"/>
      <w:pPr>
        <w:ind w:left="3941" w:hanging="260"/>
      </w:pPr>
      <w:rPr>
        <w:rFonts w:hint="default"/>
        <w:lang w:val="ru-RU" w:eastAsia="en-US" w:bidi="ar-SA"/>
      </w:rPr>
    </w:lvl>
    <w:lvl w:ilvl="5" w:tplc="BEB6C3D6">
      <w:numFmt w:val="bullet"/>
      <w:lvlText w:val="•"/>
      <w:lvlJc w:val="left"/>
      <w:pPr>
        <w:ind w:left="4864" w:hanging="260"/>
      </w:pPr>
      <w:rPr>
        <w:rFonts w:hint="default"/>
        <w:lang w:val="ru-RU" w:eastAsia="en-US" w:bidi="ar-SA"/>
      </w:rPr>
    </w:lvl>
    <w:lvl w:ilvl="6" w:tplc="978699E0">
      <w:numFmt w:val="bullet"/>
      <w:lvlText w:val="•"/>
      <w:lvlJc w:val="left"/>
      <w:pPr>
        <w:ind w:left="5786" w:hanging="260"/>
      </w:pPr>
      <w:rPr>
        <w:rFonts w:hint="default"/>
        <w:lang w:val="ru-RU" w:eastAsia="en-US" w:bidi="ar-SA"/>
      </w:rPr>
    </w:lvl>
    <w:lvl w:ilvl="7" w:tplc="C9EA8E20">
      <w:numFmt w:val="bullet"/>
      <w:lvlText w:val="•"/>
      <w:lvlJc w:val="left"/>
      <w:pPr>
        <w:ind w:left="6709" w:hanging="260"/>
      </w:pPr>
      <w:rPr>
        <w:rFonts w:hint="default"/>
        <w:lang w:val="ru-RU" w:eastAsia="en-US" w:bidi="ar-SA"/>
      </w:rPr>
    </w:lvl>
    <w:lvl w:ilvl="8" w:tplc="E53CAE74">
      <w:numFmt w:val="bullet"/>
      <w:lvlText w:val="•"/>
      <w:lvlJc w:val="left"/>
      <w:pPr>
        <w:ind w:left="7632" w:hanging="260"/>
      </w:pPr>
      <w:rPr>
        <w:rFonts w:hint="default"/>
        <w:lang w:val="ru-RU" w:eastAsia="en-US" w:bidi="ar-SA"/>
      </w:rPr>
    </w:lvl>
  </w:abstractNum>
  <w:abstractNum w:abstractNumId="27">
    <w:nsid w:val="2EF7025A"/>
    <w:multiLevelType w:val="hybridMultilevel"/>
    <w:tmpl w:val="553EA866"/>
    <w:lvl w:ilvl="0" w:tplc="0F78B8C6">
      <w:start w:val="1"/>
      <w:numFmt w:val="decimal"/>
      <w:lvlText w:val="%1)"/>
      <w:lvlJc w:val="left"/>
      <w:pPr>
        <w:ind w:left="311" w:hanging="260"/>
        <w:jc w:val="right"/>
      </w:pPr>
      <w:rPr>
        <w:rFonts w:ascii="Times New Roman" w:eastAsia="Times New Roman" w:hAnsi="Times New Roman" w:cs="Times New Roman" w:hint="default"/>
        <w:w w:val="99"/>
        <w:sz w:val="24"/>
        <w:szCs w:val="24"/>
        <w:lang w:val="ru-RU" w:eastAsia="en-US" w:bidi="ar-SA"/>
      </w:rPr>
    </w:lvl>
    <w:lvl w:ilvl="1" w:tplc="1EA06628">
      <w:numFmt w:val="bullet"/>
      <w:lvlText w:val="•"/>
      <w:lvlJc w:val="left"/>
      <w:pPr>
        <w:ind w:left="1240" w:hanging="260"/>
      </w:pPr>
      <w:rPr>
        <w:rFonts w:hint="default"/>
        <w:lang w:val="ru-RU" w:eastAsia="en-US" w:bidi="ar-SA"/>
      </w:rPr>
    </w:lvl>
    <w:lvl w:ilvl="2" w:tplc="913082D2">
      <w:numFmt w:val="bullet"/>
      <w:lvlText w:val="•"/>
      <w:lvlJc w:val="left"/>
      <w:pPr>
        <w:ind w:left="2161" w:hanging="260"/>
      </w:pPr>
      <w:rPr>
        <w:rFonts w:hint="default"/>
        <w:lang w:val="ru-RU" w:eastAsia="en-US" w:bidi="ar-SA"/>
      </w:rPr>
    </w:lvl>
    <w:lvl w:ilvl="3" w:tplc="3EA0DE58">
      <w:numFmt w:val="bullet"/>
      <w:lvlText w:val="•"/>
      <w:lvlJc w:val="left"/>
      <w:pPr>
        <w:ind w:left="3082" w:hanging="260"/>
      </w:pPr>
      <w:rPr>
        <w:rFonts w:hint="default"/>
        <w:lang w:val="ru-RU" w:eastAsia="en-US" w:bidi="ar-SA"/>
      </w:rPr>
    </w:lvl>
    <w:lvl w:ilvl="4" w:tplc="961414FA">
      <w:numFmt w:val="bullet"/>
      <w:lvlText w:val="•"/>
      <w:lvlJc w:val="left"/>
      <w:pPr>
        <w:ind w:left="4003" w:hanging="260"/>
      </w:pPr>
      <w:rPr>
        <w:rFonts w:hint="default"/>
        <w:lang w:val="ru-RU" w:eastAsia="en-US" w:bidi="ar-SA"/>
      </w:rPr>
    </w:lvl>
    <w:lvl w:ilvl="5" w:tplc="F76C8A48">
      <w:numFmt w:val="bullet"/>
      <w:lvlText w:val="•"/>
      <w:lvlJc w:val="left"/>
      <w:pPr>
        <w:ind w:left="4924" w:hanging="260"/>
      </w:pPr>
      <w:rPr>
        <w:rFonts w:hint="default"/>
        <w:lang w:val="ru-RU" w:eastAsia="en-US" w:bidi="ar-SA"/>
      </w:rPr>
    </w:lvl>
    <w:lvl w:ilvl="6" w:tplc="88025286">
      <w:numFmt w:val="bullet"/>
      <w:lvlText w:val="•"/>
      <w:lvlJc w:val="left"/>
      <w:pPr>
        <w:ind w:left="5844" w:hanging="260"/>
      </w:pPr>
      <w:rPr>
        <w:rFonts w:hint="default"/>
        <w:lang w:val="ru-RU" w:eastAsia="en-US" w:bidi="ar-SA"/>
      </w:rPr>
    </w:lvl>
    <w:lvl w:ilvl="7" w:tplc="47F61438">
      <w:numFmt w:val="bullet"/>
      <w:lvlText w:val="•"/>
      <w:lvlJc w:val="left"/>
      <w:pPr>
        <w:ind w:left="6765" w:hanging="260"/>
      </w:pPr>
      <w:rPr>
        <w:rFonts w:hint="default"/>
        <w:lang w:val="ru-RU" w:eastAsia="en-US" w:bidi="ar-SA"/>
      </w:rPr>
    </w:lvl>
    <w:lvl w:ilvl="8" w:tplc="24227B2E">
      <w:numFmt w:val="bullet"/>
      <w:lvlText w:val="•"/>
      <w:lvlJc w:val="left"/>
      <w:pPr>
        <w:ind w:left="7686" w:hanging="260"/>
      </w:pPr>
      <w:rPr>
        <w:rFonts w:hint="default"/>
        <w:lang w:val="ru-RU" w:eastAsia="en-US" w:bidi="ar-SA"/>
      </w:rPr>
    </w:lvl>
  </w:abstractNum>
  <w:abstractNum w:abstractNumId="28">
    <w:nsid w:val="3DBD4435"/>
    <w:multiLevelType w:val="hybridMultilevel"/>
    <w:tmpl w:val="70BC52F2"/>
    <w:lvl w:ilvl="0" w:tplc="54CC8158">
      <w:start w:val="1"/>
      <w:numFmt w:val="decimal"/>
      <w:lvlText w:val="%1."/>
      <w:lvlJc w:val="left"/>
      <w:pPr>
        <w:ind w:left="381" w:hanging="360"/>
      </w:pPr>
      <w:rPr>
        <w:b/>
        <w:i/>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9F63377"/>
    <w:multiLevelType w:val="hybridMultilevel"/>
    <w:tmpl w:val="448C3FAA"/>
    <w:lvl w:ilvl="0" w:tplc="CDC48996">
      <w:numFmt w:val="bullet"/>
      <w:lvlText w:val="-"/>
      <w:lvlJc w:val="left"/>
      <w:pPr>
        <w:ind w:left="1582" w:hanging="708"/>
      </w:pPr>
      <w:rPr>
        <w:rFonts w:ascii="Arial MT" w:eastAsia="Arial MT" w:hAnsi="Arial MT" w:cs="Arial MT" w:hint="default"/>
        <w:w w:val="99"/>
        <w:sz w:val="24"/>
        <w:szCs w:val="24"/>
        <w:lang w:val="ru-RU" w:eastAsia="en-US" w:bidi="ar-SA"/>
      </w:rPr>
    </w:lvl>
    <w:lvl w:ilvl="1" w:tplc="C8D075CE">
      <w:numFmt w:val="bullet"/>
      <w:lvlText w:val="-"/>
      <w:lvlJc w:val="left"/>
      <w:pPr>
        <w:ind w:left="1582" w:hanging="168"/>
      </w:pPr>
      <w:rPr>
        <w:rFonts w:ascii="Times New Roman" w:eastAsia="Times New Roman" w:hAnsi="Times New Roman" w:cs="Times New Roman" w:hint="default"/>
        <w:w w:val="99"/>
        <w:sz w:val="24"/>
        <w:szCs w:val="24"/>
        <w:lang w:val="ru-RU" w:eastAsia="en-US" w:bidi="ar-SA"/>
      </w:rPr>
    </w:lvl>
    <w:lvl w:ilvl="2" w:tplc="D94A94B6">
      <w:numFmt w:val="bullet"/>
      <w:lvlText w:val="•"/>
      <w:lvlJc w:val="left"/>
      <w:pPr>
        <w:ind w:left="3617" w:hanging="168"/>
      </w:pPr>
      <w:rPr>
        <w:rFonts w:hint="default"/>
        <w:lang w:val="ru-RU" w:eastAsia="en-US" w:bidi="ar-SA"/>
      </w:rPr>
    </w:lvl>
    <w:lvl w:ilvl="3" w:tplc="8B1E8572">
      <w:numFmt w:val="bullet"/>
      <w:lvlText w:val="•"/>
      <w:lvlJc w:val="left"/>
      <w:pPr>
        <w:ind w:left="4635" w:hanging="168"/>
      </w:pPr>
      <w:rPr>
        <w:rFonts w:hint="default"/>
        <w:lang w:val="ru-RU" w:eastAsia="en-US" w:bidi="ar-SA"/>
      </w:rPr>
    </w:lvl>
    <w:lvl w:ilvl="4" w:tplc="F5C6414A">
      <w:numFmt w:val="bullet"/>
      <w:lvlText w:val="•"/>
      <w:lvlJc w:val="left"/>
      <w:pPr>
        <w:ind w:left="5654" w:hanging="168"/>
      </w:pPr>
      <w:rPr>
        <w:rFonts w:hint="default"/>
        <w:lang w:val="ru-RU" w:eastAsia="en-US" w:bidi="ar-SA"/>
      </w:rPr>
    </w:lvl>
    <w:lvl w:ilvl="5" w:tplc="4990ABCC">
      <w:numFmt w:val="bullet"/>
      <w:lvlText w:val="•"/>
      <w:lvlJc w:val="left"/>
      <w:pPr>
        <w:ind w:left="6673" w:hanging="168"/>
      </w:pPr>
      <w:rPr>
        <w:rFonts w:hint="default"/>
        <w:lang w:val="ru-RU" w:eastAsia="en-US" w:bidi="ar-SA"/>
      </w:rPr>
    </w:lvl>
    <w:lvl w:ilvl="6" w:tplc="1D86DD18">
      <w:numFmt w:val="bullet"/>
      <w:lvlText w:val="•"/>
      <w:lvlJc w:val="left"/>
      <w:pPr>
        <w:ind w:left="7691" w:hanging="168"/>
      </w:pPr>
      <w:rPr>
        <w:rFonts w:hint="default"/>
        <w:lang w:val="ru-RU" w:eastAsia="en-US" w:bidi="ar-SA"/>
      </w:rPr>
    </w:lvl>
    <w:lvl w:ilvl="7" w:tplc="6722F824">
      <w:numFmt w:val="bullet"/>
      <w:lvlText w:val="•"/>
      <w:lvlJc w:val="left"/>
      <w:pPr>
        <w:ind w:left="8710" w:hanging="168"/>
      </w:pPr>
      <w:rPr>
        <w:rFonts w:hint="default"/>
        <w:lang w:val="ru-RU" w:eastAsia="en-US" w:bidi="ar-SA"/>
      </w:rPr>
    </w:lvl>
    <w:lvl w:ilvl="8" w:tplc="1E760958">
      <w:numFmt w:val="bullet"/>
      <w:lvlText w:val="•"/>
      <w:lvlJc w:val="left"/>
      <w:pPr>
        <w:ind w:left="9729" w:hanging="168"/>
      </w:pPr>
      <w:rPr>
        <w:rFonts w:hint="default"/>
        <w:lang w:val="ru-RU" w:eastAsia="en-US" w:bidi="ar-SA"/>
      </w:rPr>
    </w:lvl>
  </w:abstractNum>
  <w:abstractNum w:abstractNumId="30">
    <w:nsid w:val="4BF12F6B"/>
    <w:multiLevelType w:val="hybridMultilevel"/>
    <w:tmpl w:val="C3FC3E32"/>
    <w:lvl w:ilvl="0" w:tplc="5CB88F94">
      <w:start w:val="1"/>
      <w:numFmt w:val="decimal"/>
      <w:lvlText w:val="%1)"/>
      <w:lvlJc w:val="left"/>
      <w:pPr>
        <w:ind w:left="2604" w:hanging="315"/>
      </w:pPr>
      <w:rPr>
        <w:rFonts w:ascii="Times New Roman" w:eastAsia="Times New Roman" w:hAnsi="Times New Roman" w:cs="Times New Roman" w:hint="default"/>
        <w:w w:val="99"/>
        <w:sz w:val="24"/>
        <w:szCs w:val="24"/>
        <w:lang w:val="ru-RU" w:eastAsia="en-US" w:bidi="ar-SA"/>
      </w:rPr>
    </w:lvl>
    <w:lvl w:ilvl="1" w:tplc="94FAB956">
      <w:numFmt w:val="bullet"/>
      <w:lvlText w:val="•"/>
      <w:lvlJc w:val="left"/>
      <w:pPr>
        <w:ind w:left="3516" w:hanging="315"/>
      </w:pPr>
      <w:rPr>
        <w:rFonts w:hint="default"/>
        <w:lang w:val="ru-RU" w:eastAsia="en-US" w:bidi="ar-SA"/>
      </w:rPr>
    </w:lvl>
    <w:lvl w:ilvl="2" w:tplc="96EA36A0">
      <w:numFmt w:val="bullet"/>
      <w:lvlText w:val="•"/>
      <w:lvlJc w:val="left"/>
      <w:pPr>
        <w:ind w:left="4433" w:hanging="315"/>
      </w:pPr>
      <w:rPr>
        <w:rFonts w:hint="default"/>
        <w:lang w:val="ru-RU" w:eastAsia="en-US" w:bidi="ar-SA"/>
      </w:rPr>
    </w:lvl>
    <w:lvl w:ilvl="3" w:tplc="0126587E">
      <w:numFmt w:val="bullet"/>
      <w:lvlText w:val="•"/>
      <w:lvlJc w:val="left"/>
      <w:pPr>
        <w:ind w:left="5349" w:hanging="315"/>
      </w:pPr>
      <w:rPr>
        <w:rFonts w:hint="default"/>
        <w:lang w:val="ru-RU" w:eastAsia="en-US" w:bidi="ar-SA"/>
      </w:rPr>
    </w:lvl>
    <w:lvl w:ilvl="4" w:tplc="7084DD82">
      <w:numFmt w:val="bullet"/>
      <w:lvlText w:val="•"/>
      <w:lvlJc w:val="left"/>
      <w:pPr>
        <w:ind w:left="6266" w:hanging="315"/>
      </w:pPr>
      <w:rPr>
        <w:rFonts w:hint="default"/>
        <w:lang w:val="ru-RU" w:eastAsia="en-US" w:bidi="ar-SA"/>
      </w:rPr>
    </w:lvl>
    <w:lvl w:ilvl="5" w:tplc="3F9EF9FC">
      <w:numFmt w:val="bullet"/>
      <w:lvlText w:val="•"/>
      <w:lvlJc w:val="left"/>
      <w:pPr>
        <w:ind w:left="7183" w:hanging="315"/>
      </w:pPr>
      <w:rPr>
        <w:rFonts w:hint="default"/>
        <w:lang w:val="ru-RU" w:eastAsia="en-US" w:bidi="ar-SA"/>
      </w:rPr>
    </w:lvl>
    <w:lvl w:ilvl="6" w:tplc="F33013F8">
      <w:numFmt w:val="bullet"/>
      <w:lvlText w:val="•"/>
      <w:lvlJc w:val="left"/>
      <w:pPr>
        <w:ind w:left="8099" w:hanging="315"/>
      </w:pPr>
      <w:rPr>
        <w:rFonts w:hint="default"/>
        <w:lang w:val="ru-RU" w:eastAsia="en-US" w:bidi="ar-SA"/>
      </w:rPr>
    </w:lvl>
    <w:lvl w:ilvl="7" w:tplc="696CC38E">
      <w:numFmt w:val="bullet"/>
      <w:lvlText w:val="•"/>
      <w:lvlJc w:val="left"/>
      <w:pPr>
        <w:ind w:left="9016" w:hanging="315"/>
      </w:pPr>
      <w:rPr>
        <w:rFonts w:hint="default"/>
        <w:lang w:val="ru-RU" w:eastAsia="en-US" w:bidi="ar-SA"/>
      </w:rPr>
    </w:lvl>
    <w:lvl w:ilvl="8" w:tplc="DA2E9CFC">
      <w:numFmt w:val="bullet"/>
      <w:lvlText w:val="•"/>
      <w:lvlJc w:val="left"/>
      <w:pPr>
        <w:ind w:left="9933" w:hanging="315"/>
      </w:pPr>
      <w:rPr>
        <w:rFonts w:hint="default"/>
        <w:lang w:val="ru-RU" w:eastAsia="en-US" w:bidi="ar-SA"/>
      </w:rPr>
    </w:lvl>
  </w:abstractNum>
  <w:abstractNum w:abstractNumId="31">
    <w:nsid w:val="4D00387E"/>
    <w:multiLevelType w:val="hybridMultilevel"/>
    <w:tmpl w:val="FBBE3E10"/>
    <w:lvl w:ilvl="0" w:tplc="441EB566">
      <w:numFmt w:val="bullet"/>
      <w:lvlText w:val="-"/>
      <w:lvlJc w:val="left"/>
      <w:pPr>
        <w:ind w:left="432" w:hanging="144"/>
      </w:pPr>
      <w:rPr>
        <w:rFonts w:ascii="Times New Roman" w:eastAsia="Times New Roman" w:hAnsi="Times New Roman" w:cs="Times New Roman" w:hint="default"/>
        <w:w w:val="99"/>
        <w:sz w:val="24"/>
        <w:szCs w:val="24"/>
        <w:lang w:val="ru-RU" w:eastAsia="en-US" w:bidi="ar-SA"/>
      </w:rPr>
    </w:lvl>
    <w:lvl w:ilvl="1" w:tplc="8BD888B6">
      <w:numFmt w:val="bullet"/>
      <w:lvlText w:val="•"/>
      <w:lvlJc w:val="left"/>
      <w:pPr>
        <w:ind w:left="1486" w:hanging="144"/>
      </w:pPr>
      <w:rPr>
        <w:rFonts w:hint="default"/>
        <w:lang w:val="ru-RU" w:eastAsia="en-US" w:bidi="ar-SA"/>
      </w:rPr>
    </w:lvl>
    <w:lvl w:ilvl="2" w:tplc="2072166A">
      <w:numFmt w:val="bullet"/>
      <w:lvlText w:val="•"/>
      <w:lvlJc w:val="left"/>
      <w:pPr>
        <w:ind w:left="2533" w:hanging="144"/>
      </w:pPr>
      <w:rPr>
        <w:rFonts w:hint="default"/>
        <w:lang w:val="ru-RU" w:eastAsia="en-US" w:bidi="ar-SA"/>
      </w:rPr>
    </w:lvl>
    <w:lvl w:ilvl="3" w:tplc="5F7A5A48">
      <w:numFmt w:val="bullet"/>
      <w:lvlText w:val="•"/>
      <w:lvlJc w:val="left"/>
      <w:pPr>
        <w:ind w:left="3580" w:hanging="144"/>
      </w:pPr>
      <w:rPr>
        <w:rFonts w:hint="default"/>
        <w:lang w:val="ru-RU" w:eastAsia="en-US" w:bidi="ar-SA"/>
      </w:rPr>
    </w:lvl>
    <w:lvl w:ilvl="4" w:tplc="FF645E20">
      <w:numFmt w:val="bullet"/>
      <w:lvlText w:val="•"/>
      <w:lvlJc w:val="left"/>
      <w:pPr>
        <w:ind w:left="4627" w:hanging="144"/>
      </w:pPr>
      <w:rPr>
        <w:rFonts w:hint="default"/>
        <w:lang w:val="ru-RU" w:eastAsia="en-US" w:bidi="ar-SA"/>
      </w:rPr>
    </w:lvl>
    <w:lvl w:ilvl="5" w:tplc="8A624378">
      <w:numFmt w:val="bullet"/>
      <w:lvlText w:val="•"/>
      <w:lvlJc w:val="left"/>
      <w:pPr>
        <w:ind w:left="5674" w:hanging="144"/>
      </w:pPr>
      <w:rPr>
        <w:rFonts w:hint="default"/>
        <w:lang w:val="ru-RU" w:eastAsia="en-US" w:bidi="ar-SA"/>
      </w:rPr>
    </w:lvl>
    <w:lvl w:ilvl="6" w:tplc="A758458E">
      <w:numFmt w:val="bullet"/>
      <w:lvlText w:val="•"/>
      <w:lvlJc w:val="left"/>
      <w:pPr>
        <w:ind w:left="6720" w:hanging="144"/>
      </w:pPr>
      <w:rPr>
        <w:rFonts w:hint="default"/>
        <w:lang w:val="ru-RU" w:eastAsia="en-US" w:bidi="ar-SA"/>
      </w:rPr>
    </w:lvl>
    <w:lvl w:ilvl="7" w:tplc="E3421EE8">
      <w:numFmt w:val="bullet"/>
      <w:lvlText w:val="•"/>
      <w:lvlJc w:val="left"/>
      <w:pPr>
        <w:ind w:left="7767" w:hanging="144"/>
      </w:pPr>
      <w:rPr>
        <w:rFonts w:hint="default"/>
        <w:lang w:val="ru-RU" w:eastAsia="en-US" w:bidi="ar-SA"/>
      </w:rPr>
    </w:lvl>
    <w:lvl w:ilvl="8" w:tplc="2EDE443A">
      <w:numFmt w:val="bullet"/>
      <w:lvlText w:val="•"/>
      <w:lvlJc w:val="left"/>
      <w:pPr>
        <w:ind w:left="8814" w:hanging="144"/>
      </w:pPr>
      <w:rPr>
        <w:rFonts w:hint="default"/>
        <w:lang w:val="ru-RU" w:eastAsia="en-US" w:bidi="ar-SA"/>
      </w:rPr>
    </w:lvl>
  </w:abstractNum>
  <w:abstractNum w:abstractNumId="32">
    <w:nsid w:val="4E4C0983"/>
    <w:multiLevelType w:val="hybridMultilevel"/>
    <w:tmpl w:val="505EABCE"/>
    <w:lvl w:ilvl="0" w:tplc="68922F54">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3">
    <w:nsid w:val="4E6C3AFF"/>
    <w:multiLevelType w:val="hybridMultilevel"/>
    <w:tmpl w:val="EF82DD54"/>
    <w:lvl w:ilvl="0" w:tplc="8C5AD41A">
      <w:numFmt w:val="bullet"/>
      <w:lvlText w:val="-"/>
      <w:lvlJc w:val="left"/>
      <w:pPr>
        <w:ind w:left="279" w:hanging="176"/>
      </w:pPr>
      <w:rPr>
        <w:rFonts w:ascii="Times New Roman" w:eastAsia="Times New Roman" w:hAnsi="Times New Roman" w:cs="Times New Roman" w:hint="default"/>
        <w:w w:val="99"/>
        <w:sz w:val="24"/>
        <w:szCs w:val="24"/>
        <w:lang w:val="ru-RU" w:eastAsia="en-US" w:bidi="ar-SA"/>
      </w:rPr>
    </w:lvl>
    <w:lvl w:ilvl="1" w:tplc="8932E718">
      <w:numFmt w:val="bullet"/>
      <w:lvlText w:val="•"/>
      <w:lvlJc w:val="left"/>
      <w:pPr>
        <w:ind w:left="718" w:hanging="176"/>
      </w:pPr>
      <w:rPr>
        <w:rFonts w:hint="default"/>
        <w:lang w:val="ru-RU" w:eastAsia="en-US" w:bidi="ar-SA"/>
      </w:rPr>
    </w:lvl>
    <w:lvl w:ilvl="2" w:tplc="370E972A">
      <w:numFmt w:val="bullet"/>
      <w:lvlText w:val="•"/>
      <w:lvlJc w:val="left"/>
      <w:pPr>
        <w:ind w:left="1157" w:hanging="176"/>
      </w:pPr>
      <w:rPr>
        <w:rFonts w:hint="default"/>
        <w:lang w:val="ru-RU" w:eastAsia="en-US" w:bidi="ar-SA"/>
      </w:rPr>
    </w:lvl>
    <w:lvl w:ilvl="3" w:tplc="AD00874E">
      <w:numFmt w:val="bullet"/>
      <w:lvlText w:val="•"/>
      <w:lvlJc w:val="left"/>
      <w:pPr>
        <w:ind w:left="1595" w:hanging="176"/>
      </w:pPr>
      <w:rPr>
        <w:rFonts w:hint="default"/>
        <w:lang w:val="ru-RU" w:eastAsia="en-US" w:bidi="ar-SA"/>
      </w:rPr>
    </w:lvl>
    <w:lvl w:ilvl="4" w:tplc="2F960108">
      <w:numFmt w:val="bullet"/>
      <w:lvlText w:val="•"/>
      <w:lvlJc w:val="left"/>
      <w:pPr>
        <w:ind w:left="2034" w:hanging="176"/>
      </w:pPr>
      <w:rPr>
        <w:rFonts w:hint="default"/>
        <w:lang w:val="ru-RU" w:eastAsia="en-US" w:bidi="ar-SA"/>
      </w:rPr>
    </w:lvl>
    <w:lvl w:ilvl="5" w:tplc="DE04DCC6">
      <w:numFmt w:val="bullet"/>
      <w:lvlText w:val="•"/>
      <w:lvlJc w:val="left"/>
      <w:pPr>
        <w:ind w:left="2473" w:hanging="176"/>
      </w:pPr>
      <w:rPr>
        <w:rFonts w:hint="default"/>
        <w:lang w:val="ru-RU" w:eastAsia="en-US" w:bidi="ar-SA"/>
      </w:rPr>
    </w:lvl>
    <w:lvl w:ilvl="6" w:tplc="3BE8965E">
      <w:numFmt w:val="bullet"/>
      <w:lvlText w:val="•"/>
      <w:lvlJc w:val="left"/>
      <w:pPr>
        <w:ind w:left="2911" w:hanging="176"/>
      </w:pPr>
      <w:rPr>
        <w:rFonts w:hint="default"/>
        <w:lang w:val="ru-RU" w:eastAsia="en-US" w:bidi="ar-SA"/>
      </w:rPr>
    </w:lvl>
    <w:lvl w:ilvl="7" w:tplc="003070A0">
      <w:numFmt w:val="bullet"/>
      <w:lvlText w:val="•"/>
      <w:lvlJc w:val="left"/>
      <w:pPr>
        <w:ind w:left="3350" w:hanging="176"/>
      </w:pPr>
      <w:rPr>
        <w:rFonts w:hint="default"/>
        <w:lang w:val="ru-RU" w:eastAsia="en-US" w:bidi="ar-SA"/>
      </w:rPr>
    </w:lvl>
    <w:lvl w:ilvl="8" w:tplc="1AAA58C4">
      <w:numFmt w:val="bullet"/>
      <w:lvlText w:val="•"/>
      <w:lvlJc w:val="left"/>
      <w:pPr>
        <w:ind w:left="3788" w:hanging="176"/>
      </w:pPr>
      <w:rPr>
        <w:rFonts w:hint="default"/>
        <w:lang w:val="ru-RU" w:eastAsia="en-US" w:bidi="ar-SA"/>
      </w:rPr>
    </w:lvl>
  </w:abstractNum>
  <w:abstractNum w:abstractNumId="34">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5">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6">
    <w:nsid w:val="59D1716F"/>
    <w:multiLevelType w:val="hybridMultilevel"/>
    <w:tmpl w:val="0422F1A2"/>
    <w:lvl w:ilvl="0" w:tplc="68922F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A082450"/>
    <w:multiLevelType w:val="hybridMultilevel"/>
    <w:tmpl w:val="94ECC3EC"/>
    <w:lvl w:ilvl="0" w:tplc="E1A4FD34">
      <w:numFmt w:val="bullet"/>
      <w:lvlText w:val="-"/>
      <w:lvlJc w:val="left"/>
      <w:pPr>
        <w:ind w:left="279" w:hanging="176"/>
      </w:pPr>
      <w:rPr>
        <w:rFonts w:ascii="Times New Roman" w:eastAsia="Times New Roman" w:hAnsi="Times New Roman" w:cs="Times New Roman" w:hint="default"/>
        <w:w w:val="99"/>
        <w:sz w:val="24"/>
        <w:szCs w:val="24"/>
        <w:lang w:val="ru-RU" w:eastAsia="en-US" w:bidi="ar-SA"/>
      </w:rPr>
    </w:lvl>
    <w:lvl w:ilvl="1" w:tplc="3F343A04">
      <w:numFmt w:val="bullet"/>
      <w:lvlText w:val="•"/>
      <w:lvlJc w:val="left"/>
      <w:pPr>
        <w:ind w:left="718" w:hanging="176"/>
      </w:pPr>
      <w:rPr>
        <w:rFonts w:hint="default"/>
        <w:lang w:val="ru-RU" w:eastAsia="en-US" w:bidi="ar-SA"/>
      </w:rPr>
    </w:lvl>
    <w:lvl w:ilvl="2" w:tplc="F4808F04">
      <w:numFmt w:val="bullet"/>
      <w:lvlText w:val="•"/>
      <w:lvlJc w:val="left"/>
      <w:pPr>
        <w:ind w:left="1157" w:hanging="176"/>
      </w:pPr>
      <w:rPr>
        <w:rFonts w:hint="default"/>
        <w:lang w:val="ru-RU" w:eastAsia="en-US" w:bidi="ar-SA"/>
      </w:rPr>
    </w:lvl>
    <w:lvl w:ilvl="3" w:tplc="1CBA94EC">
      <w:numFmt w:val="bullet"/>
      <w:lvlText w:val="•"/>
      <w:lvlJc w:val="left"/>
      <w:pPr>
        <w:ind w:left="1595" w:hanging="176"/>
      </w:pPr>
      <w:rPr>
        <w:rFonts w:hint="default"/>
        <w:lang w:val="ru-RU" w:eastAsia="en-US" w:bidi="ar-SA"/>
      </w:rPr>
    </w:lvl>
    <w:lvl w:ilvl="4" w:tplc="A88C8312">
      <w:numFmt w:val="bullet"/>
      <w:lvlText w:val="•"/>
      <w:lvlJc w:val="left"/>
      <w:pPr>
        <w:ind w:left="2034" w:hanging="176"/>
      </w:pPr>
      <w:rPr>
        <w:rFonts w:hint="default"/>
        <w:lang w:val="ru-RU" w:eastAsia="en-US" w:bidi="ar-SA"/>
      </w:rPr>
    </w:lvl>
    <w:lvl w:ilvl="5" w:tplc="DAC8A57E">
      <w:numFmt w:val="bullet"/>
      <w:lvlText w:val="•"/>
      <w:lvlJc w:val="left"/>
      <w:pPr>
        <w:ind w:left="2473" w:hanging="176"/>
      </w:pPr>
      <w:rPr>
        <w:rFonts w:hint="default"/>
        <w:lang w:val="ru-RU" w:eastAsia="en-US" w:bidi="ar-SA"/>
      </w:rPr>
    </w:lvl>
    <w:lvl w:ilvl="6" w:tplc="4A7CE33C">
      <w:numFmt w:val="bullet"/>
      <w:lvlText w:val="•"/>
      <w:lvlJc w:val="left"/>
      <w:pPr>
        <w:ind w:left="2911" w:hanging="176"/>
      </w:pPr>
      <w:rPr>
        <w:rFonts w:hint="default"/>
        <w:lang w:val="ru-RU" w:eastAsia="en-US" w:bidi="ar-SA"/>
      </w:rPr>
    </w:lvl>
    <w:lvl w:ilvl="7" w:tplc="1D023A44">
      <w:numFmt w:val="bullet"/>
      <w:lvlText w:val="•"/>
      <w:lvlJc w:val="left"/>
      <w:pPr>
        <w:ind w:left="3350" w:hanging="176"/>
      </w:pPr>
      <w:rPr>
        <w:rFonts w:hint="default"/>
        <w:lang w:val="ru-RU" w:eastAsia="en-US" w:bidi="ar-SA"/>
      </w:rPr>
    </w:lvl>
    <w:lvl w:ilvl="8" w:tplc="99DC00A2">
      <w:numFmt w:val="bullet"/>
      <w:lvlText w:val="•"/>
      <w:lvlJc w:val="left"/>
      <w:pPr>
        <w:ind w:left="3788" w:hanging="176"/>
      </w:pPr>
      <w:rPr>
        <w:rFonts w:hint="default"/>
        <w:lang w:val="ru-RU" w:eastAsia="en-US" w:bidi="ar-SA"/>
      </w:rPr>
    </w:lvl>
  </w:abstractNum>
  <w:abstractNum w:abstractNumId="38">
    <w:nsid w:val="5C240F3C"/>
    <w:multiLevelType w:val="hybridMultilevel"/>
    <w:tmpl w:val="69765A64"/>
    <w:lvl w:ilvl="0" w:tplc="68922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2017E6D"/>
    <w:multiLevelType w:val="hybridMultilevel"/>
    <w:tmpl w:val="DE9A3A4E"/>
    <w:lvl w:ilvl="0" w:tplc="CDC48996">
      <w:numFmt w:val="bullet"/>
      <w:lvlText w:val="-"/>
      <w:lvlJc w:val="left"/>
      <w:pPr>
        <w:ind w:left="2291" w:hanging="708"/>
      </w:pPr>
      <w:rPr>
        <w:rFonts w:ascii="Arial MT" w:eastAsia="Arial MT" w:hAnsi="Arial MT" w:cs="Arial MT"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33E14F3"/>
    <w:multiLevelType w:val="hybridMultilevel"/>
    <w:tmpl w:val="A38CAE6A"/>
    <w:lvl w:ilvl="0" w:tplc="B26A298E">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7C240EBE">
      <w:numFmt w:val="bullet"/>
      <w:lvlText w:val="•"/>
      <w:lvlJc w:val="left"/>
      <w:pPr>
        <w:ind w:left="2598" w:hanging="708"/>
      </w:pPr>
      <w:rPr>
        <w:rFonts w:hint="default"/>
        <w:lang w:val="ru-RU" w:eastAsia="en-US" w:bidi="ar-SA"/>
      </w:rPr>
    </w:lvl>
    <w:lvl w:ilvl="2" w:tplc="E1262670">
      <w:numFmt w:val="bullet"/>
      <w:lvlText w:val="•"/>
      <w:lvlJc w:val="left"/>
      <w:pPr>
        <w:ind w:left="3617" w:hanging="708"/>
      </w:pPr>
      <w:rPr>
        <w:rFonts w:hint="default"/>
        <w:lang w:val="ru-RU" w:eastAsia="en-US" w:bidi="ar-SA"/>
      </w:rPr>
    </w:lvl>
    <w:lvl w:ilvl="3" w:tplc="00DC62EA">
      <w:numFmt w:val="bullet"/>
      <w:lvlText w:val="•"/>
      <w:lvlJc w:val="left"/>
      <w:pPr>
        <w:ind w:left="4635" w:hanging="708"/>
      </w:pPr>
      <w:rPr>
        <w:rFonts w:hint="default"/>
        <w:lang w:val="ru-RU" w:eastAsia="en-US" w:bidi="ar-SA"/>
      </w:rPr>
    </w:lvl>
    <w:lvl w:ilvl="4" w:tplc="00E476C2">
      <w:numFmt w:val="bullet"/>
      <w:lvlText w:val="•"/>
      <w:lvlJc w:val="left"/>
      <w:pPr>
        <w:ind w:left="5654" w:hanging="708"/>
      </w:pPr>
      <w:rPr>
        <w:rFonts w:hint="default"/>
        <w:lang w:val="ru-RU" w:eastAsia="en-US" w:bidi="ar-SA"/>
      </w:rPr>
    </w:lvl>
    <w:lvl w:ilvl="5" w:tplc="8BAA9612">
      <w:numFmt w:val="bullet"/>
      <w:lvlText w:val="•"/>
      <w:lvlJc w:val="left"/>
      <w:pPr>
        <w:ind w:left="6673" w:hanging="708"/>
      </w:pPr>
      <w:rPr>
        <w:rFonts w:hint="default"/>
        <w:lang w:val="ru-RU" w:eastAsia="en-US" w:bidi="ar-SA"/>
      </w:rPr>
    </w:lvl>
    <w:lvl w:ilvl="6" w:tplc="B2FA921A">
      <w:numFmt w:val="bullet"/>
      <w:lvlText w:val="•"/>
      <w:lvlJc w:val="left"/>
      <w:pPr>
        <w:ind w:left="7691" w:hanging="708"/>
      </w:pPr>
      <w:rPr>
        <w:rFonts w:hint="default"/>
        <w:lang w:val="ru-RU" w:eastAsia="en-US" w:bidi="ar-SA"/>
      </w:rPr>
    </w:lvl>
    <w:lvl w:ilvl="7" w:tplc="8216FE92">
      <w:numFmt w:val="bullet"/>
      <w:lvlText w:val="•"/>
      <w:lvlJc w:val="left"/>
      <w:pPr>
        <w:ind w:left="8710" w:hanging="708"/>
      </w:pPr>
      <w:rPr>
        <w:rFonts w:hint="default"/>
        <w:lang w:val="ru-RU" w:eastAsia="en-US" w:bidi="ar-SA"/>
      </w:rPr>
    </w:lvl>
    <w:lvl w:ilvl="8" w:tplc="AFD4C84E">
      <w:numFmt w:val="bullet"/>
      <w:lvlText w:val="•"/>
      <w:lvlJc w:val="left"/>
      <w:pPr>
        <w:ind w:left="9729" w:hanging="708"/>
      </w:pPr>
      <w:rPr>
        <w:rFonts w:hint="default"/>
        <w:lang w:val="ru-RU" w:eastAsia="en-US" w:bidi="ar-SA"/>
      </w:rPr>
    </w:lvl>
  </w:abstractNum>
  <w:abstractNum w:abstractNumId="41">
    <w:nsid w:val="64C94473"/>
    <w:multiLevelType w:val="hybridMultilevel"/>
    <w:tmpl w:val="5C48B49E"/>
    <w:lvl w:ilvl="0" w:tplc="9CD62F42">
      <w:start w:val="1"/>
      <w:numFmt w:val="decimal"/>
      <w:lvlText w:val="%1)"/>
      <w:lvlJc w:val="left"/>
      <w:pPr>
        <w:ind w:left="1582" w:hanging="391"/>
      </w:pPr>
      <w:rPr>
        <w:rFonts w:ascii="Times New Roman" w:eastAsia="Times New Roman" w:hAnsi="Times New Roman" w:cs="Times New Roman" w:hint="default"/>
        <w:w w:val="100"/>
        <w:sz w:val="24"/>
        <w:szCs w:val="24"/>
        <w:lang w:val="ru-RU" w:eastAsia="en-US" w:bidi="ar-SA"/>
      </w:rPr>
    </w:lvl>
    <w:lvl w:ilvl="1" w:tplc="81CE1940">
      <w:start w:val="1"/>
      <w:numFmt w:val="decimal"/>
      <w:lvlText w:val="%2)"/>
      <w:lvlJc w:val="left"/>
      <w:pPr>
        <w:ind w:left="2549" w:hanging="260"/>
      </w:pPr>
      <w:rPr>
        <w:rFonts w:ascii="Times New Roman" w:eastAsia="Times New Roman" w:hAnsi="Times New Roman" w:cs="Times New Roman" w:hint="default"/>
        <w:w w:val="99"/>
        <w:sz w:val="24"/>
        <w:szCs w:val="24"/>
        <w:lang w:val="ru-RU" w:eastAsia="en-US" w:bidi="ar-SA"/>
      </w:rPr>
    </w:lvl>
    <w:lvl w:ilvl="2" w:tplc="2A0687DE">
      <w:numFmt w:val="bullet"/>
      <w:lvlText w:val="•"/>
      <w:lvlJc w:val="left"/>
      <w:pPr>
        <w:ind w:left="3565" w:hanging="260"/>
      </w:pPr>
      <w:rPr>
        <w:rFonts w:hint="default"/>
        <w:lang w:val="ru-RU" w:eastAsia="en-US" w:bidi="ar-SA"/>
      </w:rPr>
    </w:lvl>
    <w:lvl w:ilvl="3" w:tplc="C0EA6B84">
      <w:numFmt w:val="bullet"/>
      <w:lvlText w:val="•"/>
      <w:lvlJc w:val="left"/>
      <w:pPr>
        <w:ind w:left="4590" w:hanging="260"/>
      </w:pPr>
      <w:rPr>
        <w:rFonts w:hint="default"/>
        <w:lang w:val="ru-RU" w:eastAsia="en-US" w:bidi="ar-SA"/>
      </w:rPr>
    </w:lvl>
    <w:lvl w:ilvl="4" w:tplc="04B02ED2">
      <w:numFmt w:val="bullet"/>
      <w:lvlText w:val="•"/>
      <w:lvlJc w:val="left"/>
      <w:pPr>
        <w:ind w:left="5615" w:hanging="260"/>
      </w:pPr>
      <w:rPr>
        <w:rFonts w:hint="default"/>
        <w:lang w:val="ru-RU" w:eastAsia="en-US" w:bidi="ar-SA"/>
      </w:rPr>
    </w:lvl>
    <w:lvl w:ilvl="5" w:tplc="99061FF8">
      <w:numFmt w:val="bullet"/>
      <w:lvlText w:val="•"/>
      <w:lvlJc w:val="left"/>
      <w:pPr>
        <w:ind w:left="6640" w:hanging="260"/>
      </w:pPr>
      <w:rPr>
        <w:rFonts w:hint="default"/>
        <w:lang w:val="ru-RU" w:eastAsia="en-US" w:bidi="ar-SA"/>
      </w:rPr>
    </w:lvl>
    <w:lvl w:ilvl="6" w:tplc="E11EF3E2">
      <w:numFmt w:val="bullet"/>
      <w:lvlText w:val="•"/>
      <w:lvlJc w:val="left"/>
      <w:pPr>
        <w:ind w:left="7665" w:hanging="260"/>
      </w:pPr>
      <w:rPr>
        <w:rFonts w:hint="default"/>
        <w:lang w:val="ru-RU" w:eastAsia="en-US" w:bidi="ar-SA"/>
      </w:rPr>
    </w:lvl>
    <w:lvl w:ilvl="7" w:tplc="F0F478F8">
      <w:numFmt w:val="bullet"/>
      <w:lvlText w:val="•"/>
      <w:lvlJc w:val="left"/>
      <w:pPr>
        <w:ind w:left="8690" w:hanging="260"/>
      </w:pPr>
      <w:rPr>
        <w:rFonts w:hint="default"/>
        <w:lang w:val="ru-RU" w:eastAsia="en-US" w:bidi="ar-SA"/>
      </w:rPr>
    </w:lvl>
    <w:lvl w:ilvl="8" w:tplc="35FA42E0">
      <w:numFmt w:val="bullet"/>
      <w:lvlText w:val="•"/>
      <w:lvlJc w:val="left"/>
      <w:pPr>
        <w:ind w:left="9716" w:hanging="260"/>
      </w:pPr>
      <w:rPr>
        <w:rFonts w:hint="default"/>
        <w:lang w:val="ru-RU" w:eastAsia="en-US" w:bidi="ar-SA"/>
      </w:rPr>
    </w:lvl>
  </w:abstractNum>
  <w:abstractNum w:abstractNumId="42">
    <w:nsid w:val="653151BA"/>
    <w:multiLevelType w:val="hybridMultilevel"/>
    <w:tmpl w:val="3480783C"/>
    <w:lvl w:ilvl="0" w:tplc="3886E7E2">
      <w:numFmt w:val="bullet"/>
      <w:lvlText w:val="—"/>
      <w:lvlJc w:val="left"/>
      <w:pPr>
        <w:ind w:left="1806" w:hanging="341"/>
      </w:pPr>
      <w:rPr>
        <w:rFonts w:ascii="Times New Roman" w:eastAsia="Times New Roman" w:hAnsi="Times New Roman" w:cs="Times New Roman" w:hint="default"/>
        <w:w w:val="100"/>
        <w:sz w:val="24"/>
        <w:szCs w:val="24"/>
        <w:lang w:val="ru-RU" w:eastAsia="en-US" w:bidi="ar-SA"/>
      </w:rPr>
    </w:lvl>
    <w:lvl w:ilvl="1" w:tplc="513E4ABC">
      <w:numFmt w:val="bullet"/>
      <w:lvlText w:val="–"/>
      <w:lvlJc w:val="left"/>
      <w:pPr>
        <w:ind w:left="1239" w:hanging="154"/>
      </w:pPr>
      <w:rPr>
        <w:rFonts w:ascii="Times New Roman" w:eastAsia="Times New Roman" w:hAnsi="Times New Roman" w:cs="Times New Roman" w:hint="default"/>
        <w:w w:val="100"/>
        <w:sz w:val="24"/>
        <w:szCs w:val="24"/>
        <w:lang w:val="ru-RU" w:eastAsia="en-US" w:bidi="ar-SA"/>
      </w:rPr>
    </w:lvl>
    <w:lvl w:ilvl="2" w:tplc="84F8B3F0">
      <w:numFmt w:val="bullet"/>
      <w:lvlText w:val="•"/>
      <w:lvlJc w:val="left"/>
      <w:pPr>
        <w:ind w:left="2854" w:hanging="154"/>
      </w:pPr>
      <w:rPr>
        <w:rFonts w:hint="default"/>
        <w:lang w:val="ru-RU" w:eastAsia="en-US" w:bidi="ar-SA"/>
      </w:rPr>
    </w:lvl>
    <w:lvl w:ilvl="3" w:tplc="92DC6ADE">
      <w:numFmt w:val="bullet"/>
      <w:lvlText w:val="•"/>
      <w:lvlJc w:val="left"/>
      <w:pPr>
        <w:ind w:left="3908" w:hanging="154"/>
      </w:pPr>
      <w:rPr>
        <w:rFonts w:hint="default"/>
        <w:lang w:val="ru-RU" w:eastAsia="en-US" w:bidi="ar-SA"/>
      </w:rPr>
    </w:lvl>
    <w:lvl w:ilvl="4" w:tplc="569046EE">
      <w:numFmt w:val="bullet"/>
      <w:lvlText w:val="•"/>
      <w:lvlJc w:val="left"/>
      <w:pPr>
        <w:ind w:left="4962" w:hanging="154"/>
      </w:pPr>
      <w:rPr>
        <w:rFonts w:hint="default"/>
        <w:lang w:val="ru-RU" w:eastAsia="en-US" w:bidi="ar-SA"/>
      </w:rPr>
    </w:lvl>
    <w:lvl w:ilvl="5" w:tplc="8B1E60F6">
      <w:numFmt w:val="bullet"/>
      <w:lvlText w:val="•"/>
      <w:lvlJc w:val="left"/>
      <w:pPr>
        <w:ind w:left="6017" w:hanging="154"/>
      </w:pPr>
      <w:rPr>
        <w:rFonts w:hint="default"/>
        <w:lang w:val="ru-RU" w:eastAsia="en-US" w:bidi="ar-SA"/>
      </w:rPr>
    </w:lvl>
    <w:lvl w:ilvl="6" w:tplc="2FD2F36A">
      <w:numFmt w:val="bullet"/>
      <w:lvlText w:val="•"/>
      <w:lvlJc w:val="left"/>
      <w:pPr>
        <w:ind w:left="7071" w:hanging="154"/>
      </w:pPr>
      <w:rPr>
        <w:rFonts w:hint="default"/>
        <w:lang w:val="ru-RU" w:eastAsia="en-US" w:bidi="ar-SA"/>
      </w:rPr>
    </w:lvl>
    <w:lvl w:ilvl="7" w:tplc="C33C5D44">
      <w:numFmt w:val="bullet"/>
      <w:lvlText w:val="•"/>
      <w:lvlJc w:val="left"/>
      <w:pPr>
        <w:ind w:left="8125" w:hanging="154"/>
      </w:pPr>
      <w:rPr>
        <w:rFonts w:hint="default"/>
        <w:lang w:val="ru-RU" w:eastAsia="en-US" w:bidi="ar-SA"/>
      </w:rPr>
    </w:lvl>
    <w:lvl w:ilvl="8" w:tplc="68C6033A">
      <w:numFmt w:val="bullet"/>
      <w:lvlText w:val="•"/>
      <w:lvlJc w:val="left"/>
      <w:pPr>
        <w:ind w:left="9180" w:hanging="154"/>
      </w:pPr>
      <w:rPr>
        <w:rFonts w:hint="default"/>
        <w:lang w:val="ru-RU" w:eastAsia="en-US" w:bidi="ar-SA"/>
      </w:rPr>
    </w:lvl>
  </w:abstractNum>
  <w:abstractNum w:abstractNumId="43">
    <w:nsid w:val="75187BB0"/>
    <w:multiLevelType w:val="hybridMultilevel"/>
    <w:tmpl w:val="A1801EE4"/>
    <w:lvl w:ilvl="0" w:tplc="7B502EF8">
      <w:start w:val="1"/>
      <w:numFmt w:val="decimal"/>
      <w:lvlText w:val="%1)"/>
      <w:lvlJc w:val="left"/>
      <w:pPr>
        <w:ind w:left="260" w:hanging="260"/>
      </w:pPr>
      <w:rPr>
        <w:rFonts w:ascii="Times New Roman" w:eastAsia="Times New Roman" w:hAnsi="Times New Roman" w:cs="Times New Roman" w:hint="default"/>
        <w:w w:val="99"/>
        <w:sz w:val="24"/>
        <w:szCs w:val="24"/>
        <w:lang w:val="ru-RU" w:eastAsia="en-US" w:bidi="ar-SA"/>
      </w:rPr>
    </w:lvl>
    <w:lvl w:ilvl="1" w:tplc="4CC6C128">
      <w:numFmt w:val="bullet"/>
      <w:lvlText w:val="•"/>
      <w:lvlJc w:val="left"/>
      <w:pPr>
        <w:ind w:left="1173" w:hanging="260"/>
      </w:pPr>
      <w:rPr>
        <w:rFonts w:hint="default"/>
        <w:lang w:val="ru-RU" w:eastAsia="en-US" w:bidi="ar-SA"/>
      </w:rPr>
    </w:lvl>
    <w:lvl w:ilvl="2" w:tplc="D2163CFA">
      <w:numFmt w:val="bullet"/>
      <w:lvlText w:val="•"/>
      <w:lvlJc w:val="left"/>
      <w:pPr>
        <w:ind w:left="2096" w:hanging="260"/>
      </w:pPr>
      <w:rPr>
        <w:rFonts w:hint="default"/>
        <w:lang w:val="ru-RU" w:eastAsia="en-US" w:bidi="ar-SA"/>
      </w:rPr>
    </w:lvl>
    <w:lvl w:ilvl="3" w:tplc="9656FAAA">
      <w:numFmt w:val="bullet"/>
      <w:lvlText w:val="•"/>
      <w:lvlJc w:val="left"/>
      <w:pPr>
        <w:ind w:left="3018" w:hanging="260"/>
      </w:pPr>
      <w:rPr>
        <w:rFonts w:hint="default"/>
        <w:lang w:val="ru-RU" w:eastAsia="en-US" w:bidi="ar-SA"/>
      </w:rPr>
    </w:lvl>
    <w:lvl w:ilvl="4" w:tplc="122C9488">
      <w:numFmt w:val="bullet"/>
      <w:lvlText w:val="•"/>
      <w:lvlJc w:val="left"/>
      <w:pPr>
        <w:ind w:left="3941" w:hanging="260"/>
      </w:pPr>
      <w:rPr>
        <w:rFonts w:hint="default"/>
        <w:lang w:val="ru-RU" w:eastAsia="en-US" w:bidi="ar-SA"/>
      </w:rPr>
    </w:lvl>
    <w:lvl w:ilvl="5" w:tplc="BEB6C3D6">
      <w:numFmt w:val="bullet"/>
      <w:lvlText w:val="•"/>
      <w:lvlJc w:val="left"/>
      <w:pPr>
        <w:ind w:left="4864" w:hanging="260"/>
      </w:pPr>
      <w:rPr>
        <w:rFonts w:hint="default"/>
        <w:lang w:val="ru-RU" w:eastAsia="en-US" w:bidi="ar-SA"/>
      </w:rPr>
    </w:lvl>
    <w:lvl w:ilvl="6" w:tplc="978699E0">
      <w:numFmt w:val="bullet"/>
      <w:lvlText w:val="•"/>
      <w:lvlJc w:val="left"/>
      <w:pPr>
        <w:ind w:left="5786" w:hanging="260"/>
      </w:pPr>
      <w:rPr>
        <w:rFonts w:hint="default"/>
        <w:lang w:val="ru-RU" w:eastAsia="en-US" w:bidi="ar-SA"/>
      </w:rPr>
    </w:lvl>
    <w:lvl w:ilvl="7" w:tplc="C9EA8E20">
      <w:numFmt w:val="bullet"/>
      <w:lvlText w:val="•"/>
      <w:lvlJc w:val="left"/>
      <w:pPr>
        <w:ind w:left="6709" w:hanging="260"/>
      </w:pPr>
      <w:rPr>
        <w:rFonts w:hint="default"/>
        <w:lang w:val="ru-RU" w:eastAsia="en-US" w:bidi="ar-SA"/>
      </w:rPr>
    </w:lvl>
    <w:lvl w:ilvl="8" w:tplc="E53CAE74">
      <w:numFmt w:val="bullet"/>
      <w:lvlText w:val="•"/>
      <w:lvlJc w:val="left"/>
      <w:pPr>
        <w:ind w:left="7632" w:hanging="260"/>
      </w:pPr>
      <w:rPr>
        <w:rFonts w:hint="default"/>
        <w:lang w:val="ru-RU" w:eastAsia="en-US" w:bidi="ar-SA"/>
      </w:rPr>
    </w:lvl>
  </w:abstractNum>
  <w:abstractNum w:abstractNumId="44">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5">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5"/>
  </w:num>
  <w:num w:numId="2">
    <w:abstractNumId w:val="0"/>
  </w:num>
  <w:num w:numId="3">
    <w:abstractNumId w:val="35"/>
  </w:num>
  <w:num w:numId="4">
    <w:abstractNumId w:val="14"/>
  </w:num>
  <w:num w:numId="5">
    <w:abstractNumId w:val="23"/>
  </w:num>
  <w:num w:numId="6">
    <w:abstractNumId w:val="16"/>
  </w:num>
  <w:num w:numId="7">
    <w:abstractNumId w:val="15"/>
  </w:num>
  <w:num w:numId="8">
    <w:abstractNumId w:val="44"/>
  </w:num>
  <w:num w:numId="9">
    <w:abstractNumId w:val="17"/>
  </w:num>
  <w:num w:numId="10">
    <w:abstractNumId w:val="34"/>
  </w:num>
  <w:num w:numId="11">
    <w:abstractNumId w:val="19"/>
  </w:num>
  <w:num w:numId="12">
    <w:abstractNumId w:val="25"/>
  </w:num>
  <w:num w:numId="13">
    <w:abstractNumId w:val="27"/>
  </w:num>
  <w:num w:numId="14">
    <w:abstractNumId w:val="43"/>
  </w:num>
  <w:num w:numId="15">
    <w:abstractNumId w:val="26"/>
  </w:num>
  <w:num w:numId="16">
    <w:abstractNumId w:val="41"/>
  </w:num>
  <w:num w:numId="17">
    <w:abstractNumId w:val="22"/>
  </w:num>
  <w:num w:numId="18">
    <w:abstractNumId w:val="30"/>
  </w:num>
  <w:num w:numId="19">
    <w:abstractNumId w:val="13"/>
  </w:num>
  <w:num w:numId="20">
    <w:abstractNumId w:val="24"/>
  </w:num>
  <w:num w:numId="21">
    <w:abstractNumId w:val="12"/>
  </w:num>
  <w:num w:numId="22">
    <w:abstractNumId w:val="20"/>
  </w:num>
  <w:num w:numId="23">
    <w:abstractNumId w:val="40"/>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8"/>
  </w:num>
  <w:num w:numId="27">
    <w:abstractNumId w:val="21"/>
  </w:num>
  <w:num w:numId="28">
    <w:abstractNumId w:val="32"/>
  </w:num>
  <w:num w:numId="29">
    <w:abstractNumId w:val="29"/>
  </w:num>
  <w:num w:numId="30">
    <w:abstractNumId w:val="18"/>
  </w:num>
  <w:num w:numId="31">
    <w:abstractNumId w:val="37"/>
  </w:num>
  <w:num w:numId="32">
    <w:abstractNumId w:val="33"/>
  </w:num>
  <w:num w:numId="33">
    <w:abstractNumId w:val="42"/>
  </w:num>
  <w:num w:numId="34">
    <w:abstractNumId w:val="39"/>
  </w:num>
  <w:num w:numId="35">
    <w:abstractNumId w:val="3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10"/>
  <w:displayHorizontalDrawingGridEvery w:val="2"/>
  <w:noPunctuationKerning/>
  <w:characterSpacingControl w:val="doNotCompress"/>
  <w:hdrShapeDefaults>
    <o:shapedefaults v:ext="edit" spidmax="49153"/>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028"/>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72D"/>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399"/>
    <w:rsid w:val="000448F5"/>
    <w:rsid w:val="000465A9"/>
    <w:rsid w:val="000469C4"/>
    <w:rsid w:val="00047416"/>
    <w:rsid w:val="00050C5C"/>
    <w:rsid w:val="00050E46"/>
    <w:rsid w:val="00050F96"/>
    <w:rsid w:val="00050FA8"/>
    <w:rsid w:val="00051789"/>
    <w:rsid w:val="00052240"/>
    <w:rsid w:val="00052E92"/>
    <w:rsid w:val="00053809"/>
    <w:rsid w:val="0005381C"/>
    <w:rsid w:val="000539E0"/>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5"/>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18E4"/>
    <w:rsid w:val="00092656"/>
    <w:rsid w:val="000932A4"/>
    <w:rsid w:val="000942DA"/>
    <w:rsid w:val="00094883"/>
    <w:rsid w:val="000949F7"/>
    <w:rsid w:val="0009554F"/>
    <w:rsid w:val="000955AC"/>
    <w:rsid w:val="00095902"/>
    <w:rsid w:val="00095AC2"/>
    <w:rsid w:val="00095E63"/>
    <w:rsid w:val="00096217"/>
    <w:rsid w:val="0009646B"/>
    <w:rsid w:val="00096CBF"/>
    <w:rsid w:val="00097497"/>
    <w:rsid w:val="000A016E"/>
    <w:rsid w:val="000A0290"/>
    <w:rsid w:val="000A0A0A"/>
    <w:rsid w:val="000A1046"/>
    <w:rsid w:val="000A13A7"/>
    <w:rsid w:val="000A1FA6"/>
    <w:rsid w:val="000A2EB8"/>
    <w:rsid w:val="000A37EC"/>
    <w:rsid w:val="000A40F9"/>
    <w:rsid w:val="000A4112"/>
    <w:rsid w:val="000A41D9"/>
    <w:rsid w:val="000A467E"/>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0B5"/>
    <w:rsid w:val="000D2168"/>
    <w:rsid w:val="000D2DF3"/>
    <w:rsid w:val="000D3ACB"/>
    <w:rsid w:val="000D471A"/>
    <w:rsid w:val="000D4D50"/>
    <w:rsid w:val="000E0065"/>
    <w:rsid w:val="000E0AC4"/>
    <w:rsid w:val="000E0FF9"/>
    <w:rsid w:val="000E244D"/>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4D6F"/>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5F81"/>
    <w:rsid w:val="00146B53"/>
    <w:rsid w:val="00146BA5"/>
    <w:rsid w:val="00146CE2"/>
    <w:rsid w:val="00150333"/>
    <w:rsid w:val="00150916"/>
    <w:rsid w:val="001518E1"/>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3F49"/>
    <w:rsid w:val="00195F48"/>
    <w:rsid w:val="00197C25"/>
    <w:rsid w:val="00197CC7"/>
    <w:rsid w:val="001A00D9"/>
    <w:rsid w:val="001A0543"/>
    <w:rsid w:val="001A085F"/>
    <w:rsid w:val="001A41B7"/>
    <w:rsid w:val="001A7457"/>
    <w:rsid w:val="001A7A25"/>
    <w:rsid w:val="001B01F3"/>
    <w:rsid w:val="001B0294"/>
    <w:rsid w:val="001B0697"/>
    <w:rsid w:val="001B125D"/>
    <w:rsid w:val="001B1526"/>
    <w:rsid w:val="001B398B"/>
    <w:rsid w:val="001B53C7"/>
    <w:rsid w:val="001B655F"/>
    <w:rsid w:val="001B667F"/>
    <w:rsid w:val="001B71F1"/>
    <w:rsid w:val="001B7425"/>
    <w:rsid w:val="001B784D"/>
    <w:rsid w:val="001B7D54"/>
    <w:rsid w:val="001C002E"/>
    <w:rsid w:val="001C05AD"/>
    <w:rsid w:val="001C1BFF"/>
    <w:rsid w:val="001C1C28"/>
    <w:rsid w:val="001C2EC5"/>
    <w:rsid w:val="001C3524"/>
    <w:rsid w:val="001C6252"/>
    <w:rsid w:val="001C6380"/>
    <w:rsid w:val="001C66EA"/>
    <w:rsid w:val="001C6A4A"/>
    <w:rsid w:val="001C7128"/>
    <w:rsid w:val="001C72B8"/>
    <w:rsid w:val="001C7959"/>
    <w:rsid w:val="001C79F1"/>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C68"/>
    <w:rsid w:val="00220F24"/>
    <w:rsid w:val="0022128F"/>
    <w:rsid w:val="00221416"/>
    <w:rsid w:val="00221AD9"/>
    <w:rsid w:val="00225C0C"/>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0BF1"/>
    <w:rsid w:val="0024183D"/>
    <w:rsid w:val="00241D55"/>
    <w:rsid w:val="002425F7"/>
    <w:rsid w:val="00242C0D"/>
    <w:rsid w:val="00242F5C"/>
    <w:rsid w:val="00243E39"/>
    <w:rsid w:val="00245C27"/>
    <w:rsid w:val="00245FEE"/>
    <w:rsid w:val="00246433"/>
    <w:rsid w:val="00246A32"/>
    <w:rsid w:val="002479A0"/>
    <w:rsid w:val="002502C6"/>
    <w:rsid w:val="0025264F"/>
    <w:rsid w:val="0025305C"/>
    <w:rsid w:val="002530F5"/>
    <w:rsid w:val="0025441A"/>
    <w:rsid w:val="00254A86"/>
    <w:rsid w:val="00254BE2"/>
    <w:rsid w:val="002553B9"/>
    <w:rsid w:val="00256F26"/>
    <w:rsid w:val="00257DA4"/>
    <w:rsid w:val="00260416"/>
    <w:rsid w:val="00261BEB"/>
    <w:rsid w:val="00262949"/>
    <w:rsid w:val="00264493"/>
    <w:rsid w:val="00265099"/>
    <w:rsid w:val="00265905"/>
    <w:rsid w:val="002659D2"/>
    <w:rsid w:val="00265D53"/>
    <w:rsid w:val="00266371"/>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870FA"/>
    <w:rsid w:val="002876DF"/>
    <w:rsid w:val="00290746"/>
    <w:rsid w:val="00290887"/>
    <w:rsid w:val="00292343"/>
    <w:rsid w:val="0029406A"/>
    <w:rsid w:val="00294286"/>
    <w:rsid w:val="00294630"/>
    <w:rsid w:val="00294C71"/>
    <w:rsid w:val="00294D92"/>
    <w:rsid w:val="002951F6"/>
    <w:rsid w:val="00295D09"/>
    <w:rsid w:val="0029710A"/>
    <w:rsid w:val="00297ED6"/>
    <w:rsid w:val="002A0FB0"/>
    <w:rsid w:val="002A16E5"/>
    <w:rsid w:val="002A200B"/>
    <w:rsid w:val="002A2542"/>
    <w:rsid w:val="002A2E8E"/>
    <w:rsid w:val="002A374F"/>
    <w:rsid w:val="002A3E5A"/>
    <w:rsid w:val="002A440B"/>
    <w:rsid w:val="002A4450"/>
    <w:rsid w:val="002A4565"/>
    <w:rsid w:val="002A4D67"/>
    <w:rsid w:val="002A515A"/>
    <w:rsid w:val="002A6442"/>
    <w:rsid w:val="002A6694"/>
    <w:rsid w:val="002A68DB"/>
    <w:rsid w:val="002A756C"/>
    <w:rsid w:val="002A7C3B"/>
    <w:rsid w:val="002B0276"/>
    <w:rsid w:val="002B1B53"/>
    <w:rsid w:val="002B24C9"/>
    <w:rsid w:val="002B3F02"/>
    <w:rsid w:val="002B466B"/>
    <w:rsid w:val="002B4F80"/>
    <w:rsid w:val="002B5254"/>
    <w:rsid w:val="002B54F3"/>
    <w:rsid w:val="002B5597"/>
    <w:rsid w:val="002B57E3"/>
    <w:rsid w:val="002B5C36"/>
    <w:rsid w:val="002B69AF"/>
    <w:rsid w:val="002B6EC3"/>
    <w:rsid w:val="002B7685"/>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11"/>
    <w:rsid w:val="002E55C8"/>
    <w:rsid w:val="002E6C9C"/>
    <w:rsid w:val="002E75C6"/>
    <w:rsid w:val="002E79BD"/>
    <w:rsid w:val="002F246D"/>
    <w:rsid w:val="002F26E5"/>
    <w:rsid w:val="002F28B3"/>
    <w:rsid w:val="002F2951"/>
    <w:rsid w:val="002F3645"/>
    <w:rsid w:val="002F3C85"/>
    <w:rsid w:val="002F450E"/>
    <w:rsid w:val="002F47CA"/>
    <w:rsid w:val="002F4900"/>
    <w:rsid w:val="002F4A7A"/>
    <w:rsid w:val="002F5529"/>
    <w:rsid w:val="002F71D5"/>
    <w:rsid w:val="002F71F1"/>
    <w:rsid w:val="003014CE"/>
    <w:rsid w:val="0030159F"/>
    <w:rsid w:val="00301751"/>
    <w:rsid w:val="00302894"/>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3D95"/>
    <w:rsid w:val="00324042"/>
    <w:rsid w:val="00324DFF"/>
    <w:rsid w:val="00324EBE"/>
    <w:rsid w:val="0032574C"/>
    <w:rsid w:val="0032672D"/>
    <w:rsid w:val="003279D2"/>
    <w:rsid w:val="00327B0C"/>
    <w:rsid w:val="00327C08"/>
    <w:rsid w:val="003300C6"/>
    <w:rsid w:val="00331EBF"/>
    <w:rsid w:val="00332BAC"/>
    <w:rsid w:val="003332D6"/>
    <w:rsid w:val="003336D1"/>
    <w:rsid w:val="00334688"/>
    <w:rsid w:val="0033524D"/>
    <w:rsid w:val="00336FCD"/>
    <w:rsid w:val="00337279"/>
    <w:rsid w:val="0033738F"/>
    <w:rsid w:val="003404F2"/>
    <w:rsid w:val="003409C7"/>
    <w:rsid w:val="0034146F"/>
    <w:rsid w:val="0034200B"/>
    <w:rsid w:val="00342179"/>
    <w:rsid w:val="003429B3"/>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322"/>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97B"/>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42E"/>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07C5"/>
    <w:rsid w:val="003D2675"/>
    <w:rsid w:val="003D272F"/>
    <w:rsid w:val="003D33F4"/>
    <w:rsid w:val="003D3BE5"/>
    <w:rsid w:val="003D3BFF"/>
    <w:rsid w:val="003D3E4D"/>
    <w:rsid w:val="003D4A15"/>
    <w:rsid w:val="003D53D7"/>
    <w:rsid w:val="003D58B8"/>
    <w:rsid w:val="003D7FA7"/>
    <w:rsid w:val="003E0AA0"/>
    <w:rsid w:val="003E0FDE"/>
    <w:rsid w:val="003E0FF4"/>
    <w:rsid w:val="003E2F85"/>
    <w:rsid w:val="003E31B7"/>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193D"/>
    <w:rsid w:val="004122D7"/>
    <w:rsid w:val="004126A6"/>
    <w:rsid w:val="00412B90"/>
    <w:rsid w:val="00412DFE"/>
    <w:rsid w:val="00413BEA"/>
    <w:rsid w:val="00414222"/>
    <w:rsid w:val="004159E0"/>
    <w:rsid w:val="004164FE"/>
    <w:rsid w:val="004171AB"/>
    <w:rsid w:val="00417767"/>
    <w:rsid w:val="00417BD8"/>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2336"/>
    <w:rsid w:val="0045306D"/>
    <w:rsid w:val="00453546"/>
    <w:rsid w:val="00453C6A"/>
    <w:rsid w:val="004544A4"/>
    <w:rsid w:val="004547B5"/>
    <w:rsid w:val="004555FA"/>
    <w:rsid w:val="00460FF9"/>
    <w:rsid w:val="00462343"/>
    <w:rsid w:val="0046283A"/>
    <w:rsid w:val="00462B81"/>
    <w:rsid w:val="004631A9"/>
    <w:rsid w:val="0046494A"/>
    <w:rsid w:val="00464BEE"/>
    <w:rsid w:val="00464C3D"/>
    <w:rsid w:val="00466529"/>
    <w:rsid w:val="00466878"/>
    <w:rsid w:val="00471441"/>
    <w:rsid w:val="00471E15"/>
    <w:rsid w:val="00471FA4"/>
    <w:rsid w:val="00472D5C"/>
    <w:rsid w:val="00473E6A"/>
    <w:rsid w:val="00473FF1"/>
    <w:rsid w:val="00474CD1"/>
    <w:rsid w:val="00476E67"/>
    <w:rsid w:val="004774C1"/>
    <w:rsid w:val="00480544"/>
    <w:rsid w:val="004808CE"/>
    <w:rsid w:val="004809F5"/>
    <w:rsid w:val="00481BE3"/>
    <w:rsid w:val="004844C2"/>
    <w:rsid w:val="0048506E"/>
    <w:rsid w:val="00486B96"/>
    <w:rsid w:val="00486D71"/>
    <w:rsid w:val="00491528"/>
    <w:rsid w:val="00492093"/>
    <w:rsid w:val="0049336F"/>
    <w:rsid w:val="004935C0"/>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47C4"/>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0F30"/>
    <w:rsid w:val="004C192E"/>
    <w:rsid w:val="004C1B9E"/>
    <w:rsid w:val="004C243A"/>
    <w:rsid w:val="004C2641"/>
    <w:rsid w:val="004C493D"/>
    <w:rsid w:val="004C4B61"/>
    <w:rsid w:val="004C4CEF"/>
    <w:rsid w:val="004C5002"/>
    <w:rsid w:val="004C61E8"/>
    <w:rsid w:val="004C6AEB"/>
    <w:rsid w:val="004C6CF3"/>
    <w:rsid w:val="004C75A1"/>
    <w:rsid w:val="004D1272"/>
    <w:rsid w:val="004D4AC6"/>
    <w:rsid w:val="004D522E"/>
    <w:rsid w:val="004D6455"/>
    <w:rsid w:val="004D7086"/>
    <w:rsid w:val="004D752C"/>
    <w:rsid w:val="004D784B"/>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ADE"/>
    <w:rsid w:val="00510C47"/>
    <w:rsid w:val="0051158E"/>
    <w:rsid w:val="00513222"/>
    <w:rsid w:val="005136DD"/>
    <w:rsid w:val="005137F3"/>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10A"/>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3A55"/>
    <w:rsid w:val="00584166"/>
    <w:rsid w:val="0058462F"/>
    <w:rsid w:val="00584D38"/>
    <w:rsid w:val="00584E1C"/>
    <w:rsid w:val="00584F89"/>
    <w:rsid w:val="00585511"/>
    <w:rsid w:val="00585C96"/>
    <w:rsid w:val="005867AD"/>
    <w:rsid w:val="00587232"/>
    <w:rsid w:val="0058768E"/>
    <w:rsid w:val="00590719"/>
    <w:rsid w:val="005907AE"/>
    <w:rsid w:val="00590F18"/>
    <w:rsid w:val="005952A7"/>
    <w:rsid w:val="00596C6D"/>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19B7"/>
    <w:rsid w:val="005C34A6"/>
    <w:rsid w:val="005C3D04"/>
    <w:rsid w:val="005C4753"/>
    <w:rsid w:val="005C5473"/>
    <w:rsid w:val="005C741E"/>
    <w:rsid w:val="005D0980"/>
    <w:rsid w:val="005D0B0E"/>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118"/>
    <w:rsid w:val="005F2E19"/>
    <w:rsid w:val="005F2F2D"/>
    <w:rsid w:val="005F35C4"/>
    <w:rsid w:val="005F371F"/>
    <w:rsid w:val="005F3983"/>
    <w:rsid w:val="005F55DB"/>
    <w:rsid w:val="005F63DB"/>
    <w:rsid w:val="005F7677"/>
    <w:rsid w:val="00601EE2"/>
    <w:rsid w:val="00602709"/>
    <w:rsid w:val="00604FB9"/>
    <w:rsid w:val="006058B7"/>
    <w:rsid w:val="00605948"/>
    <w:rsid w:val="00605C0A"/>
    <w:rsid w:val="00605C54"/>
    <w:rsid w:val="00610426"/>
    <w:rsid w:val="00610966"/>
    <w:rsid w:val="00611922"/>
    <w:rsid w:val="00612257"/>
    <w:rsid w:val="00613C00"/>
    <w:rsid w:val="00613EC7"/>
    <w:rsid w:val="0061508C"/>
    <w:rsid w:val="00615A74"/>
    <w:rsid w:val="00617F39"/>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46E"/>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4E8B"/>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2CE"/>
    <w:rsid w:val="00694C38"/>
    <w:rsid w:val="00694CEC"/>
    <w:rsid w:val="00696206"/>
    <w:rsid w:val="006962D3"/>
    <w:rsid w:val="0069798C"/>
    <w:rsid w:val="00697B37"/>
    <w:rsid w:val="006A0F5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2963"/>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5F4"/>
    <w:rsid w:val="006D592A"/>
    <w:rsid w:val="006D62B6"/>
    <w:rsid w:val="006D691B"/>
    <w:rsid w:val="006E06FD"/>
    <w:rsid w:val="006E0C49"/>
    <w:rsid w:val="006E0C9D"/>
    <w:rsid w:val="006E125A"/>
    <w:rsid w:val="006E1D6D"/>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0C21"/>
    <w:rsid w:val="0071117F"/>
    <w:rsid w:val="00711A58"/>
    <w:rsid w:val="00711EBB"/>
    <w:rsid w:val="00712009"/>
    <w:rsid w:val="00712698"/>
    <w:rsid w:val="00712AA3"/>
    <w:rsid w:val="00712DF9"/>
    <w:rsid w:val="00712F20"/>
    <w:rsid w:val="007136E1"/>
    <w:rsid w:val="00715126"/>
    <w:rsid w:val="0071655A"/>
    <w:rsid w:val="00716FF1"/>
    <w:rsid w:val="00717F9B"/>
    <w:rsid w:val="007212EE"/>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320D"/>
    <w:rsid w:val="00734396"/>
    <w:rsid w:val="00734876"/>
    <w:rsid w:val="007349DE"/>
    <w:rsid w:val="00735DEF"/>
    <w:rsid w:val="00736AAD"/>
    <w:rsid w:val="0073747A"/>
    <w:rsid w:val="007374B2"/>
    <w:rsid w:val="00737607"/>
    <w:rsid w:val="00737C59"/>
    <w:rsid w:val="00740563"/>
    <w:rsid w:val="007405C3"/>
    <w:rsid w:val="00740983"/>
    <w:rsid w:val="00740E2C"/>
    <w:rsid w:val="00743463"/>
    <w:rsid w:val="0074389F"/>
    <w:rsid w:val="00743E8D"/>
    <w:rsid w:val="0074460D"/>
    <w:rsid w:val="00744CA2"/>
    <w:rsid w:val="0074568C"/>
    <w:rsid w:val="00747BB7"/>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3C6"/>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4353"/>
    <w:rsid w:val="007949EE"/>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6BE"/>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135"/>
    <w:rsid w:val="007F481C"/>
    <w:rsid w:val="007F4DC6"/>
    <w:rsid w:val="007F5193"/>
    <w:rsid w:val="007F5512"/>
    <w:rsid w:val="007F57E8"/>
    <w:rsid w:val="007F58CD"/>
    <w:rsid w:val="007F7765"/>
    <w:rsid w:val="008000BB"/>
    <w:rsid w:val="008005F4"/>
    <w:rsid w:val="00801A36"/>
    <w:rsid w:val="008020A6"/>
    <w:rsid w:val="00802385"/>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467"/>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49C"/>
    <w:rsid w:val="008B0DDE"/>
    <w:rsid w:val="008B149D"/>
    <w:rsid w:val="008B16A5"/>
    <w:rsid w:val="008B1C04"/>
    <w:rsid w:val="008B2C0C"/>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0A3"/>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D6F12"/>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14BE"/>
    <w:rsid w:val="009033E6"/>
    <w:rsid w:val="009036AC"/>
    <w:rsid w:val="0090391C"/>
    <w:rsid w:val="00904403"/>
    <w:rsid w:val="009046FD"/>
    <w:rsid w:val="0090473A"/>
    <w:rsid w:val="00905855"/>
    <w:rsid w:val="00906215"/>
    <w:rsid w:val="009067FF"/>
    <w:rsid w:val="00906B59"/>
    <w:rsid w:val="00907752"/>
    <w:rsid w:val="00907D5C"/>
    <w:rsid w:val="00910731"/>
    <w:rsid w:val="00910A9B"/>
    <w:rsid w:val="00910ECE"/>
    <w:rsid w:val="009111C7"/>
    <w:rsid w:val="009116AB"/>
    <w:rsid w:val="009140C9"/>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1F4F"/>
    <w:rsid w:val="00953019"/>
    <w:rsid w:val="00954768"/>
    <w:rsid w:val="00954CA5"/>
    <w:rsid w:val="00954D24"/>
    <w:rsid w:val="009550AF"/>
    <w:rsid w:val="009552AB"/>
    <w:rsid w:val="0095585D"/>
    <w:rsid w:val="00955ADD"/>
    <w:rsid w:val="00955DE1"/>
    <w:rsid w:val="00956CC4"/>
    <w:rsid w:val="00957A98"/>
    <w:rsid w:val="00960AD2"/>
    <w:rsid w:val="00960B5D"/>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4C1F"/>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403A"/>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54B7"/>
    <w:rsid w:val="009D6BFF"/>
    <w:rsid w:val="009D76DD"/>
    <w:rsid w:val="009D77A1"/>
    <w:rsid w:val="009E013C"/>
    <w:rsid w:val="009E089E"/>
    <w:rsid w:val="009E092D"/>
    <w:rsid w:val="009E0EB0"/>
    <w:rsid w:val="009E2321"/>
    <w:rsid w:val="009E23A2"/>
    <w:rsid w:val="009E24E5"/>
    <w:rsid w:val="009E34AC"/>
    <w:rsid w:val="009E66EA"/>
    <w:rsid w:val="009E6F41"/>
    <w:rsid w:val="009F0C2C"/>
    <w:rsid w:val="009F12EF"/>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8ED"/>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047"/>
    <w:rsid w:val="00A605F6"/>
    <w:rsid w:val="00A6074C"/>
    <w:rsid w:val="00A613E1"/>
    <w:rsid w:val="00A61FD2"/>
    <w:rsid w:val="00A62B9C"/>
    <w:rsid w:val="00A64893"/>
    <w:rsid w:val="00A64ED7"/>
    <w:rsid w:val="00A65888"/>
    <w:rsid w:val="00A66763"/>
    <w:rsid w:val="00A669CB"/>
    <w:rsid w:val="00A671D4"/>
    <w:rsid w:val="00A67B5D"/>
    <w:rsid w:val="00A67F4B"/>
    <w:rsid w:val="00A71691"/>
    <w:rsid w:val="00A71EA1"/>
    <w:rsid w:val="00A722D5"/>
    <w:rsid w:val="00A733EC"/>
    <w:rsid w:val="00A74680"/>
    <w:rsid w:val="00A74B69"/>
    <w:rsid w:val="00A74E5A"/>
    <w:rsid w:val="00A75C26"/>
    <w:rsid w:val="00A77D18"/>
    <w:rsid w:val="00A808F9"/>
    <w:rsid w:val="00A81634"/>
    <w:rsid w:val="00A825AB"/>
    <w:rsid w:val="00A82B06"/>
    <w:rsid w:val="00A82B40"/>
    <w:rsid w:val="00A82C17"/>
    <w:rsid w:val="00A83A7B"/>
    <w:rsid w:val="00A8582C"/>
    <w:rsid w:val="00A866B8"/>
    <w:rsid w:val="00A87299"/>
    <w:rsid w:val="00A875D0"/>
    <w:rsid w:val="00A90127"/>
    <w:rsid w:val="00A90E4F"/>
    <w:rsid w:val="00A912EA"/>
    <w:rsid w:val="00A91814"/>
    <w:rsid w:val="00A9338E"/>
    <w:rsid w:val="00A9390B"/>
    <w:rsid w:val="00A94573"/>
    <w:rsid w:val="00AA0452"/>
    <w:rsid w:val="00AA0C14"/>
    <w:rsid w:val="00AA129E"/>
    <w:rsid w:val="00AA24EE"/>
    <w:rsid w:val="00AA2A08"/>
    <w:rsid w:val="00AA37B3"/>
    <w:rsid w:val="00AA3B24"/>
    <w:rsid w:val="00AA4DAC"/>
    <w:rsid w:val="00AA54EA"/>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2A05"/>
    <w:rsid w:val="00AC39B7"/>
    <w:rsid w:val="00AC3A14"/>
    <w:rsid w:val="00AC3ED3"/>
    <w:rsid w:val="00AC4AE8"/>
    <w:rsid w:val="00AC508D"/>
    <w:rsid w:val="00AC5B28"/>
    <w:rsid w:val="00AC6DEF"/>
    <w:rsid w:val="00AC7F83"/>
    <w:rsid w:val="00AD0711"/>
    <w:rsid w:val="00AD2819"/>
    <w:rsid w:val="00AD54E7"/>
    <w:rsid w:val="00AD5E23"/>
    <w:rsid w:val="00AD7445"/>
    <w:rsid w:val="00AE238D"/>
    <w:rsid w:val="00AE279A"/>
    <w:rsid w:val="00AE2D39"/>
    <w:rsid w:val="00AE34E3"/>
    <w:rsid w:val="00AE372E"/>
    <w:rsid w:val="00AE4B15"/>
    <w:rsid w:val="00AE4FAB"/>
    <w:rsid w:val="00AE4FB1"/>
    <w:rsid w:val="00AE5E26"/>
    <w:rsid w:val="00AE5E56"/>
    <w:rsid w:val="00AE6DF1"/>
    <w:rsid w:val="00AF01C8"/>
    <w:rsid w:val="00AF0581"/>
    <w:rsid w:val="00AF0848"/>
    <w:rsid w:val="00AF0A76"/>
    <w:rsid w:val="00AF28A8"/>
    <w:rsid w:val="00AF369F"/>
    <w:rsid w:val="00AF6800"/>
    <w:rsid w:val="00AF7635"/>
    <w:rsid w:val="00AF7E23"/>
    <w:rsid w:val="00AF7F84"/>
    <w:rsid w:val="00B017E9"/>
    <w:rsid w:val="00B01D90"/>
    <w:rsid w:val="00B02460"/>
    <w:rsid w:val="00B026AB"/>
    <w:rsid w:val="00B0335E"/>
    <w:rsid w:val="00B03839"/>
    <w:rsid w:val="00B039C2"/>
    <w:rsid w:val="00B050F0"/>
    <w:rsid w:val="00B07402"/>
    <w:rsid w:val="00B07B67"/>
    <w:rsid w:val="00B1081A"/>
    <w:rsid w:val="00B10D05"/>
    <w:rsid w:val="00B1193F"/>
    <w:rsid w:val="00B123CD"/>
    <w:rsid w:val="00B12A00"/>
    <w:rsid w:val="00B12C1E"/>
    <w:rsid w:val="00B12EA2"/>
    <w:rsid w:val="00B13F9B"/>
    <w:rsid w:val="00B144EC"/>
    <w:rsid w:val="00B14EA5"/>
    <w:rsid w:val="00B15CD6"/>
    <w:rsid w:val="00B1682B"/>
    <w:rsid w:val="00B16885"/>
    <w:rsid w:val="00B215F6"/>
    <w:rsid w:val="00B219CB"/>
    <w:rsid w:val="00B21F7A"/>
    <w:rsid w:val="00B230B2"/>
    <w:rsid w:val="00B26001"/>
    <w:rsid w:val="00B26576"/>
    <w:rsid w:val="00B26D38"/>
    <w:rsid w:val="00B270D5"/>
    <w:rsid w:val="00B27574"/>
    <w:rsid w:val="00B278DF"/>
    <w:rsid w:val="00B2792A"/>
    <w:rsid w:val="00B27F30"/>
    <w:rsid w:val="00B31699"/>
    <w:rsid w:val="00B31969"/>
    <w:rsid w:val="00B31E8A"/>
    <w:rsid w:val="00B321D1"/>
    <w:rsid w:val="00B33A14"/>
    <w:rsid w:val="00B33A66"/>
    <w:rsid w:val="00B33CEF"/>
    <w:rsid w:val="00B35186"/>
    <w:rsid w:val="00B35F42"/>
    <w:rsid w:val="00B36DEC"/>
    <w:rsid w:val="00B36FD0"/>
    <w:rsid w:val="00B37786"/>
    <w:rsid w:val="00B40285"/>
    <w:rsid w:val="00B40301"/>
    <w:rsid w:val="00B404E2"/>
    <w:rsid w:val="00B41096"/>
    <w:rsid w:val="00B42E4C"/>
    <w:rsid w:val="00B434AB"/>
    <w:rsid w:val="00B448E0"/>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295E"/>
    <w:rsid w:val="00B62F6B"/>
    <w:rsid w:val="00B639FC"/>
    <w:rsid w:val="00B63F9B"/>
    <w:rsid w:val="00B64A07"/>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B88"/>
    <w:rsid w:val="00B93D93"/>
    <w:rsid w:val="00B947E2"/>
    <w:rsid w:val="00B94E58"/>
    <w:rsid w:val="00B95158"/>
    <w:rsid w:val="00B95A99"/>
    <w:rsid w:val="00B95B02"/>
    <w:rsid w:val="00B9665F"/>
    <w:rsid w:val="00B9704C"/>
    <w:rsid w:val="00B9746D"/>
    <w:rsid w:val="00BA04E2"/>
    <w:rsid w:val="00BA2797"/>
    <w:rsid w:val="00BA31AD"/>
    <w:rsid w:val="00BA6544"/>
    <w:rsid w:val="00BA7EDC"/>
    <w:rsid w:val="00BB17FD"/>
    <w:rsid w:val="00BB2523"/>
    <w:rsid w:val="00BB2731"/>
    <w:rsid w:val="00BB2D41"/>
    <w:rsid w:val="00BB2D49"/>
    <w:rsid w:val="00BB328E"/>
    <w:rsid w:val="00BB3405"/>
    <w:rsid w:val="00BB5A0C"/>
    <w:rsid w:val="00BB5B39"/>
    <w:rsid w:val="00BB5EEC"/>
    <w:rsid w:val="00BB6C56"/>
    <w:rsid w:val="00BB7EF8"/>
    <w:rsid w:val="00BB7F63"/>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5A6"/>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59A3"/>
    <w:rsid w:val="00C56482"/>
    <w:rsid w:val="00C56F34"/>
    <w:rsid w:val="00C605F7"/>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6E7B"/>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31B3"/>
    <w:rsid w:val="00CB4E16"/>
    <w:rsid w:val="00CB500D"/>
    <w:rsid w:val="00CB6344"/>
    <w:rsid w:val="00CC00B7"/>
    <w:rsid w:val="00CC05E2"/>
    <w:rsid w:val="00CC0605"/>
    <w:rsid w:val="00CC0EDD"/>
    <w:rsid w:val="00CC0F9A"/>
    <w:rsid w:val="00CC21FA"/>
    <w:rsid w:val="00CC3DD8"/>
    <w:rsid w:val="00CC52B4"/>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22A1"/>
    <w:rsid w:val="00D23091"/>
    <w:rsid w:val="00D23262"/>
    <w:rsid w:val="00D247DF"/>
    <w:rsid w:val="00D24EF5"/>
    <w:rsid w:val="00D24FB3"/>
    <w:rsid w:val="00D256EC"/>
    <w:rsid w:val="00D25A83"/>
    <w:rsid w:val="00D26823"/>
    <w:rsid w:val="00D26AF7"/>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139C"/>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D7899"/>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329B"/>
    <w:rsid w:val="00DF47D3"/>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465"/>
    <w:rsid w:val="00E135DB"/>
    <w:rsid w:val="00E1401A"/>
    <w:rsid w:val="00E146B5"/>
    <w:rsid w:val="00E15830"/>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266A"/>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06B"/>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1635"/>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806"/>
    <w:rsid w:val="00E8595E"/>
    <w:rsid w:val="00E85984"/>
    <w:rsid w:val="00E865C8"/>
    <w:rsid w:val="00E869AE"/>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4D6"/>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3969"/>
    <w:rsid w:val="00F1425B"/>
    <w:rsid w:val="00F142D1"/>
    <w:rsid w:val="00F14A39"/>
    <w:rsid w:val="00F14BB1"/>
    <w:rsid w:val="00F15380"/>
    <w:rsid w:val="00F156CB"/>
    <w:rsid w:val="00F16012"/>
    <w:rsid w:val="00F163A0"/>
    <w:rsid w:val="00F16771"/>
    <w:rsid w:val="00F1696B"/>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8BC"/>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042"/>
    <w:rsid w:val="00F7774B"/>
    <w:rsid w:val="00F8008B"/>
    <w:rsid w:val="00F80FAE"/>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69D"/>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4D46"/>
    <w:rsid w:val="00FD56F5"/>
    <w:rsid w:val="00FD58F7"/>
    <w:rsid w:val="00FD61BB"/>
    <w:rsid w:val="00FD6756"/>
    <w:rsid w:val="00FD7296"/>
    <w:rsid w:val="00FD7D16"/>
    <w:rsid w:val="00FE045C"/>
    <w:rsid w:val="00FE0C39"/>
    <w:rsid w:val="00FE0CA4"/>
    <w:rsid w:val="00FE144C"/>
    <w:rsid w:val="00FE1FA8"/>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6B4B"/>
    <w:rsid w:val="00FF6F7F"/>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1"/>
    <w:next w:val="a1"/>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1"/>
    <w:next w:val="a1"/>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Абзац списка1"/>
    <w:basedOn w:val="a1"/>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5">
    <w:name w:val="Абзац"/>
    <w:basedOn w:val="a1"/>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6">
    <w:name w:val="footnote reference"/>
    <w:uiPriority w:val="99"/>
    <w:rsid w:val="00CC0605"/>
    <w:rPr>
      <w:vertAlign w:val="superscript"/>
    </w:rPr>
  </w:style>
  <w:style w:type="paragraph" w:styleId="a7">
    <w:name w:val="Normal (Web)"/>
    <w:basedOn w:val="a1"/>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1"/>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8">
    <w:name w:val="Символ сноски"/>
    <w:rsid w:val="00500F9A"/>
    <w:rPr>
      <w:vertAlign w:val="superscript"/>
    </w:rPr>
  </w:style>
  <w:style w:type="character" w:customStyle="1" w:styleId="12">
    <w:name w:val="Знак сноски1"/>
    <w:rsid w:val="00500F9A"/>
    <w:rPr>
      <w:vertAlign w:val="superscript"/>
    </w:rPr>
  </w:style>
  <w:style w:type="paragraph" w:styleId="a9">
    <w:name w:val="Body Text Indent"/>
    <w:aliases w:val=" Знак"/>
    <w:basedOn w:val="a1"/>
    <w:link w:val="aa"/>
    <w:rsid w:val="0080331A"/>
    <w:pPr>
      <w:suppressAutoHyphens w:val="0"/>
      <w:spacing w:after="0" w:line="240" w:lineRule="auto"/>
      <w:ind w:firstLine="340"/>
    </w:pPr>
    <w:rPr>
      <w:sz w:val="24"/>
      <w:szCs w:val="24"/>
      <w:lang w:eastAsia="ru-RU"/>
    </w:rPr>
  </w:style>
  <w:style w:type="character" w:customStyle="1" w:styleId="aa">
    <w:name w:val="Основной текст с отступом Знак"/>
    <w:aliases w:val=" Знак Знак"/>
    <w:link w:val="a9"/>
    <w:rsid w:val="0080331A"/>
    <w:rPr>
      <w:rFonts w:ascii="Calibri" w:eastAsia="Arial Unicode MS" w:hAnsi="Calibri" w:cs="Calibri"/>
      <w:color w:val="00000A"/>
      <w:kern w:val="1"/>
      <w:sz w:val="24"/>
      <w:szCs w:val="24"/>
      <w:lang w:val="ru-RU" w:eastAsia="ru-RU" w:bidi="ar-SA"/>
    </w:rPr>
  </w:style>
  <w:style w:type="paragraph" w:styleId="ab">
    <w:name w:val="footnote text"/>
    <w:aliases w:val="Основной текст с отступом1,Основной текст с отступом11,Body Text Indent,Знак1,Body Text Indent1"/>
    <w:basedOn w:val="a1"/>
    <w:link w:val="ac"/>
    <w:uiPriority w:val="99"/>
    <w:rsid w:val="0080331A"/>
    <w:pPr>
      <w:suppressAutoHyphens w:val="0"/>
      <w:spacing w:after="0" w:line="240" w:lineRule="auto"/>
    </w:pPr>
    <w:rPr>
      <w:sz w:val="24"/>
      <w:szCs w:val="24"/>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
    <w:link w:val="ab"/>
    <w:uiPriority w:val="9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1"/>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1"/>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d">
    <w:name w:val="TOC Heading"/>
    <w:basedOn w:val="1"/>
    <w:next w:val="a1"/>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1"/>
    <w:next w:val="a1"/>
    <w:autoRedefine/>
    <w:uiPriority w:val="39"/>
    <w:unhideWhenUsed/>
    <w:rsid w:val="00E85984"/>
  </w:style>
  <w:style w:type="paragraph" w:styleId="30">
    <w:name w:val="toc 3"/>
    <w:basedOn w:val="a1"/>
    <w:next w:val="a1"/>
    <w:autoRedefine/>
    <w:uiPriority w:val="39"/>
    <w:unhideWhenUsed/>
    <w:rsid w:val="00E11873"/>
    <w:pPr>
      <w:tabs>
        <w:tab w:val="right" w:leader="dot" w:pos="9628"/>
      </w:tabs>
      <w:ind w:left="426"/>
    </w:pPr>
  </w:style>
  <w:style w:type="character" w:styleId="ae">
    <w:name w:val="Hyperlink"/>
    <w:uiPriority w:val="99"/>
    <w:unhideWhenUsed/>
    <w:rsid w:val="00E85984"/>
    <w:rPr>
      <w:color w:val="0000FF"/>
      <w:u w:val="single"/>
    </w:rPr>
  </w:style>
  <w:style w:type="paragraph" w:styleId="23">
    <w:name w:val="toc 2"/>
    <w:basedOn w:val="a1"/>
    <w:next w:val="a1"/>
    <w:autoRedefine/>
    <w:uiPriority w:val="39"/>
    <w:unhideWhenUsed/>
    <w:rsid w:val="002530F5"/>
    <w:pPr>
      <w:ind w:left="220"/>
    </w:pPr>
  </w:style>
  <w:style w:type="paragraph" w:customStyle="1" w:styleId="p4">
    <w:name w:val="p4"/>
    <w:basedOn w:val="a1"/>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1"/>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1"/>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f">
    <w:name w:val="Body Text"/>
    <w:basedOn w:val="a1"/>
    <w:link w:val="af0"/>
    <w:uiPriority w:val="1"/>
    <w:unhideWhenUsed/>
    <w:qFormat/>
    <w:rsid w:val="0094734D"/>
    <w:pPr>
      <w:spacing w:after="120"/>
    </w:pPr>
    <w:rPr>
      <w:rFonts w:cs="Times New Roman"/>
    </w:rPr>
  </w:style>
  <w:style w:type="character" w:customStyle="1" w:styleId="af0">
    <w:name w:val="Основной текст Знак"/>
    <w:link w:val="af"/>
    <w:uiPriority w:val="99"/>
    <w:semiHidden/>
    <w:rsid w:val="0094734D"/>
    <w:rPr>
      <w:rFonts w:ascii="Calibri" w:eastAsia="Arial Unicode MS" w:hAnsi="Calibri" w:cs="Calibri"/>
      <w:color w:val="00000A"/>
      <w:kern w:val="1"/>
      <w:sz w:val="22"/>
      <w:szCs w:val="22"/>
      <w:lang w:eastAsia="en-US"/>
    </w:rPr>
  </w:style>
  <w:style w:type="paragraph" w:customStyle="1" w:styleId="af1">
    <w:name w:val="Основной"/>
    <w:basedOn w:val="a1"/>
    <w:link w:val="af2"/>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3">
    <w:name w:val="Буллит"/>
    <w:basedOn w:val="af1"/>
    <w:rsid w:val="0094734D"/>
    <w:pPr>
      <w:ind w:firstLine="244"/>
    </w:pPr>
  </w:style>
  <w:style w:type="paragraph" w:styleId="af4">
    <w:name w:val="List Paragraph"/>
    <w:basedOn w:val="a1"/>
    <w:link w:val="af5"/>
    <w:uiPriority w:val="1"/>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1"/>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4">
    <w:name w:val="Сноска1"/>
    <w:rsid w:val="00561811"/>
    <w:rPr>
      <w:rFonts w:ascii="Times New Roman" w:hAnsi="Times New Roman" w:cs="Times New Roman"/>
      <w:vertAlign w:val="superscript"/>
    </w:rPr>
  </w:style>
  <w:style w:type="paragraph" w:customStyle="1" w:styleId="31">
    <w:name w:val="Заг 3"/>
    <w:basedOn w:val="a1"/>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6">
    <w:name w:val="Сноска"/>
    <w:basedOn w:val="af1"/>
    <w:rsid w:val="00561811"/>
    <w:pPr>
      <w:spacing w:line="174" w:lineRule="atLeast"/>
    </w:pPr>
    <w:rPr>
      <w:sz w:val="17"/>
      <w:szCs w:val="17"/>
    </w:rPr>
  </w:style>
  <w:style w:type="paragraph" w:customStyle="1" w:styleId="af7">
    <w:name w:val="Подзаг"/>
    <w:basedOn w:val="af1"/>
    <w:rsid w:val="006C1C70"/>
    <w:pPr>
      <w:spacing w:before="113" w:after="28"/>
      <w:jc w:val="center"/>
    </w:pPr>
    <w:rPr>
      <w:b/>
      <w:bCs/>
      <w:i/>
      <w:iCs/>
    </w:rPr>
  </w:style>
  <w:style w:type="character" w:customStyle="1" w:styleId="c12">
    <w:name w:val="c12"/>
    <w:basedOn w:val="a2"/>
    <w:rsid w:val="008A2440"/>
  </w:style>
  <w:style w:type="paragraph" w:customStyle="1" w:styleId="c11">
    <w:name w:val="c11"/>
    <w:basedOn w:val="a1"/>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2"/>
    <w:rsid w:val="00471FA4"/>
  </w:style>
  <w:style w:type="paragraph" w:styleId="af8">
    <w:name w:val="header"/>
    <w:basedOn w:val="a1"/>
    <w:link w:val="af9"/>
    <w:uiPriority w:val="99"/>
    <w:unhideWhenUsed/>
    <w:rsid w:val="00DC6E2C"/>
    <w:pPr>
      <w:tabs>
        <w:tab w:val="center" w:pos="4677"/>
        <w:tab w:val="right" w:pos="9355"/>
      </w:tabs>
    </w:pPr>
    <w:rPr>
      <w:rFonts w:cs="Times New Roman"/>
    </w:rPr>
  </w:style>
  <w:style w:type="character" w:customStyle="1" w:styleId="af9">
    <w:name w:val="Верх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footer"/>
    <w:basedOn w:val="a1"/>
    <w:link w:val="afb"/>
    <w:uiPriority w:val="99"/>
    <w:unhideWhenUsed/>
    <w:rsid w:val="00DC6E2C"/>
    <w:pPr>
      <w:tabs>
        <w:tab w:val="center" w:pos="4677"/>
        <w:tab w:val="right" w:pos="9355"/>
      </w:tabs>
    </w:pPr>
    <w:rPr>
      <w:rFonts w:cs="Times New Roman"/>
    </w:rPr>
  </w:style>
  <w:style w:type="character" w:customStyle="1" w:styleId="afb">
    <w:name w:val="Нижний колонтитул Знак"/>
    <w:link w:val="afa"/>
    <w:uiPriority w:val="99"/>
    <w:rsid w:val="00DC6E2C"/>
    <w:rPr>
      <w:rFonts w:ascii="Calibri" w:eastAsia="Arial Unicode MS" w:hAnsi="Calibri" w:cs="Calibri"/>
      <w:color w:val="00000A"/>
      <w:kern w:val="1"/>
      <w:sz w:val="22"/>
      <w:szCs w:val="22"/>
      <w:lang w:eastAsia="en-US"/>
    </w:rPr>
  </w:style>
  <w:style w:type="paragraph" w:styleId="afc">
    <w:name w:val="Balloon Text"/>
    <w:basedOn w:val="a1"/>
    <w:link w:val="afd"/>
    <w:uiPriority w:val="99"/>
    <w:semiHidden/>
    <w:unhideWhenUsed/>
    <w:rsid w:val="000715F2"/>
    <w:pPr>
      <w:spacing w:after="0" w:line="240" w:lineRule="auto"/>
    </w:pPr>
    <w:rPr>
      <w:rFonts w:ascii="Segoe UI" w:hAnsi="Segoe UI" w:cs="Times New Roman"/>
      <w:sz w:val="18"/>
      <w:szCs w:val="18"/>
    </w:rPr>
  </w:style>
  <w:style w:type="character" w:customStyle="1" w:styleId="afd">
    <w:name w:val="Текст выноски Знак"/>
    <w:link w:val="afc"/>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1"/>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e">
    <w:name w:val="No Spacing"/>
    <w:aliases w:val="основа"/>
    <w:link w:val="aff"/>
    <w:uiPriority w:val="1"/>
    <w:qFormat/>
    <w:rsid w:val="00C769D6"/>
    <w:rPr>
      <w:rFonts w:ascii="Calibri" w:eastAsia="Calibri" w:hAnsi="Calibri"/>
      <w:sz w:val="22"/>
      <w:szCs w:val="22"/>
      <w:lang w:eastAsia="en-US"/>
    </w:rPr>
  </w:style>
  <w:style w:type="paragraph" w:customStyle="1" w:styleId="aff0">
    <w:name w:val="А ОСН ТЕКСТ"/>
    <w:basedOn w:val="a1"/>
    <w:link w:val="aff1"/>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1">
    <w:name w:val="А ОСН ТЕКСТ Знак"/>
    <w:link w:val="aff0"/>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2">
    <w:name w:val="Знак"/>
    <w:basedOn w:val="a1"/>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6">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1"/>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7">
    <w:name w:val="Текст сноски Знак1"/>
    <w:uiPriority w:val="99"/>
    <w:rsid w:val="00C001F3"/>
    <w:rPr>
      <w:caps/>
      <w:lang w:eastAsia="ar-SA"/>
    </w:rPr>
  </w:style>
  <w:style w:type="character" w:customStyle="1" w:styleId="aff3">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4">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1"/>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5">
    <w:name w:val="annotation reference"/>
    <w:semiHidden/>
    <w:unhideWhenUsed/>
    <w:rsid w:val="00294286"/>
    <w:rPr>
      <w:sz w:val="16"/>
      <w:szCs w:val="16"/>
    </w:rPr>
  </w:style>
  <w:style w:type="paragraph" w:customStyle="1" w:styleId="WW-12">
    <w:name w:val="WW-????????12"/>
    <w:basedOn w:val="a1"/>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6">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7">
    <w:name w:val="Block Text"/>
    <w:basedOn w:val="a1"/>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2"/>
    <w:rsid w:val="00547632"/>
  </w:style>
  <w:style w:type="character" w:styleId="aff8">
    <w:name w:val="Emphasis"/>
    <w:basedOn w:val="a2"/>
    <w:uiPriority w:val="99"/>
    <w:qFormat/>
    <w:rsid w:val="00727ED5"/>
    <w:rPr>
      <w:i/>
      <w:iCs/>
    </w:rPr>
  </w:style>
  <w:style w:type="paragraph" w:customStyle="1" w:styleId="21">
    <w:name w:val="Средняя сетка 21"/>
    <w:basedOn w:val="a1"/>
    <w:uiPriority w:val="1"/>
    <w:qFormat/>
    <w:rsid w:val="005907AE"/>
    <w:pPr>
      <w:numPr>
        <w:numId w:val="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2">
    <w:name w:val="Основной Знак"/>
    <w:link w:val="af1"/>
    <w:rsid w:val="005907AE"/>
    <w:rPr>
      <w:rFonts w:ascii="NewtonCSanPin" w:hAnsi="NewtonCSanPin" w:cs="NewtonCSanPin"/>
      <w:color w:val="000000"/>
      <w:sz w:val="21"/>
      <w:szCs w:val="21"/>
    </w:rPr>
  </w:style>
  <w:style w:type="paragraph" w:styleId="aff9">
    <w:name w:val="Title"/>
    <w:basedOn w:val="a1"/>
    <w:next w:val="a1"/>
    <w:link w:val="affa"/>
    <w:uiPriority w:val="10"/>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a">
    <w:name w:val="Название Знак"/>
    <w:basedOn w:val="a2"/>
    <w:link w:val="aff9"/>
    <w:uiPriority w:val="10"/>
    <w:rsid w:val="00A87299"/>
    <w:rPr>
      <w:rFonts w:ascii="Cambria" w:eastAsia="Calibri" w:hAnsi="Cambria"/>
      <w:b/>
      <w:bCs/>
      <w:kern w:val="28"/>
      <w:sz w:val="32"/>
      <w:szCs w:val="32"/>
    </w:rPr>
  </w:style>
  <w:style w:type="table" w:styleId="affb">
    <w:name w:val="Table Grid"/>
    <w:basedOn w:val="a3"/>
    <w:rsid w:val="001B71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
    <w:name w:val="Без интервала Знак"/>
    <w:aliases w:val="основа Знак"/>
    <w:basedOn w:val="a2"/>
    <w:link w:val="afe"/>
    <w:uiPriority w:val="1"/>
    <w:rsid w:val="005137F3"/>
    <w:rPr>
      <w:rFonts w:ascii="Calibri" w:eastAsia="Calibri" w:hAnsi="Calibri"/>
      <w:sz w:val="22"/>
      <w:szCs w:val="22"/>
      <w:lang w:eastAsia="en-US"/>
    </w:rPr>
  </w:style>
  <w:style w:type="character" w:styleId="affc">
    <w:name w:val="FollowedHyperlink"/>
    <w:basedOn w:val="a2"/>
    <w:uiPriority w:val="99"/>
    <w:semiHidden/>
    <w:unhideWhenUsed/>
    <w:rsid w:val="009014BE"/>
    <w:rPr>
      <w:color w:val="800080" w:themeColor="followedHyperlink"/>
      <w:u w:val="single"/>
    </w:rPr>
  </w:style>
  <w:style w:type="paragraph" w:customStyle="1" w:styleId="211">
    <w:name w:val="Заголовок 21"/>
    <w:basedOn w:val="a1"/>
    <w:uiPriority w:val="1"/>
    <w:qFormat/>
    <w:rsid w:val="00674E8B"/>
    <w:pPr>
      <w:widowControl w:val="0"/>
      <w:suppressAutoHyphens w:val="0"/>
      <w:autoSpaceDE w:val="0"/>
      <w:autoSpaceDN w:val="0"/>
      <w:spacing w:after="0" w:line="240" w:lineRule="auto"/>
      <w:ind w:left="157"/>
      <w:outlineLvl w:val="2"/>
    </w:pPr>
    <w:rPr>
      <w:rFonts w:ascii="Tahoma" w:eastAsia="Tahoma" w:hAnsi="Tahoma" w:cs="Tahoma"/>
      <w:b/>
      <w:bCs/>
      <w:color w:val="auto"/>
      <w:kern w:val="0"/>
    </w:rPr>
  </w:style>
  <w:style w:type="table" w:customStyle="1" w:styleId="TableNormal">
    <w:name w:val="Table Normal"/>
    <w:uiPriority w:val="2"/>
    <w:semiHidden/>
    <w:unhideWhenUsed/>
    <w:qFormat/>
    <w:rsid w:val="00674E8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74E8B"/>
    <w:pPr>
      <w:widowControl w:val="0"/>
      <w:suppressAutoHyphens w:val="0"/>
      <w:autoSpaceDE w:val="0"/>
      <w:autoSpaceDN w:val="0"/>
      <w:spacing w:after="0" w:line="240" w:lineRule="auto"/>
    </w:pPr>
    <w:rPr>
      <w:rFonts w:ascii="Times New Roman" w:eastAsia="Times New Roman" w:hAnsi="Times New Roman" w:cs="Times New Roman"/>
      <w:color w:val="auto"/>
      <w:kern w:val="0"/>
    </w:rPr>
  </w:style>
  <w:style w:type="paragraph" w:customStyle="1" w:styleId="NoParagraphStyle">
    <w:name w:val="[No Paragraph Style]"/>
    <w:rsid w:val="00674E8B"/>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character" w:customStyle="1" w:styleId="Italic">
    <w:name w:val="Italic"/>
    <w:uiPriority w:val="99"/>
    <w:rsid w:val="00674E8B"/>
    <w:rPr>
      <w:i/>
      <w:iCs/>
    </w:rPr>
  </w:style>
  <w:style w:type="character" w:customStyle="1" w:styleId="footnote-num">
    <w:name w:val="footnote-num"/>
    <w:uiPriority w:val="99"/>
    <w:rsid w:val="00674E8B"/>
    <w:rPr>
      <w:position w:val="4"/>
      <w:sz w:val="12"/>
      <w:szCs w:val="12"/>
      <w:vertAlign w:val="baseline"/>
    </w:rPr>
  </w:style>
  <w:style w:type="paragraph" w:customStyle="1" w:styleId="table-head">
    <w:name w:val="table-head"/>
    <w:basedOn w:val="a1"/>
    <w:uiPriority w:val="99"/>
    <w:rsid w:val="00674E8B"/>
    <w:pPr>
      <w:tabs>
        <w:tab w:val="left" w:pos="567"/>
      </w:tabs>
      <w:suppressAutoHyphens w:val="0"/>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kern w:val="0"/>
      <w:sz w:val="18"/>
      <w:szCs w:val="18"/>
      <w:lang w:eastAsia="ru-RU"/>
    </w:rPr>
  </w:style>
  <w:style w:type="paragraph" w:customStyle="1" w:styleId="table-body0mm">
    <w:name w:val="table-body_0mm"/>
    <w:basedOn w:val="a1"/>
    <w:uiPriority w:val="99"/>
    <w:rsid w:val="00674E8B"/>
    <w:pPr>
      <w:tabs>
        <w:tab w:val="left" w:pos="567"/>
      </w:tabs>
      <w:suppressAutoHyphens w:val="0"/>
      <w:autoSpaceDE w:val="0"/>
      <w:autoSpaceDN w:val="0"/>
      <w:adjustRightInd w:val="0"/>
      <w:spacing w:after="0" w:line="200" w:lineRule="atLeast"/>
      <w:textAlignment w:val="center"/>
    </w:pPr>
    <w:rPr>
      <w:rFonts w:ascii="Times New Roman" w:eastAsia="Times New Roman" w:hAnsi="Times New Roman" w:cs="SchoolBookSanPin"/>
      <w:color w:val="000000"/>
      <w:kern w:val="0"/>
      <w:sz w:val="18"/>
      <w:szCs w:val="18"/>
      <w:lang w:eastAsia="ru-RU"/>
    </w:rPr>
  </w:style>
  <w:style w:type="paragraph" w:customStyle="1" w:styleId="h3">
    <w:name w:val="h3"/>
    <w:basedOn w:val="a1"/>
    <w:uiPriority w:val="99"/>
    <w:rsid w:val="00674E8B"/>
    <w:pPr>
      <w:keepNext/>
      <w:autoSpaceDE w:val="0"/>
      <w:autoSpaceDN w:val="0"/>
      <w:adjustRightInd w:val="0"/>
      <w:spacing w:before="360" w:after="240" w:line="240" w:lineRule="atLeast"/>
      <w:textAlignment w:val="center"/>
    </w:pPr>
    <w:rPr>
      <w:rFonts w:ascii="Times New Roman" w:eastAsiaTheme="minorEastAsia" w:hAnsi="Times New Roman" w:cs="OfficinaSansExtraBoldITC-Reg"/>
      <w:b/>
      <w:bCs/>
      <w:color w:val="000000"/>
      <w:kern w:val="0"/>
      <w:position w:val="6"/>
      <w:lang w:eastAsia="ru-RU"/>
    </w:rPr>
  </w:style>
  <w:style w:type="paragraph" w:customStyle="1" w:styleId="bodyindent">
    <w:name w:val="body_indent"/>
    <w:basedOn w:val="NoParagraphStyle"/>
    <w:uiPriority w:val="99"/>
    <w:rsid w:val="00674E8B"/>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body">
    <w:name w:val="body"/>
    <w:basedOn w:val="NoParagraphStyle"/>
    <w:uiPriority w:val="99"/>
    <w:rsid w:val="00674E8B"/>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674E8B"/>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h2">
    <w:name w:val="h2"/>
    <w:basedOn w:val="h1"/>
    <w:uiPriority w:val="99"/>
    <w:rsid w:val="00674E8B"/>
    <w:pPr>
      <w:keepNext/>
      <w:pageBreakBefore w:val="0"/>
      <w:pBdr>
        <w:bottom w:val="none" w:sz="0" w:space="0" w:color="auto"/>
      </w:pBdr>
      <w:spacing w:before="360"/>
    </w:pPr>
    <w:rPr>
      <w:rFonts w:cs="OfficinaSansMediumITC"/>
      <w:position w:val="6"/>
      <w:sz w:val="22"/>
      <w:szCs w:val="22"/>
    </w:rPr>
  </w:style>
  <w:style w:type="paragraph" w:customStyle="1" w:styleId="list-dash0">
    <w:name w:val="list-dash"/>
    <w:basedOn w:val="a1"/>
    <w:uiPriority w:val="99"/>
    <w:rsid w:val="00674E8B"/>
    <w:pPr>
      <w:numPr>
        <w:numId w:val="3"/>
      </w:numPr>
      <w:tabs>
        <w:tab w:val="left" w:pos="567"/>
      </w:tabs>
      <w:suppressAutoHyphens w:val="0"/>
      <w:autoSpaceDE w:val="0"/>
      <w:autoSpaceDN w:val="0"/>
      <w:adjustRightInd w:val="0"/>
      <w:spacing w:after="0" w:line="242" w:lineRule="atLeast"/>
      <w:ind w:left="567" w:hanging="340"/>
      <w:jc w:val="both"/>
      <w:textAlignment w:val="center"/>
    </w:pPr>
    <w:rPr>
      <w:rFonts w:ascii="Times New Roman" w:eastAsiaTheme="minorEastAsia" w:hAnsi="Times New Roman" w:cs="SchoolBookSanPin"/>
      <w:color w:val="000000"/>
      <w:kern w:val="0"/>
      <w:sz w:val="20"/>
      <w:szCs w:val="20"/>
      <w:lang w:eastAsia="ru-RU"/>
    </w:rPr>
  </w:style>
  <w:style w:type="paragraph" w:customStyle="1" w:styleId="h5">
    <w:name w:val="h5"/>
    <w:basedOn w:val="NoParagraphStyle"/>
    <w:next w:val="NoParagraphStyle"/>
    <w:uiPriority w:val="99"/>
    <w:rsid w:val="00674E8B"/>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h2-first">
    <w:name w:val="h2-first"/>
    <w:basedOn w:val="h2"/>
    <w:uiPriority w:val="99"/>
    <w:rsid w:val="00674E8B"/>
    <w:pPr>
      <w:spacing w:before="113"/>
    </w:pPr>
  </w:style>
  <w:style w:type="paragraph" w:customStyle="1" w:styleId="h3-first">
    <w:name w:val="h3-first"/>
    <w:basedOn w:val="h3"/>
    <w:uiPriority w:val="99"/>
    <w:rsid w:val="00674E8B"/>
    <w:pPr>
      <w:spacing w:before="120"/>
    </w:pPr>
  </w:style>
  <w:style w:type="paragraph" w:customStyle="1" w:styleId="list-bullet">
    <w:name w:val="list-bullet"/>
    <w:basedOn w:val="body"/>
    <w:uiPriority w:val="99"/>
    <w:rsid w:val="00674E8B"/>
    <w:pPr>
      <w:numPr>
        <w:numId w:val="4"/>
      </w:numPr>
      <w:ind w:left="567" w:hanging="340"/>
    </w:pPr>
  </w:style>
  <w:style w:type="paragraph" w:customStyle="1" w:styleId="footnote0">
    <w:name w:val="footnote"/>
    <w:basedOn w:val="body"/>
    <w:uiPriority w:val="99"/>
    <w:rsid w:val="00674E8B"/>
    <w:pPr>
      <w:spacing w:line="200" w:lineRule="atLeast"/>
    </w:pPr>
    <w:rPr>
      <w:sz w:val="18"/>
      <w:szCs w:val="18"/>
    </w:rPr>
  </w:style>
  <w:style w:type="character" w:customStyle="1" w:styleId="Bold">
    <w:name w:val="Bold"/>
    <w:uiPriority w:val="99"/>
    <w:rsid w:val="00674E8B"/>
    <w:rPr>
      <w:rFonts w:ascii="Times New Roman" w:hAnsi="Times New Roman"/>
      <w:b/>
      <w:bCs/>
    </w:rPr>
  </w:style>
  <w:style w:type="character" w:customStyle="1" w:styleId="Underline">
    <w:name w:val="Underline"/>
    <w:uiPriority w:val="99"/>
    <w:rsid w:val="00674E8B"/>
    <w:rPr>
      <w:u w:val="thick"/>
    </w:rPr>
  </w:style>
  <w:style w:type="character" w:customStyle="1" w:styleId="BoldItalic">
    <w:name w:val="Bold_Italic"/>
    <w:uiPriority w:val="99"/>
    <w:rsid w:val="00674E8B"/>
    <w:rPr>
      <w:b/>
      <w:bCs/>
      <w:i/>
      <w:iCs/>
    </w:rPr>
  </w:style>
  <w:style w:type="paragraph" w:customStyle="1" w:styleId="h4">
    <w:name w:val="h4"/>
    <w:basedOn w:val="NoParagraphStyle"/>
    <w:next w:val="NoParagraphStyle"/>
    <w:uiPriority w:val="99"/>
    <w:rsid w:val="00674E8B"/>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table-bodycentre">
    <w:name w:val="table-body_centre"/>
    <w:basedOn w:val="NoParagraphStyle"/>
    <w:uiPriority w:val="99"/>
    <w:rsid w:val="00674E8B"/>
    <w:pPr>
      <w:spacing w:after="100" w:line="200" w:lineRule="atLeast"/>
      <w:jc w:val="center"/>
    </w:pPr>
    <w:rPr>
      <w:rFonts w:ascii="SchoolBookSanPin" w:eastAsia="Times New Roman" w:hAnsi="SchoolBookSanPin" w:cs="SchoolBookSanPin"/>
      <w:sz w:val="18"/>
      <w:szCs w:val="18"/>
      <w:lang w:val="ru-RU"/>
    </w:rPr>
  </w:style>
  <w:style w:type="paragraph" w:customStyle="1" w:styleId="TOC-1">
    <w:name w:val="TOC-1"/>
    <w:basedOn w:val="body"/>
    <w:uiPriority w:val="99"/>
    <w:rsid w:val="00674E8B"/>
    <w:pPr>
      <w:tabs>
        <w:tab w:val="right" w:leader="dot" w:pos="5670"/>
        <w:tab w:val="right" w:pos="6350"/>
      </w:tabs>
      <w:suppressAutoHyphens/>
      <w:spacing w:before="120"/>
      <w:ind w:firstLine="0"/>
      <w:jc w:val="left"/>
    </w:pPr>
  </w:style>
  <w:style w:type="paragraph" w:customStyle="1" w:styleId="TOC-2">
    <w:name w:val="TOC-2"/>
    <w:basedOn w:val="TOC-1"/>
    <w:uiPriority w:val="99"/>
    <w:rsid w:val="00674E8B"/>
    <w:pPr>
      <w:spacing w:before="0"/>
      <w:ind w:left="227"/>
    </w:pPr>
  </w:style>
  <w:style w:type="paragraph" w:customStyle="1" w:styleId="TOC-3">
    <w:name w:val="TOC-3"/>
    <w:basedOn w:val="TOC-1"/>
    <w:uiPriority w:val="99"/>
    <w:rsid w:val="00674E8B"/>
    <w:pPr>
      <w:spacing w:before="0"/>
      <w:ind w:left="454"/>
    </w:pPr>
  </w:style>
  <w:style w:type="character" w:customStyle="1" w:styleId="list-bullet1">
    <w:name w:val="list-bullet1"/>
    <w:uiPriority w:val="99"/>
    <w:rsid w:val="00674E8B"/>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674E8B"/>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674E8B"/>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674E8B"/>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674E8B"/>
    <w:pPr>
      <w:spacing w:before="0"/>
    </w:pPr>
  </w:style>
  <w:style w:type="paragraph" w:customStyle="1" w:styleId="Header3">
    <w:name w:val="Header_3"/>
    <w:basedOn w:val="NoParagraphStyle"/>
    <w:uiPriority w:val="99"/>
    <w:rsid w:val="00674E8B"/>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674E8B"/>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674E8B"/>
    <w:pPr>
      <w:spacing w:before="120"/>
    </w:pPr>
  </w:style>
  <w:style w:type="paragraph" w:customStyle="1" w:styleId="Bodybullet">
    <w:name w:val="Body_bullet"/>
    <w:basedOn w:val="NoParagraphStyle"/>
    <w:next w:val="NoParagraphStyle"/>
    <w:uiPriority w:val="99"/>
    <w:rsid w:val="00674E8B"/>
    <w:pPr>
      <w:numPr>
        <w:numId w:val="5"/>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674E8B"/>
    <w:rPr>
      <w:rFonts w:ascii="SymbolMT" w:hAnsi="SymbolMT" w:cs="SymbolMT"/>
    </w:rPr>
  </w:style>
  <w:style w:type="paragraph" w:customStyle="1" w:styleId="h1Header">
    <w:name w:val="h1 (Header)"/>
    <w:basedOn w:val="body"/>
    <w:uiPriority w:val="99"/>
    <w:rsid w:val="00674E8B"/>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674E8B"/>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674E8B"/>
    <w:pPr>
      <w:keepNext/>
      <w:tabs>
        <w:tab w:val="clear" w:pos="567"/>
        <w:tab w:val="left" w:pos="227"/>
      </w:tabs>
    </w:pPr>
    <w:rPr>
      <w:rFonts w:cs="OfficinaSansExtraBoldITC-Reg"/>
      <w:caps w:val="0"/>
    </w:rPr>
  </w:style>
  <w:style w:type="paragraph" w:customStyle="1" w:styleId="h2-firstHeader">
    <w:name w:val="h2-first (Header)"/>
    <w:basedOn w:val="h2Header"/>
    <w:uiPriority w:val="99"/>
    <w:rsid w:val="00674E8B"/>
    <w:pPr>
      <w:tabs>
        <w:tab w:val="clear" w:pos="567"/>
        <w:tab w:val="left" w:pos="454"/>
      </w:tabs>
      <w:spacing w:before="119"/>
    </w:pPr>
  </w:style>
  <w:style w:type="paragraph" w:customStyle="1" w:styleId="h3-firstHeader">
    <w:name w:val="h3-first (Header)"/>
    <w:basedOn w:val="h3Header"/>
    <w:uiPriority w:val="99"/>
    <w:rsid w:val="00674E8B"/>
    <w:pPr>
      <w:spacing w:before="120"/>
    </w:pPr>
  </w:style>
  <w:style w:type="paragraph" w:customStyle="1" w:styleId="h5Header">
    <w:name w:val="h5 (Header)"/>
    <w:basedOn w:val="NoParagraphStyle"/>
    <w:uiPriority w:val="99"/>
    <w:rsid w:val="00674E8B"/>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674E8B"/>
    <w:rPr>
      <w:b/>
      <w:bCs/>
      <w:i/>
      <w:iCs/>
    </w:rPr>
  </w:style>
  <w:style w:type="character" w:customStyle="1" w:styleId="Bul">
    <w:name w:val="Bul"/>
    <w:uiPriority w:val="99"/>
    <w:rsid w:val="00674E8B"/>
    <w:rPr>
      <w:rFonts w:ascii="Times New Roman" w:hAnsi="Times New Roman" w:cs="SchoolBookSanPin"/>
      <w:w w:val="80"/>
      <w:sz w:val="20"/>
      <w:szCs w:val="20"/>
    </w:rPr>
  </w:style>
  <w:style w:type="paragraph" w:customStyle="1" w:styleId="18">
    <w:name w:val="1 (Заголовки)"/>
    <w:basedOn w:val="body"/>
    <w:uiPriority w:val="99"/>
    <w:rsid w:val="00674E8B"/>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674E8B"/>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4">
    <w:name w:val="Заг 3 (Заголовки)"/>
    <w:basedOn w:val="NoParagraphStyle"/>
    <w:uiPriority w:val="99"/>
    <w:rsid w:val="00674E8B"/>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674E8B"/>
    <w:pPr>
      <w:numPr>
        <w:numId w:val="8"/>
      </w:numPr>
      <w:ind w:left="567" w:hanging="340"/>
    </w:pPr>
  </w:style>
  <w:style w:type="paragraph" w:customStyle="1" w:styleId="list-dash">
    <w:name w:val="list-dash (Прочее)"/>
    <w:basedOn w:val="list-bullet0"/>
    <w:uiPriority w:val="99"/>
    <w:rsid w:val="00674E8B"/>
    <w:pPr>
      <w:numPr>
        <w:numId w:val="7"/>
      </w:numPr>
      <w:ind w:left="567" w:hanging="340"/>
    </w:pPr>
  </w:style>
  <w:style w:type="paragraph" w:customStyle="1" w:styleId="BasicParagraph">
    <w:name w:val="[Basic Paragraph]"/>
    <w:basedOn w:val="NoParagraphStyle"/>
    <w:uiPriority w:val="99"/>
    <w:rsid w:val="00674E8B"/>
    <w:rPr>
      <w:rFonts w:ascii="TimesNewRomanPSMT" w:hAnsi="TimesNewRomanPSMT" w:cs="TimesNewRomanPSMT"/>
    </w:rPr>
  </w:style>
  <w:style w:type="paragraph" w:customStyle="1" w:styleId="29">
    <w:name w:val="Заг 2 (Заголовки)"/>
    <w:basedOn w:val="BasicParagraph"/>
    <w:uiPriority w:val="99"/>
    <w:rsid w:val="00674E8B"/>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674E8B"/>
    <w:rPr>
      <w:rFonts w:cs="SchoolBookSanPin-BoldItalic"/>
      <w:b/>
      <w:bCs/>
      <w:i/>
      <w:iCs/>
    </w:rPr>
  </w:style>
  <w:style w:type="paragraph" w:customStyle="1" w:styleId="40">
    <w:name w:val="4 (Заголовки)"/>
    <w:basedOn w:val="34"/>
    <w:uiPriority w:val="99"/>
    <w:rsid w:val="00674E8B"/>
    <w:rPr>
      <w:rFonts w:cs="OfficinaSansMediumITC-Reg"/>
      <w:sz w:val="20"/>
      <w:szCs w:val="20"/>
    </w:rPr>
  </w:style>
  <w:style w:type="character" w:customStyle="1" w:styleId="affd">
    <w:name w:val="Курсив (Выделения)"/>
    <w:uiPriority w:val="99"/>
    <w:rsid w:val="00674E8B"/>
    <w:rPr>
      <w:i/>
      <w:iCs/>
    </w:rPr>
  </w:style>
  <w:style w:type="character" w:customStyle="1" w:styleId="affe">
    <w:name w:val="Полужирный Курсив (Выделения)"/>
    <w:uiPriority w:val="99"/>
    <w:rsid w:val="00674E8B"/>
    <w:rPr>
      <w:b/>
      <w:bCs/>
      <w:i/>
      <w:iCs/>
    </w:rPr>
  </w:style>
  <w:style w:type="character" w:customStyle="1" w:styleId="afff">
    <w:name w:val="Полужирный (Выделения)"/>
    <w:uiPriority w:val="99"/>
    <w:rsid w:val="00674E8B"/>
    <w:rPr>
      <w:rFonts w:ascii="Times New Roman" w:hAnsi="Times New Roman"/>
      <w:b/>
      <w:bCs/>
      <w:i/>
    </w:rPr>
  </w:style>
  <w:style w:type="paragraph" w:customStyle="1" w:styleId="19">
    <w:name w:val="Заг 1"/>
    <w:basedOn w:val="NoParagraphStyle"/>
    <w:uiPriority w:val="99"/>
    <w:rsid w:val="00674E8B"/>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a">
    <w:name w:val="основной_1 (Основной Текст)"/>
    <w:basedOn w:val="NoParagraphStyle"/>
    <w:uiPriority w:val="99"/>
    <w:rsid w:val="00674E8B"/>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a">
    <w:name w:val="Заг 2"/>
    <w:basedOn w:val="NoParagraphStyle"/>
    <w:uiPriority w:val="99"/>
    <w:rsid w:val="00674E8B"/>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ff0">
    <w:name w:val="основной_— (Основной Текст)"/>
    <w:basedOn w:val="1a"/>
    <w:uiPriority w:val="99"/>
    <w:rsid w:val="00674E8B"/>
    <w:pPr>
      <w:ind w:left="567" w:hanging="340"/>
    </w:pPr>
  </w:style>
  <w:style w:type="paragraph" w:customStyle="1" w:styleId="1BEZLINE">
    <w:name w:val="1_BEZ_LINE (Заголовки)"/>
    <w:basedOn w:val="18"/>
    <w:uiPriority w:val="99"/>
    <w:rsid w:val="00674E8B"/>
    <w:pPr>
      <w:pBdr>
        <w:bottom w:val="none" w:sz="0" w:space="0" w:color="auto"/>
      </w:pBdr>
      <w:suppressAutoHyphens w:val="0"/>
      <w:spacing w:before="170" w:after="0"/>
    </w:pPr>
    <w:rPr>
      <w:rFonts w:cs="OfficinaSansBoldITC-Reg"/>
      <w:caps w:val="0"/>
      <w:u w:color="000000"/>
      <w:lang w:val="en-GB"/>
    </w:rPr>
  </w:style>
  <w:style w:type="paragraph" w:customStyle="1" w:styleId="afff1">
    <w:name w:val="Основной (Основной Текст)"/>
    <w:basedOn w:val="NoParagraphStyle"/>
    <w:uiPriority w:val="99"/>
    <w:rsid w:val="00674E8B"/>
    <w:pPr>
      <w:widowControl/>
      <w:spacing w:line="240" w:lineRule="atLeast"/>
      <w:ind w:firstLine="227"/>
      <w:jc w:val="both"/>
    </w:pPr>
    <w:rPr>
      <w:rFonts w:ascii="Times New Roman" w:hAnsi="Times New Roman" w:cs="SchoolBookSanPin-Regular"/>
      <w:sz w:val="20"/>
      <w:szCs w:val="20"/>
      <w:lang w:val="ru-RU"/>
    </w:rPr>
  </w:style>
  <w:style w:type="paragraph" w:customStyle="1" w:styleId="1b">
    <w:name w:val="Заг 1 (Заголовки)"/>
    <w:basedOn w:val="afff1"/>
    <w:uiPriority w:val="99"/>
    <w:rsid w:val="00674E8B"/>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ff1"/>
    <w:uiPriority w:val="99"/>
    <w:rsid w:val="00674E8B"/>
    <w:pPr>
      <w:numPr>
        <w:numId w:val="9"/>
      </w:numPr>
      <w:ind w:left="567" w:hanging="340"/>
    </w:pPr>
  </w:style>
  <w:style w:type="paragraph" w:customStyle="1" w:styleId="41">
    <w:name w:val="Заг 4 (Заголовки)"/>
    <w:basedOn w:val="34"/>
    <w:uiPriority w:val="99"/>
    <w:rsid w:val="00674E8B"/>
    <w:pPr>
      <w:spacing w:after="57"/>
    </w:pPr>
    <w:rPr>
      <w:rFonts w:cs="OfficinaSansMediumITC-Reg"/>
      <w:sz w:val="20"/>
      <w:szCs w:val="20"/>
      <w:lang w:val="ru-RU"/>
    </w:rPr>
  </w:style>
  <w:style w:type="paragraph" w:customStyle="1" w:styleId="50">
    <w:name w:val="Заг 5 (Заголовки)"/>
    <w:basedOn w:val="afff1"/>
    <w:uiPriority w:val="99"/>
    <w:rsid w:val="00674E8B"/>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ff1"/>
    <w:uiPriority w:val="99"/>
    <w:rsid w:val="00674E8B"/>
    <w:pPr>
      <w:numPr>
        <w:numId w:val="10"/>
      </w:numPr>
      <w:ind w:left="567" w:hanging="340"/>
    </w:pPr>
  </w:style>
  <w:style w:type="paragraph" w:customStyle="1" w:styleId="h184">
    <w:name w:val="h1_8/4"/>
    <w:basedOn w:val="NoParagraphStyle"/>
    <w:next w:val="NoParagraphStyle"/>
    <w:uiPriority w:val="99"/>
    <w:rsid w:val="00674E8B"/>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first">
    <w:name w:val="h4-first"/>
    <w:basedOn w:val="h4"/>
    <w:uiPriority w:val="99"/>
    <w:rsid w:val="00674E8B"/>
    <w:pPr>
      <w:spacing w:before="120"/>
    </w:pPr>
  </w:style>
  <w:style w:type="paragraph" w:customStyle="1" w:styleId="Body20">
    <w:name w:val="Body_2/0"/>
    <w:basedOn w:val="NoParagraphStyle"/>
    <w:next w:val="NoParagraphStyle"/>
    <w:uiPriority w:val="99"/>
    <w:rsid w:val="00674E8B"/>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674E8B"/>
    <w:rPr>
      <w:rFonts w:ascii="MingLiU" w:eastAsia="MingLiU" w:cs="MingLiU"/>
    </w:rPr>
  </w:style>
  <w:style w:type="paragraph" w:customStyle="1" w:styleId="1c">
    <w:name w:val="Заг_1"/>
    <w:basedOn w:val="NoParagraphStyle"/>
    <w:uiPriority w:val="99"/>
    <w:rsid w:val="00674E8B"/>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b">
    <w:name w:val="Заг_2"/>
    <w:basedOn w:val="NoParagraphStyle"/>
    <w:uiPriority w:val="99"/>
    <w:rsid w:val="00674E8B"/>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674E8B"/>
    <w:pPr>
      <w:numPr>
        <w:numId w:val="11"/>
      </w:numPr>
      <w:tabs>
        <w:tab w:val="left" w:pos="567"/>
      </w:tabs>
      <w:spacing w:line="243" w:lineRule="atLeast"/>
      <w:ind w:left="567" w:hanging="340"/>
    </w:pPr>
    <w:rPr>
      <w:rFonts w:eastAsia="Times New Roman"/>
    </w:rPr>
  </w:style>
  <w:style w:type="paragraph" w:customStyle="1" w:styleId="35">
    <w:name w:val="Заг_3"/>
    <w:basedOn w:val="NoParagraphStyle"/>
    <w:uiPriority w:val="99"/>
    <w:rsid w:val="00674E8B"/>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2">
    <w:name w:val="Заг_4"/>
    <w:basedOn w:val="NoParagraphStyle"/>
    <w:uiPriority w:val="99"/>
    <w:rsid w:val="00674E8B"/>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fff2">
    <w:name w:val="Основной БА (Основной Текст)"/>
    <w:basedOn w:val="afff1"/>
    <w:uiPriority w:val="99"/>
    <w:rsid w:val="00674E8B"/>
    <w:pPr>
      <w:spacing w:line="243" w:lineRule="atLeast"/>
      <w:ind w:firstLine="0"/>
    </w:pPr>
    <w:rPr>
      <w:rFonts w:ascii="SchoolBookSanPin" w:eastAsia="Times New Roman" w:hAnsi="SchoolBookSanPin" w:cs="SchoolBookSanPin"/>
    </w:rPr>
  </w:style>
  <w:style w:type="paragraph" w:customStyle="1" w:styleId="afff3">
    <w:name w:val="Сноска (Основной Текст)"/>
    <w:basedOn w:val="afff2"/>
    <w:uiPriority w:val="99"/>
    <w:rsid w:val="00674E8B"/>
    <w:pPr>
      <w:spacing w:line="183" w:lineRule="atLeast"/>
      <w:ind w:firstLine="227"/>
    </w:pPr>
    <w:rPr>
      <w:rFonts w:ascii="Times New Roman" w:hAnsi="Times New Roman"/>
      <w:sz w:val="16"/>
      <w:szCs w:val="16"/>
    </w:rPr>
  </w:style>
  <w:style w:type="character" w:customStyle="1" w:styleId="afff4">
    <w:name w:val="Подчерк. (Подчеркивания)"/>
    <w:uiPriority w:val="99"/>
    <w:rsid w:val="00674E8B"/>
    <w:rPr>
      <w:u w:val="thick" w:color="000000"/>
    </w:rPr>
  </w:style>
  <w:style w:type="character" w:customStyle="1" w:styleId="afff5">
    <w:name w:val="Верх. Индекс (Индексы)"/>
    <w:uiPriority w:val="99"/>
    <w:rsid w:val="00674E8B"/>
    <w:rPr>
      <w:position w:val="6"/>
      <w:sz w:val="13"/>
      <w:szCs w:val="13"/>
    </w:rPr>
  </w:style>
  <w:style w:type="paragraph" w:customStyle="1" w:styleId="2c">
    <w:name w:val="Список 2 (Основной Текст)"/>
    <w:basedOn w:val="afff1"/>
    <w:uiPriority w:val="99"/>
    <w:rsid w:val="00674E8B"/>
    <w:pPr>
      <w:tabs>
        <w:tab w:val="left" w:pos="227"/>
      </w:tabs>
      <w:spacing w:line="238" w:lineRule="atLeast"/>
      <w:ind w:left="227" w:hanging="227"/>
    </w:pPr>
    <w:rPr>
      <w:rFonts w:eastAsia="Times New Roman"/>
    </w:rPr>
  </w:style>
  <w:style w:type="character" w:customStyle="1" w:styleId="ItalicBook">
    <w:name w:val="Italic_Book"/>
    <w:uiPriority w:val="99"/>
    <w:rsid w:val="00674E8B"/>
    <w:rPr>
      <w:i/>
      <w:iCs/>
    </w:rPr>
  </w:style>
  <w:style w:type="paragraph" w:customStyle="1" w:styleId="table-body1mm">
    <w:name w:val="table-body_1mm"/>
    <w:basedOn w:val="body"/>
    <w:uiPriority w:val="99"/>
    <w:rsid w:val="00674E8B"/>
    <w:pPr>
      <w:tabs>
        <w:tab w:val="left" w:pos="567"/>
      </w:tabs>
      <w:spacing w:after="100" w:line="200" w:lineRule="atLeast"/>
      <w:ind w:firstLine="0"/>
      <w:jc w:val="left"/>
    </w:pPr>
    <w:rPr>
      <w:rFonts w:eastAsia="Times New Roman"/>
      <w:sz w:val="18"/>
      <w:szCs w:val="18"/>
    </w:rPr>
  </w:style>
  <w:style w:type="paragraph" w:customStyle="1" w:styleId="footnote1">
    <w:name w:val="footnote*"/>
    <w:basedOn w:val="footnote0"/>
    <w:uiPriority w:val="99"/>
    <w:rsid w:val="00674E8B"/>
    <w:pPr>
      <w:pBdr>
        <w:top w:val="single" w:sz="4" w:space="12" w:color="000000"/>
      </w:pBdr>
    </w:pPr>
    <w:rPr>
      <w:rFonts w:eastAsia="Times New Roman"/>
    </w:rPr>
  </w:style>
  <w:style w:type="paragraph" w:customStyle="1" w:styleId="table-list-bullet">
    <w:name w:val="table-list-bullet"/>
    <w:basedOn w:val="table-body1mm"/>
    <w:uiPriority w:val="99"/>
    <w:rsid w:val="00674E8B"/>
    <w:pPr>
      <w:tabs>
        <w:tab w:val="clear" w:pos="567"/>
      </w:tabs>
      <w:spacing w:after="0"/>
      <w:ind w:left="142" w:hanging="142"/>
    </w:pPr>
  </w:style>
  <w:style w:type="paragraph" w:customStyle="1" w:styleId="list-dashleviy">
    <w:name w:val="list-dash_leviy"/>
    <w:basedOn w:val="list-bullet"/>
    <w:uiPriority w:val="99"/>
    <w:rsid w:val="00674E8B"/>
    <w:pPr>
      <w:widowControl w:val="0"/>
      <w:numPr>
        <w:numId w:val="6"/>
      </w:numPr>
      <w:spacing w:line="242" w:lineRule="atLeast"/>
      <w:ind w:left="567" w:hanging="340"/>
    </w:pPr>
  </w:style>
  <w:style w:type="paragraph" w:customStyle="1" w:styleId="h4Header">
    <w:name w:val="h4 (Header)"/>
    <w:basedOn w:val="body"/>
    <w:uiPriority w:val="99"/>
    <w:rsid w:val="00674E8B"/>
    <w:pPr>
      <w:widowControl w:val="0"/>
      <w:tabs>
        <w:tab w:val="left" w:pos="567"/>
      </w:tabs>
      <w:spacing w:before="240" w:line="242" w:lineRule="atLeast"/>
      <w:ind w:firstLine="0"/>
    </w:pPr>
    <w:rPr>
      <w:rFonts w:cs="OfficinaSansMediumITC"/>
      <w:b/>
      <w:i/>
      <w:position w:val="6"/>
    </w:rPr>
  </w:style>
  <w:style w:type="paragraph" w:customStyle="1" w:styleId="112">
    <w:name w:val="Заголовок 11"/>
    <w:basedOn w:val="a1"/>
    <w:uiPriority w:val="1"/>
    <w:qFormat/>
    <w:rsid w:val="00674E8B"/>
    <w:pPr>
      <w:widowControl w:val="0"/>
      <w:suppressAutoHyphens w:val="0"/>
      <w:autoSpaceDE w:val="0"/>
      <w:autoSpaceDN w:val="0"/>
      <w:spacing w:after="0" w:line="240" w:lineRule="auto"/>
      <w:ind w:left="1582"/>
      <w:jc w:val="both"/>
      <w:outlineLvl w:val="1"/>
    </w:pPr>
    <w:rPr>
      <w:rFonts w:ascii="Times New Roman" w:eastAsia="Times New Roman" w:hAnsi="Times New Roman" w:cs="Times New Roman"/>
      <w:b/>
      <w:bCs/>
      <w:color w:val="auto"/>
      <w:kern w:val="0"/>
      <w:sz w:val="24"/>
      <w:szCs w:val="24"/>
    </w:rPr>
  </w:style>
  <w:style w:type="character" w:customStyle="1" w:styleId="af5">
    <w:name w:val="Абзац списка Знак"/>
    <w:link w:val="af4"/>
    <w:uiPriority w:val="99"/>
    <w:locked/>
    <w:rsid w:val="00674E8B"/>
    <w:rPr>
      <w:caps/>
      <w:sz w:val="24"/>
      <w:szCs w:val="24"/>
    </w:rPr>
  </w:style>
  <w:style w:type="paragraph" w:customStyle="1" w:styleId="Heading1">
    <w:name w:val="Heading 1"/>
    <w:basedOn w:val="a1"/>
    <w:uiPriority w:val="1"/>
    <w:qFormat/>
    <w:rsid w:val="00674E8B"/>
    <w:pPr>
      <w:widowControl w:val="0"/>
      <w:suppressAutoHyphens w:val="0"/>
      <w:autoSpaceDE w:val="0"/>
      <w:autoSpaceDN w:val="0"/>
      <w:spacing w:after="0" w:line="240" w:lineRule="auto"/>
      <w:ind w:left="1140"/>
      <w:jc w:val="both"/>
      <w:outlineLvl w:val="1"/>
    </w:pPr>
    <w:rPr>
      <w:rFonts w:ascii="Times New Roman" w:eastAsia="Times New Roman" w:hAnsi="Times New Roman" w:cs="Times New Roman"/>
      <w:b/>
      <w:bCs/>
      <w:color w:val="auto"/>
      <w:kern w:val="0"/>
      <w:sz w:val="24"/>
      <w:szCs w:val="24"/>
    </w:rPr>
  </w:style>
</w:styles>
</file>

<file path=word/webSettings.xml><?xml version="1.0" encoding="utf-8"?>
<w:webSettings xmlns:r="http://schemas.openxmlformats.org/officeDocument/2006/relationships" xmlns:w="http://schemas.openxmlformats.org/wordprocessingml/2006/main">
  <w:divs>
    <w:div w:id="7566993">
      <w:bodyDiv w:val="1"/>
      <w:marLeft w:val="0"/>
      <w:marRight w:val="0"/>
      <w:marTop w:val="0"/>
      <w:marBottom w:val="0"/>
      <w:divBdr>
        <w:top w:val="none" w:sz="0" w:space="0" w:color="auto"/>
        <w:left w:val="none" w:sz="0" w:space="0" w:color="auto"/>
        <w:bottom w:val="none" w:sz="0" w:space="0" w:color="auto"/>
        <w:right w:val="none" w:sz="0" w:space="0" w:color="auto"/>
      </w:divBdr>
    </w:div>
    <w:div w:id="15742791">
      <w:bodyDiv w:val="1"/>
      <w:marLeft w:val="0"/>
      <w:marRight w:val="0"/>
      <w:marTop w:val="0"/>
      <w:marBottom w:val="0"/>
      <w:divBdr>
        <w:top w:val="none" w:sz="0" w:space="0" w:color="auto"/>
        <w:left w:val="none" w:sz="0" w:space="0" w:color="auto"/>
        <w:bottom w:val="none" w:sz="0" w:space="0" w:color="auto"/>
        <w:right w:val="none" w:sz="0" w:space="0" w:color="auto"/>
      </w:divBdr>
    </w:div>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32872146">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49490456">
      <w:bodyDiv w:val="1"/>
      <w:marLeft w:val="0"/>
      <w:marRight w:val="0"/>
      <w:marTop w:val="0"/>
      <w:marBottom w:val="0"/>
      <w:divBdr>
        <w:top w:val="none" w:sz="0" w:space="0" w:color="auto"/>
        <w:left w:val="none" w:sz="0" w:space="0" w:color="auto"/>
        <w:bottom w:val="none" w:sz="0" w:space="0" w:color="auto"/>
        <w:right w:val="none" w:sz="0" w:space="0" w:color="auto"/>
      </w:divBdr>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199366907">
      <w:bodyDiv w:val="1"/>
      <w:marLeft w:val="0"/>
      <w:marRight w:val="0"/>
      <w:marTop w:val="0"/>
      <w:marBottom w:val="0"/>
      <w:divBdr>
        <w:top w:val="none" w:sz="0" w:space="0" w:color="auto"/>
        <w:left w:val="none" w:sz="0" w:space="0" w:color="auto"/>
        <w:bottom w:val="none" w:sz="0" w:space="0" w:color="auto"/>
        <w:right w:val="none" w:sz="0" w:space="0" w:color="auto"/>
      </w:divBdr>
    </w:div>
    <w:div w:id="29190821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22516792">
      <w:bodyDiv w:val="1"/>
      <w:marLeft w:val="0"/>
      <w:marRight w:val="0"/>
      <w:marTop w:val="0"/>
      <w:marBottom w:val="0"/>
      <w:divBdr>
        <w:top w:val="none" w:sz="0" w:space="0" w:color="auto"/>
        <w:left w:val="none" w:sz="0" w:space="0" w:color="auto"/>
        <w:bottom w:val="none" w:sz="0" w:space="0" w:color="auto"/>
        <w:right w:val="none" w:sz="0" w:space="0" w:color="auto"/>
      </w:divBdr>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552809729">
      <w:bodyDiv w:val="1"/>
      <w:marLeft w:val="0"/>
      <w:marRight w:val="0"/>
      <w:marTop w:val="0"/>
      <w:marBottom w:val="0"/>
      <w:divBdr>
        <w:top w:val="none" w:sz="0" w:space="0" w:color="auto"/>
        <w:left w:val="none" w:sz="0" w:space="0" w:color="auto"/>
        <w:bottom w:val="none" w:sz="0" w:space="0" w:color="auto"/>
        <w:right w:val="none" w:sz="0" w:space="0" w:color="auto"/>
      </w:divBdr>
    </w:div>
    <w:div w:id="582107890">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792794620">
      <w:bodyDiv w:val="1"/>
      <w:marLeft w:val="0"/>
      <w:marRight w:val="0"/>
      <w:marTop w:val="0"/>
      <w:marBottom w:val="0"/>
      <w:divBdr>
        <w:top w:val="none" w:sz="0" w:space="0" w:color="auto"/>
        <w:left w:val="none" w:sz="0" w:space="0" w:color="auto"/>
        <w:bottom w:val="none" w:sz="0" w:space="0" w:color="auto"/>
        <w:right w:val="none" w:sz="0" w:space="0" w:color="auto"/>
      </w:divBdr>
    </w:div>
    <w:div w:id="876621606">
      <w:bodyDiv w:val="1"/>
      <w:marLeft w:val="0"/>
      <w:marRight w:val="0"/>
      <w:marTop w:val="0"/>
      <w:marBottom w:val="0"/>
      <w:divBdr>
        <w:top w:val="none" w:sz="0" w:space="0" w:color="auto"/>
        <w:left w:val="none" w:sz="0" w:space="0" w:color="auto"/>
        <w:bottom w:val="none" w:sz="0" w:space="0" w:color="auto"/>
        <w:right w:val="none" w:sz="0" w:space="0" w:color="auto"/>
      </w:divBdr>
    </w:div>
    <w:div w:id="889729068">
      <w:bodyDiv w:val="1"/>
      <w:marLeft w:val="0"/>
      <w:marRight w:val="0"/>
      <w:marTop w:val="0"/>
      <w:marBottom w:val="0"/>
      <w:divBdr>
        <w:top w:val="none" w:sz="0" w:space="0" w:color="auto"/>
        <w:left w:val="none" w:sz="0" w:space="0" w:color="auto"/>
        <w:bottom w:val="none" w:sz="0" w:space="0" w:color="auto"/>
        <w:right w:val="none" w:sz="0" w:space="0" w:color="auto"/>
      </w:divBdr>
    </w:div>
    <w:div w:id="917906038">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36133265">
      <w:bodyDiv w:val="1"/>
      <w:marLeft w:val="0"/>
      <w:marRight w:val="0"/>
      <w:marTop w:val="0"/>
      <w:marBottom w:val="0"/>
      <w:divBdr>
        <w:top w:val="none" w:sz="0" w:space="0" w:color="auto"/>
        <w:left w:val="none" w:sz="0" w:space="0" w:color="auto"/>
        <w:bottom w:val="none" w:sz="0" w:space="0" w:color="auto"/>
        <w:right w:val="none" w:sz="0" w:space="0" w:color="auto"/>
      </w:divBdr>
    </w:div>
    <w:div w:id="976762854">
      <w:bodyDiv w:val="1"/>
      <w:marLeft w:val="0"/>
      <w:marRight w:val="0"/>
      <w:marTop w:val="0"/>
      <w:marBottom w:val="0"/>
      <w:divBdr>
        <w:top w:val="none" w:sz="0" w:space="0" w:color="auto"/>
        <w:left w:val="none" w:sz="0" w:space="0" w:color="auto"/>
        <w:bottom w:val="none" w:sz="0" w:space="0" w:color="auto"/>
        <w:right w:val="none" w:sz="0" w:space="0" w:color="auto"/>
      </w:divBdr>
    </w:div>
    <w:div w:id="981695963">
      <w:bodyDiv w:val="1"/>
      <w:marLeft w:val="0"/>
      <w:marRight w:val="0"/>
      <w:marTop w:val="0"/>
      <w:marBottom w:val="0"/>
      <w:divBdr>
        <w:top w:val="none" w:sz="0" w:space="0" w:color="auto"/>
        <w:left w:val="none" w:sz="0" w:space="0" w:color="auto"/>
        <w:bottom w:val="none" w:sz="0" w:space="0" w:color="auto"/>
        <w:right w:val="none" w:sz="0" w:space="0" w:color="auto"/>
      </w:divBdr>
    </w:div>
    <w:div w:id="1008557458">
      <w:bodyDiv w:val="1"/>
      <w:marLeft w:val="0"/>
      <w:marRight w:val="0"/>
      <w:marTop w:val="0"/>
      <w:marBottom w:val="0"/>
      <w:divBdr>
        <w:top w:val="none" w:sz="0" w:space="0" w:color="auto"/>
        <w:left w:val="none" w:sz="0" w:space="0" w:color="auto"/>
        <w:bottom w:val="none" w:sz="0" w:space="0" w:color="auto"/>
        <w:right w:val="none" w:sz="0" w:space="0" w:color="auto"/>
      </w:divBdr>
    </w:div>
    <w:div w:id="1013606899">
      <w:bodyDiv w:val="1"/>
      <w:marLeft w:val="0"/>
      <w:marRight w:val="0"/>
      <w:marTop w:val="0"/>
      <w:marBottom w:val="0"/>
      <w:divBdr>
        <w:top w:val="none" w:sz="0" w:space="0" w:color="auto"/>
        <w:left w:val="none" w:sz="0" w:space="0" w:color="auto"/>
        <w:bottom w:val="none" w:sz="0" w:space="0" w:color="auto"/>
        <w:right w:val="none" w:sz="0" w:space="0" w:color="auto"/>
      </w:divBdr>
    </w:div>
    <w:div w:id="1023634794">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049912078">
      <w:bodyDiv w:val="1"/>
      <w:marLeft w:val="0"/>
      <w:marRight w:val="0"/>
      <w:marTop w:val="0"/>
      <w:marBottom w:val="0"/>
      <w:divBdr>
        <w:top w:val="none" w:sz="0" w:space="0" w:color="auto"/>
        <w:left w:val="none" w:sz="0" w:space="0" w:color="auto"/>
        <w:bottom w:val="none" w:sz="0" w:space="0" w:color="auto"/>
        <w:right w:val="none" w:sz="0" w:space="0" w:color="auto"/>
      </w:divBdr>
    </w:div>
    <w:div w:id="1095131172">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149982188">
      <w:bodyDiv w:val="1"/>
      <w:marLeft w:val="0"/>
      <w:marRight w:val="0"/>
      <w:marTop w:val="0"/>
      <w:marBottom w:val="0"/>
      <w:divBdr>
        <w:top w:val="none" w:sz="0" w:space="0" w:color="auto"/>
        <w:left w:val="none" w:sz="0" w:space="0" w:color="auto"/>
        <w:bottom w:val="none" w:sz="0" w:space="0" w:color="auto"/>
        <w:right w:val="none" w:sz="0" w:space="0" w:color="auto"/>
      </w:divBdr>
    </w:div>
    <w:div w:id="1163668552">
      <w:bodyDiv w:val="1"/>
      <w:marLeft w:val="0"/>
      <w:marRight w:val="0"/>
      <w:marTop w:val="0"/>
      <w:marBottom w:val="0"/>
      <w:divBdr>
        <w:top w:val="none" w:sz="0" w:space="0" w:color="auto"/>
        <w:left w:val="none" w:sz="0" w:space="0" w:color="auto"/>
        <w:bottom w:val="none" w:sz="0" w:space="0" w:color="auto"/>
        <w:right w:val="none" w:sz="0" w:space="0" w:color="auto"/>
      </w:divBdr>
    </w:div>
    <w:div w:id="1177160298">
      <w:bodyDiv w:val="1"/>
      <w:marLeft w:val="0"/>
      <w:marRight w:val="0"/>
      <w:marTop w:val="0"/>
      <w:marBottom w:val="0"/>
      <w:divBdr>
        <w:top w:val="none" w:sz="0" w:space="0" w:color="auto"/>
        <w:left w:val="none" w:sz="0" w:space="0" w:color="auto"/>
        <w:bottom w:val="none" w:sz="0" w:space="0" w:color="auto"/>
        <w:right w:val="none" w:sz="0" w:space="0" w:color="auto"/>
      </w:divBdr>
    </w:div>
    <w:div w:id="1191650703">
      <w:bodyDiv w:val="1"/>
      <w:marLeft w:val="0"/>
      <w:marRight w:val="0"/>
      <w:marTop w:val="0"/>
      <w:marBottom w:val="0"/>
      <w:divBdr>
        <w:top w:val="none" w:sz="0" w:space="0" w:color="auto"/>
        <w:left w:val="none" w:sz="0" w:space="0" w:color="auto"/>
        <w:bottom w:val="none" w:sz="0" w:space="0" w:color="auto"/>
        <w:right w:val="none" w:sz="0" w:space="0" w:color="auto"/>
      </w:divBdr>
    </w:div>
    <w:div w:id="1212377567">
      <w:bodyDiv w:val="1"/>
      <w:marLeft w:val="0"/>
      <w:marRight w:val="0"/>
      <w:marTop w:val="0"/>
      <w:marBottom w:val="0"/>
      <w:divBdr>
        <w:top w:val="none" w:sz="0" w:space="0" w:color="auto"/>
        <w:left w:val="none" w:sz="0" w:space="0" w:color="auto"/>
        <w:bottom w:val="none" w:sz="0" w:space="0" w:color="auto"/>
        <w:right w:val="none" w:sz="0" w:space="0" w:color="auto"/>
      </w:divBdr>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3858773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55963191">
      <w:bodyDiv w:val="1"/>
      <w:marLeft w:val="0"/>
      <w:marRight w:val="0"/>
      <w:marTop w:val="0"/>
      <w:marBottom w:val="0"/>
      <w:divBdr>
        <w:top w:val="none" w:sz="0" w:space="0" w:color="auto"/>
        <w:left w:val="none" w:sz="0" w:space="0" w:color="auto"/>
        <w:bottom w:val="none" w:sz="0" w:space="0" w:color="auto"/>
        <w:right w:val="none" w:sz="0" w:space="0" w:color="auto"/>
      </w:divBdr>
    </w:div>
    <w:div w:id="1358847423">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69838514">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376811364">
      <w:bodyDiv w:val="1"/>
      <w:marLeft w:val="0"/>
      <w:marRight w:val="0"/>
      <w:marTop w:val="0"/>
      <w:marBottom w:val="0"/>
      <w:divBdr>
        <w:top w:val="none" w:sz="0" w:space="0" w:color="auto"/>
        <w:left w:val="none" w:sz="0" w:space="0" w:color="auto"/>
        <w:bottom w:val="none" w:sz="0" w:space="0" w:color="auto"/>
        <w:right w:val="none" w:sz="0" w:space="0" w:color="auto"/>
      </w:divBdr>
    </w:div>
    <w:div w:id="13936952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02352583">
      <w:bodyDiv w:val="1"/>
      <w:marLeft w:val="0"/>
      <w:marRight w:val="0"/>
      <w:marTop w:val="0"/>
      <w:marBottom w:val="0"/>
      <w:divBdr>
        <w:top w:val="none" w:sz="0" w:space="0" w:color="auto"/>
        <w:left w:val="none" w:sz="0" w:space="0" w:color="auto"/>
        <w:bottom w:val="none" w:sz="0" w:space="0" w:color="auto"/>
        <w:right w:val="none" w:sz="0" w:space="0" w:color="auto"/>
      </w:divBdr>
    </w:div>
    <w:div w:id="1507669436">
      <w:bodyDiv w:val="1"/>
      <w:marLeft w:val="0"/>
      <w:marRight w:val="0"/>
      <w:marTop w:val="0"/>
      <w:marBottom w:val="0"/>
      <w:divBdr>
        <w:top w:val="none" w:sz="0" w:space="0" w:color="auto"/>
        <w:left w:val="none" w:sz="0" w:space="0" w:color="auto"/>
        <w:bottom w:val="none" w:sz="0" w:space="0" w:color="auto"/>
        <w:right w:val="none" w:sz="0" w:space="0" w:color="auto"/>
      </w:divBdr>
    </w:div>
    <w:div w:id="1533179614">
      <w:bodyDiv w:val="1"/>
      <w:marLeft w:val="0"/>
      <w:marRight w:val="0"/>
      <w:marTop w:val="0"/>
      <w:marBottom w:val="0"/>
      <w:divBdr>
        <w:top w:val="none" w:sz="0" w:space="0" w:color="auto"/>
        <w:left w:val="none" w:sz="0" w:space="0" w:color="auto"/>
        <w:bottom w:val="none" w:sz="0" w:space="0" w:color="auto"/>
        <w:right w:val="none" w:sz="0" w:space="0" w:color="auto"/>
      </w:divBdr>
    </w:div>
    <w:div w:id="1534995020">
      <w:bodyDiv w:val="1"/>
      <w:marLeft w:val="0"/>
      <w:marRight w:val="0"/>
      <w:marTop w:val="0"/>
      <w:marBottom w:val="0"/>
      <w:divBdr>
        <w:top w:val="none" w:sz="0" w:space="0" w:color="auto"/>
        <w:left w:val="none" w:sz="0" w:space="0" w:color="auto"/>
        <w:bottom w:val="none" w:sz="0" w:space="0" w:color="auto"/>
        <w:right w:val="none" w:sz="0" w:space="0" w:color="auto"/>
      </w:divBdr>
    </w:div>
    <w:div w:id="1544171152">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560633693">
      <w:bodyDiv w:val="1"/>
      <w:marLeft w:val="0"/>
      <w:marRight w:val="0"/>
      <w:marTop w:val="0"/>
      <w:marBottom w:val="0"/>
      <w:divBdr>
        <w:top w:val="none" w:sz="0" w:space="0" w:color="auto"/>
        <w:left w:val="none" w:sz="0" w:space="0" w:color="auto"/>
        <w:bottom w:val="none" w:sz="0" w:space="0" w:color="auto"/>
        <w:right w:val="none" w:sz="0" w:space="0" w:color="auto"/>
      </w:divBdr>
    </w:div>
    <w:div w:id="1568568617">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57680385">
      <w:bodyDiv w:val="1"/>
      <w:marLeft w:val="0"/>
      <w:marRight w:val="0"/>
      <w:marTop w:val="0"/>
      <w:marBottom w:val="0"/>
      <w:divBdr>
        <w:top w:val="none" w:sz="0" w:space="0" w:color="auto"/>
        <w:left w:val="none" w:sz="0" w:space="0" w:color="auto"/>
        <w:bottom w:val="none" w:sz="0" w:space="0" w:color="auto"/>
        <w:right w:val="none" w:sz="0" w:space="0" w:color="auto"/>
      </w:divBdr>
    </w:div>
    <w:div w:id="1659722183">
      <w:bodyDiv w:val="1"/>
      <w:marLeft w:val="0"/>
      <w:marRight w:val="0"/>
      <w:marTop w:val="0"/>
      <w:marBottom w:val="0"/>
      <w:divBdr>
        <w:top w:val="none" w:sz="0" w:space="0" w:color="auto"/>
        <w:left w:val="none" w:sz="0" w:space="0" w:color="auto"/>
        <w:bottom w:val="none" w:sz="0" w:space="0" w:color="auto"/>
        <w:right w:val="none" w:sz="0" w:space="0" w:color="auto"/>
      </w:divBdr>
    </w:div>
    <w:div w:id="1678385064">
      <w:bodyDiv w:val="1"/>
      <w:marLeft w:val="0"/>
      <w:marRight w:val="0"/>
      <w:marTop w:val="0"/>
      <w:marBottom w:val="0"/>
      <w:divBdr>
        <w:top w:val="none" w:sz="0" w:space="0" w:color="auto"/>
        <w:left w:val="none" w:sz="0" w:space="0" w:color="auto"/>
        <w:bottom w:val="none" w:sz="0" w:space="0" w:color="auto"/>
        <w:right w:val="none" w:sz="0" w:space="0" w:color="auto"/>
      </w:divBdr>
    </w:div>
    <w:div w:id="1690714752">
      <w:bodyDiv w:val="1"/>
      <w:marLeft w:val="0"/>
      <w:marRight w:val="0"/>
      <w:marTop w:val="0"/>
      <w:marBottom w:val="0"/>
      <w:divBdr>
        <w:top w:val="none" w:sz="0" w:space="0" w:color="auto"/>
        <w:left w:val="none" w:sz="0" w:space="0" w:color="auto"/>
        <w:bottom w:val="none" w:sz="0" w:space="0" w:color="auto"/>
        <w:right w:val="none" w:sz="0" w:space="0" w:color="auto"/>
      </w:divBdr>
    </w:div>
    <w:div w:id="1721244331">
      <w:bodyDiv w:val="1"/>
      <w:marLeft w:val="0"/>
      <w:marRight w:val="0"/>
      <w:marTop w:val="0"/>
      <w:marBottom w:val="0"/>
      <w:divBdr>
        <w:top w:val="none" w:sz="0" w:space="0" w:color="auto"/>
        <w:left w:val="none" w:sz="0" w:space="0" w:color="auto"/>
        <w:bottom w:val="none" w:sz="0" w:space="0" w:color="auto"/>
        <w:right w:val="none" w:sz="0" w:space="0" w:color="auto"/>
      </w:divBdr>
    </w:div>
    <w:div w:id="1727684431">
      <w:bodyDiv w:val="1"/>
      <w:marLeft w:val="0"/>
      <w:marRight w:val="0"/>
      <w:marTop w:val="0"/>
      <w:marBottom w:val="0"/>
      <w:divBdr>
        <w:top w:val="none" w:sz="0" w:space="0" w:color="auto"/>
        <w:left w:val="none" w:sz="0" w:space="0" w:color="auto"/>
        <w:bottom w:val="none" w:sz="0" w:space="0" w:color="auto"/>
        <w:right w:val="none" w:sz="0" w:space="0" w:color="auto"/>
      </w:divBdr>
    </w:div>
    <w:div w:id="1727949570">
      <w:bodyDiv w:val="1"/>
      <w:marLeft w:val="0"/>
      <w:marRight w:val="0"/>
      <w:marTop w:val="0"/>
      <w:marBottom w:val="0"/>
      <w:divBdr>
        <w:top w:val="none" w:sz="0" w:space="0" w:color="auto"/>
        <w:left w:val="none" w:sz="0" w:space="0" w:color="auto"/>
        <w:bottom w:val="none" w:sz="0" w:space="0" w:color="auto"/>
        <w:right w:val="none" w:sz="0" w:space="0" w:color="auto"/>
      </w:divBdr>
    </w:div>
    <w:div w:id="1748771489">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776437671">
      <w:bodyDiv w:val="1"/>
      <w:marLeft w:val="0"/>
      <w:marRight w:val="0"/>
      <w:marTop w:val="0"/>
      <w:marBottom w:val="0"/>
      <w:divBdr>
        <w:top w:val="none" w:sz="0" w:space="0" w:color="auto"/>
        <w:left w:val="none" w:sz="0" w:space="0" w:color="auto"/>
        <w:bottom w:val="none" w:sz="0" w:space="0" w:color="auto"/>
        <w:right w:val="none" w:sz="0" w:space="0" w:color="auto"/>
      </w:divBdr>
    </w:div>
    <w:div w:id="1814981425">
      <w:bodyDiv w:val="1"/>
      <w:marLeft w:val="0"/>
      <w:marRight w:val="0"/>
      <w:marTop w:val="0"/>
      <w:marBottom w:val="0"/>
      <w:divBdr>
        <w:top w:val="none" w:sz="0" w:space="0" w:color="auto"/>
        <w:left w:val="none" w:sz="0" w:space="0" w:color="auto"/>
        <w:bottom w:val="none" w:sz="0" w:space="0" w:color="auto"/>
        <w:right w:val="none" w:sz="0" w:space="0" w:color="auto"/>
      </w:divBdr>
    </w:div>
    <w:div w:id="1843008022">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70334373">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1929076091">
      <w:bodyDiv w:val="1"/>
      <w:marLeft w:val="0"/>
      <w:marRight w:val="0"/>
      <w:marTop w:val="0"/>
      <w:marBottom w:val="0"/>
      <w:divBdr>
        <w:top w:val="none" w:sz="0" w:space="0" w:color="auto"/>
        <w:left w:val="none" w:sz="0" w:space="0" w:color="auto"/>
        <w:bottom w:val="none" w:sz="0" w:space="0" w:color="auto"/>
        <w:right w:val="none" w:sz="0" w:space="0" w:color="auto"/>
      </w:divBdr>
    </w:div>
    <w:div w:id="1992099373">
      <w:bodyDiv w:val="1"/>
      <w:marLeft w:val="0"/>
      <w:marRight w:val="0"/>
      <w:marTop w:val="0"/>
      <w:marBottom w:val="0"/>
      <w:divBdr>
        <w:top w:val="none" w:sz="0" w:space="0" w:color="auto"/>
        <w:left w:val="none" w:sz="0" w:space="0" w:color="auto"/>
        <w:bottom w:val="none" w:sz="0" w:space="0" w:color="auto"/>
        <w:right w:val="none" w:sz="0" w:space="0" w:color="auto"/>
      </w:divBdr>
    </w:div>
    <w:div w:id="2019576567">
      <w:bodyDiv w:val="1"/>
      <w:marLeft w:val="0"/>
      <w:marRight w:val="0"/>
      <w:marTop w:val="0"/>
      <w:marBottom w:val="0"/>
      <w:divBdr>
        <w:top w:val="none" w:sz="0" w:space="0" w:color="auto"/>
        <w:left w:val="none" w:sz="0" w:space="0" w:color="auto"/>
        <w:bottom w:val="none" w:sz="0" w:space="0" w:color="auto"/>
        <w:right w:val="none" w:sz="0" w:space="0" w:color="auto"/>
      </w:divBdr>
    </w:div>
    <w:div w:id="2030065993">
      <w:bodyDiv w:val="1"/>
      <w:marLeft w:val="0"/>
      <w:marRight w:val="0"/>
      <w:marTop w:val="0"/>
      <w:marBottom w:val="0"/>
      <w:divBdr>
        <w:top w:val="none" w:sz="0" w:space="0" w:color="auto"/>
        <w:left w:val="none" w:sz="0" w:space="0" w:color="auto"/>
        <w:bottom w:val="none" w:sz="0" w:space="0" w:color="auto"/>
        <w:right w:val="none" w:sz="0" w:space="0" w:color="auto"/>
      </w:divBdr>
    </w:div>
    <w:div w:id="2041196997">
      <w:bodyDiv w:val="1"/>
      <w:marLeft w:val="0"/>
      <w:marRight w:val="0"/>
      <w:marTop w:val="0"/>
      <w:marBottom w:val="0"/>
      <w:divBdr>
        <w:top w:val="none" w:sz="0" w:space="0" w:color="auto"/>
        <w:left w:val="none" w:sz="0" w:space="0" w:color="auto"/>
        <w:bottom w:val="none" w:sz="0" w:space="0" w:color="auto"/>
        <w:right w:val="none" w:sz="0" w:space="0" w:color="auto"/>
      </w:divBdr>
    </w:div>
    <w:div w:id="209782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13" Type="http://schemas.openxmlformats.org/officeDocument/2006/relationships/hyperlink" Target="https://sudact.ru/law/postanovlenie-glavnogo-gosudarstvennogo-sanitarnogo-vracha-rf-ot_1357/" TargetMode="External"/><Relationship Id="rId18" Type="http://schemas.openxmlformats.org/officeDocument/2006/relationships/hyperlink" Target="https://sh2ugl.edu.yar.ru"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vk.com/club35417022" TargetMode="External"/><Relationship Id="rId7" Type="http://schemas.openxmlformats.org/officeDocument/2006/relationships/endnotes" Target="endnotes.xml"/><Relationship Id="rId12" Type="http://schemas.openxmlformats.org/officeDocument/2006/relationships/hyperlink" Target="https://sudact.ru/law/prikaz-minprosveshcheniia-rossii-ot-31052021-n-286/" TargetMode="External"/><Relationship Id="rId17" Type="http://schemas.openxmlformats.org/officeDocument/2006/relationships/image" Target="media/image4.jpeg"/><Relationship Id="rId25" Type="http://schemas.openxmlformats.org/officeDocument/2006/relationships/hyperlink" Target="https://educont.ru"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vk.com/public209176560"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31052021-n-286/" TargetMode="External"/><Relationship Id="rId24" Type="http://schemas.openxmlformats.org/officeDocument/2006/relationships/hyperlink" Target="https://uchi.ru/mai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resh.edu.ru" TargetMode="External"/><Relationship Id="rId28" Type="http://schemas.openxmlformats.org/officeDocument/2006/relationships/hyperlink" Target="https://sh2ugl.edu.yar.ru" TargetMode="External"/><Relationship Id="rId10" Type="http://schemas.openxmlformats.org/officeDocument/2006/relationships/hyperlink" Target="https://sudact.ru/law/prikaz-minobrnauki-rossii-ot-19122014-n-1598/prilozhenie/" TargetMode="External"/><Relationship Id="rId19" Type="http://schemas.openxmlformats.org/officeDocument/2006/relationships/hyperlink" Target="https://my.dnevnik76.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federalnyi-zakon-ot-29122012-n-273-fz-ob/" TargetMode="External"/><Relationship Id="rId14" Type="http://schemas.openxmlformats.org/officeDocument/2006/relationships/image" Target="media/image1.jpeg"/><Relationship Id="rId22" Type="http://schemas.openxmlformats.org/officeDocument/2006/relationships/hyperlink" Target="https://sferum.ru/?p=start" TargetMode="External"/><Relationship Id="rId27" Type="http://schemas.openxmlformats.org/officeDocument/2006/relationships/image" Target="media/image6.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CA00E-D111-41A3-B994-2E565F23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321</Pages>
  <Words>102080</Words>
  <Characters>782934</Characters>
  <Application>Microsoft Office Word</Application>
  <DocSecurity>0</DocSecurity>
  <Lines>6524</Lines>
  <Paragraphs>1766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883248</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DNS</cp:lastModifiedBy>
  <cp:revision>93</cp:revision>
  <cp:lastPrinted>2023-10-18T12:42:00Z</cp:lastPrinted>
  <dcterms:created xsi:type="dcterms:W3CDTF">2015-12-29T08:47:00Z</dcterms:created>
  <dcterms:modified xsi:type="dcterms:W3CDTF">2024-09-12T18:47:00Z</dcterms:modified>
</cp:coreProperties>
</file>