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bookmarkStart w:id="0" w:name="9e261362-ffd0-48e2-97ec-67d0cfd64d9a"/>
      <w:r>
        <w:rPr>
          <w:rFonts w:ascii="Times New Roman" w:hAnsi="Times New Roman"/>
          <w:b/>
          <w:i w:val="false"/>
          <w:color w:val="000000"/>
          <w:sz w:val="28"/>
        </w:rPr>
        <w:t xml:space="preserve">Департамент образования Ярославской области </w:t>
      </w:r>
      <w:bookmarkEnd w:id="0"/>
    </w:p>
    <w:p>
      <w:pPr>
        <w:pStyle w:val="Normal"/>
        <w:spacing w:lineRule="exact" w:line="408" w:before="0" w:after="0"/>
        <w:ind w:left="120" w:hanging="0"/>
        <w:jc w:val="center"/>
        <w:rPr/>
      </w:pPr>
      <w:bookmarkStart w:id="1" w:name="fa857474-d364-4484-b584-baf24ad6f13e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Угличского муниципального района</w:t>
      </w:r>
      <w:bookmarkEnd w:id="1"/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МОУ СОШ №2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Серова Е.Г.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27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«3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» августа   2024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4204917)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7–9 классов 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center"/>
        <w:rPr/>
      </w:pPr>
      <w:bookmarkStart w:id="2" w:name="ae4c76de-41ab-46d4-9fe8-5c6b8c856b06"/>
      <w:r>
        <w:rPr>
          <w:rFonts w:ascii="Times New Roman" w:hAnsi="Times New Roman"/>
          <w:b/>
          <w:i w:val="false"/>
          <w:color w:val="000000"/>
          <w:sz w:val="28"/>
        </w:rPr>
        <w:t>Углич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3" w:name="22e736e0-d89d-49da-83ee-47ec29d46038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3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4" w:name="9c77c369-253a-42d0-9f35-54c4c9eeb23c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Start w:id="5" w:name="block-31896869"/>
      <w:bookmarkStart w:id="6" w:name="block-318968691"/>
      <w:bookmarkEnd w:id="4"/>
      <w:bookmarkEnd w:id="5"/>
      <w:bookmarkEnd w:id="6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  <w:bookmarkStart w:id="7" w:name="block-318968701"/>
      <w:bookmarkStart w:id="8" w:name="block-31896870"/>
      <w:bookmarkEnd w:id="7"/>
      <w:bookmarkEnd w:id="8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  <w:bookmarkStart w:id="9" w:name="block-31896871"/>
      <w:bookmarkStart w:id="10" w:name="block-318968711"/>
      <w:bookmarkEnd w:id="9"/>
      <w:bookmarkEnd w:id="10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7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43"/>
        <w:gridCol w:w="2398"/>
        <w:gridCol w:w="1446"/>
        <w:gridCol w:w="2484"/>
        <w:gridCol w:w="2606"/>
        <w:gridCol w:w="3916"/>
      </w:tblGrid>
      <w:tr>
        <w:trPr>
          <w:trHeight w:val="144" w:hRule="atLeast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3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9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8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3"/>
        <w:gridCol w:w="2640"/>
        <w:gridCol w:w="1408"/>
        <w:gridCol w:w="2441"/>
        <w:gridCol w:w="2567"/>
        <w:gridCol w:w="3814"/>
      </w:tblGrid>
      <w:tr>
        <w:trPr>
          <w:trHeight w:val="144" w:hRule="atLeast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81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144" w:hRule="atLeast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144" w:hRule="atLeast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144" w:hRule="atLeast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144" w:hRule="atLeast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144" w:hRule="atLeast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43"/>
        <w:gridCol w:w="2398"/>
        <w:gridCol w:w="1446"/>
        <w:gridCol w:w="2484"/>
        <w:gridCol w:w="2606"/>
        <w:gridCol w:w="3916"/>
      </w:tblGrid>
      <w:tr>
        <w:trPr>
          <w:trHeight w:val="144" w:hRule="atLeast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3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9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11" w:name="block-31896873"/>
      <w:bookmarkStart w:id="12" w:name="block-31896873"/>
      <w:bookmarkEnd w:id="12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7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42"/>
        <w:gridCol w:w="2720"/>
        <w:gridCol w:w="1190"/>
        <w:gridCol w:w="2188"/>
        <w:gridCol w:w="2330"/>
        <w:gridCol w:w="1796"/>
        <w:gridCol w:w="2827"/>
      </w:tblGrid>
      <w:tr>
        <w:trPr>
          <w:trHeight w:val="144" w:hRule="atLeast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79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02.09.2024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09.09.2024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16.09.2024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23.09.2024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30.09.2024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07.10.2024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14.10.2024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21.10.2024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11.11.2024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18.11.2024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25.11.2024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02.12.2024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09.12.2024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16.12.2024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23.12.2024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30.12.2024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13.01.2025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20.01.2025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27.01.2025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03.02.2025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10.02.2025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17.02.2025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24.02.2025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03.03.2025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10.03.2025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17.03.2025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31.03.2025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07.04.2025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14.04.2025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21.04.2025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28.04.2025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05.05.2025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12.05.2025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19.05.2025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4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8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26"/>
        <w:gridCol w:w="2880"/>
        <w:gridCol w:w="1162"/>
        <w:gridCol w:w="2158"/>
        <w:gridCol w:w="2300"/>
        <w:gridCol w:w="1770"/>
        <w:gridCol w:w="2797"/>
      </w:tblGrid>
      <w:tr>
        <w:trPr>
          <w:trHeight w:val="144" w:hRule="atLeast"/>
        </w:trPr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03.09.2024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10.09.2024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17.09.2024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24.09.2024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01.10.2024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08.10.2024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15.10.2024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22.10.2024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05.11.2024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12.11.2024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19.11.2024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26.11.2024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03.12.2024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10.12.2024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17.12.2024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14.01.2025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21.01.2025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28.01.2025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04.02.2025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11.02.2025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18.02.2025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25.02.2025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04.03.2025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11.03.2025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18.03.2025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01.04.2025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27.05.2025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08.04.2025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15.04.2025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22.04.2025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29.04.2025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06.05.2025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13.05.2025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20.05.2025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4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42"/>
        <w:gridCol w:w="2720"/>
        <w:gridCol w:w="1190"/>
        <w:gridCol w:w="2188"/>
        <w:gridCol w:w="2330"/>
        <w:gridCol w:w="1796"/>
        <w:gridCol w:w="2827"/>
      </w:tblGrid>
      <w:tr>
        <w:trPr>
          <w:trHeight w:val="144" w:hRule="atLeast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79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03.09.2024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10.09.2024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17.09.2024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24.09.2024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24.09.2024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01.10.2024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08.10.2024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15.10.2024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22.10.2024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05.11.2024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12.11.2024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19.11.2024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26.11.2024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03.12.2024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10.12.2024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17.12.2024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24.12.2024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14.01.2025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21.01.2025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28.01.2025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04.02.2025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11.02.2025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18.02.2025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25.02.2025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04.03.2025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11.03.2025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18.03.2025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01.04.2025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08.04.2025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15.04.2025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22.04.2025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29.04.2025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06.05.2025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13.05.2025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4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13" w:name="block-31896874"/>
      <w:bookmarkStart w:id="14" w:name="block-31896874"/>
      <w:bookmarkEnd w:id="14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bookmarkStart w:id="15" w:name="1fdd9878-aabe-49b3-a26b-db65386f500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Информатика, 9 класс/ Босова Л.Л., Босова А.Ю., Акционерное общество «Издательство «Просвещение»</w:t>
      </w:r>
      <w:bookmarkEnd w:id="15"/>
      <w:r>
        <w:rPr>
          <w:sz w:val="28"/>
        </w:rPr>
        <w:br/>
      </w:r>
      <w:bookmarkStart w:id="16" w:name="1fdd9878-aabe-49b3-a26b-db65386f5009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8 класс/ Босова Л.Л., Босова А.Ю., Акционерное общество «Издательство «Просвещение»</w:t>
      </w:r>
      <w:bookmarkEnd w:id="16"/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Информатика, 7 класс/ Босова Л.Л., Босова А.Ю., Акционерное общество «Издательство «Просвещение»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pStyle w:val="Normal"/>
        <w:widowControl w:val="false"/>
        <w:spacing w:lineRule="exact" w:line="480" w:before="0" w:after="0"/>
        <w:ind w:hanging="0"/>
        <w:jc w:val="left"/>
        <w:rPr/>
      </w:pPr>
      <w:hyperlink r:id="rId108">
        <w:r>
          <w:rPr>
            <w:rFonts w:ascii="Times New Roman" w:hAnsi="Times New Roman"/>
            <w:b w:val="false"/>
            <w:i w:val="false"/>
            <w:color w:val="0000FF"/>
            <w:sz w:val="22"/>
            <w:u w:val="single"/>
          </w:rPr>
          <w:t>https://m.edsoo.ru</w:t>
        </w:r>
      </w:hyperlink>
    </w:p>
    <w:p>
      <w:pPr>
        <w:pStyle w:val="Normal"/>
        <w:widowControl w:val="false"/>
        <w:spacing w:lineRule="exact" w:line="480" w:before="0" w:after="0"/>
        <w:ind w:left="135" w:hanging="0"/>
        <w:jc w:val="left"/>
        <w:rPr/>
      </w:pPr>
      <w:r>
        <w:rPr>
          <w:rFonts w:ascii="Times New Roman" w:hAnsi="Times New Roman"/>
          <w:b w:val="false"/>
          <w:i w:val="false"/>
          <w:color w:val="0000FF"/>
          <w:sz w:val="22"/>
          <w:u w:val="single"/>
        </w:rPr>
        <w:t>Интернет портал Яндекс.Учебник</w:t>
      </w:r>
    </w:p>
    <w:p>
      <w:pPr>
        <w:pStyle w:val="Normal"/>
        <w:widowControl w:val="false"/>
        <w:spacing w:lineRule="exact" w:line="480" w:before="0" w:after="0"/>
        <w:ind w:left="135" w:hanging="0"/>
        <w:jc w:val="left"/>
        <w:rPr/>
      </w:pPr>
      <w:r>
        <w:rPr>
          <w:rFonts w:ascii="Times New Roman" w:hAnsi="Times New Roman"/>
          <w:b w:val="false"/>
          <w:i w:val="false"/>
          <w:color w:val="0000FF"/>
          <w:sz w:val="22"/>
          <w:u w:val="single"/>
        </w:rPr>
        <w:t>Учи.ру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spacing w:lineRule="exact" w:line="480" w:before="0" w:after="0"/>
        <w:ind w:left="135" w:hanging="0"/>
        <w:jc w:val="left"/>
        <w:rPr/>
      </w:pPr>
      <w:r>
        <w:rPr>
          <w:rFonts w:ascii="Times New Roman" w:hAnsi="Times New Roman"/>
          <w:b w:val="false"/>
          <w:i w:val="false"/>
          <w:color w:val="0000FF"/>
          <w:sz w:val="22"/>
          <w:u w:val="single"/>
        </w:rPr>
        <w:t>РЭШ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9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0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646e" TargetMode="External"/><Relationship Id="rId3" Type="http://schemas.openxmlformats.org/officeDocument/2006/relationships/hyperlink" Target="https://m.edsoo.ru/7f41646e" TargetMode="External"/><Relationship Id="rId4" Type="http://schemas.openxmlformats.org/officeDocument/2006/relationships/hyperlink" Target="https://m.edsoo.ru/7f41646e" TargetMode="External"/><Relationship Id="rId5" Type="http://schemas.openxmlformats.org/officeDocument/2006/relationships/hyperlink" Target="https://m.edsoo.ru/7f41646e" TargetMode="External"/><Relationship Id="rId6" Type="http://schemas.openxmlformats.org/officeDocument/2006/relationships/hyperlink" Target="https://m.edsoo.ru/7f41646e" TargetMode="External"/><Relationship Id="rId7" Type="http://schemas.openxmlformats.org/officeDocument/2006/relationships/hyperlink" Target="https://m.edsoo.ru/7f41646e" TargetMode="External"/><Relationship Id="rId8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0" Type="http://schemas.openxmlformats.org/officeDocument/2006/relationships/hyperlink" Target="https://m.edsoo.ru/7f418516" TargetMode="External"/><Relationship Id="rId11" Type="http://schemas.openxmlformats.org/officeDocument/2006/relationships/hyperlink" Target="https://m.edsoo.ru/7f418516" TargetMode="External"/><Relationship Id="rId12" Type="http://schemas.openxmlformats.org/officeDocument/2006/relationships/hyperlink" Target="https://m.edsoo.ru/7f418516" TargetMode="External"/><Relationship Id="rId13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8516" TargetMode="External"/><Relationship Id="rId15" Type="http://schemas.openxmlformats.org/officeDocument/2006/relationships/hyperlink" Target="https://m.edsoo.ru/7f41a7d0" TargetMode="External"/><Relationship Id="rId16" Type="http://schemas.openxmlformats.org/officeDocument/2006/relationships/hyperlink" Target="https://m.edsoo.ru/7f41a7d0" TargetMode="External"/><Relationship Id="rId17" Type="http://schemas.openxmlformats.org/officeDocument/2006/relationships/hyperlink" Target="https://m.edsoo.ru/7f41a7d0" TargetMode="External"/><Relationship Id="rId18" Type="http://schemas.openxmlformats.org/officeDocument/2006/relationships/hyperlink" Target="https://m.edsoo.ru/7f41a7d0" TargetMode="External"/><Relationship Id="rId19" Type="http://schemas.openxmlformats.org/officeDocument/2006/relationships/hyperlink" Target="https://m.edsoo.ru/7f41a7d0" TargetMode="External"/><Relationship Id="rId20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22" Type="http://schemas.openxmlformats.org/officeDocument/2006/relationships/hyperlink" Target="https://m.edsoo.ru/8a1521d2" TargetMode="External"/><Relationship Id="rId23" Type="http://schemas.openxmlformats.org/officeDocument/2006/relationships/hyperlink" Target="https://m.edsoo.ru/8a1523ee" TargetMode="External"/><Relationship Id="rId24" Type="http://schemas.openxmlformats.org/officeDocument/2006/relationships/hyperlink" Target="https://m.edsoo.ru/8a152826" TargetMode="External"/><Relationship Id="rId25" Type="http://schemas.openxmlformats.org/officeDocument/2006/relationships/hyperlink" Target="https://m.edsoo.ru/8a152a74" TargetMode="External"/><Relationship Id="rId26" Type="http://schemas.openxmlformats.org/officeDocument/2006/relationships/hyperlink" Target="https://m.edsoo.ru/8a152cfe" TargetMode="External"/><Relationship Id="rId27" Type="http://schemas.openxmlformats.org/officeDocument/2006/relationships/hyperlink" Target="https://m.edsoo.ru/8a152f74" TargetMode="External"/><Relationship Id="rId28" Type="http://schemas.openxmlformats.org/officeDocument/2006/relationships/hyperlink" Target="https://m.edsoo.ru/8a153244" TargetMode="External"/><Relationship Id="rId29" Type="http://schemas.openxmlformats.org/officeDocument/2006/relationships/hyperlink" Target="https://m.edsoo.ru/8a153460" TargetMode="External"/><Relationship Id="rId30" Type="http://schemas.openxmlformats.org/officeDocument/2006/relationships/hyperlink" Target="https://m.edsoo.ru/8a161966" TargetMode="External"/><Relationship Id="rId31" Type="http://schemas.openxmlformats.org/officeDocument/2006/relationships/hyperlink" Target="https://m.edsoo.ru/8a161e2a" TargetMode="External"/><Relationship Id="rId32" Type="http://schemas.openxmlformats.org/officeDocument/2006/relationships/hyperlink" Target="https://m.edsoo.ru/8a161fec" TargetMode="External"/><Relationship Id="rId33" Type="http://schemas.openxmlformats.org/officeDocument/2006/relationships/hyperlink" Target="https://m.edsoo.ru/8a162186" TargetMode="External"/><Relationship Id="rId34" Type="http://schemas.openxmlformats.org/officeDocument/2006/relationships/hyperlink" Target="https://m.edsoo.ru/8a162316" TargetMode="External"/><Relationship Id="rId35" Type="http://schemas.openxmlformats.org/officeDocument/2006/relationships/hyperlink" Target="https://m.edsoo.ru/8a16249c" TargetMode="External"/><Relationship Id="rId36" Type="http://schemas.openxmlformats.org/officeDocument/2006/relationships/hyperlink" Target="https://m.edsoo.ru/8a1625f0" TargetMode="External"/><Relationship Id="rId37" Type="http://schemas.openxmlformats.org/officeDocument/2006/relationships/hyperlink" Target="https://m.edsoo.ru/8a162848" TargetMode="External"/><Relationship Id="rId38" Type="http://schemas.openxmlformats.org/officeDocument/2006/relationships/hyperlink" Target="https://m.edsoo.ru/8a1629ec" TargetMode="External"/><Relationship Id="rId39" Type="http://schemas.openxmlformats.org/officeDocument/2006/relationships/hyperlink" Target="https://m.edsoo.ru/8a162b72" TargetMode="External"/><Relationship Id="rId40" Type="http://schemas.openxmlformats.org/officeDocument/2006/relationships/hyperlink" Target="https://m.edsoo.ru/8a162d02" TargetMode="External"/><Relationship Id="rId41" Type="http://schemas.openxmlformats.org/officeDocument/2006/relationships/hyperlink" Target="https://m.edsoo.ru/8a162e7e" TargetMode="External"/><Relationship Id="rId42" Type="http://schemas.openxmlformats.org/officeDocument/2006/relationships/hyperlink" Target="https://m.edsoo.ru/8a162fe6" TargetMode="External"/><Relationship Id="rId43" Type="http://schemas.openxmlformats.org/officeDocument/2006/relationships/hyperlink" Target="https://m.edsoo.ru/8a1632d4" TargetMode="External"/><Relationship Id="rId44" Type="http://schemas.openxmlformats.org/officeDocument/2006/relationships/hyperlink" Target="https://m.edsoo.ru/8a1632d4" TargetMode="External"/><Relationship Id="rId45" Type="http://schemas.openxmlformats.org/officeDocument/2006/relationships/hyperlink" Target="https://m.edsoo.ru/8a1635c2" TargetMode="External"/><Relationship Id="rId46" Type="http://schemas.openxmlformats.org/officeDocument/2006/relationships/hyperlink" Target="https://m.edsoo.ru/8a163874" TargetMode="External"/><Relationship Id="rId47" Type="http://schemas.openxmlformats.org/officeDocument/2006/relationships/hyperlink" Target="https://m.edsoo.ru/8a1639d2" TargetMode="External"/><Relationship Id="rId48" Type="http://schemas.openxmlformats.org/officeDocument/2006/relationships/hyperlink" Target="https://m.edsoo.ru/8a163b30" TargetMode="External"/><Relationship Id="rId49" Type="http://schemas.openxmlformats.org/officeDocument/2006/relationships/hyperlink" Target="https://m.edsoo.ru/8a16404e" TargetMode="External"/><Relationship Id="rId50" Type="http://schemas.openxmlformats.org/officeDocument/2006/relationships/hyperlink" Target="https://m.edsoo.ru/8a1642c4" TargetMode="External"/><Relationship Id="rId51" Type="http://schemas.openxmlformats.org/officeDocument/2006/relationships/hyperlink" Target="https://m.edsoo.ru/8a164472" TargetMode="External"/><Relationship Id="rId52" Type="http://schemas.openxmlformats.org/officeDocument/2006/relationships/hyperlink" Target="https://m.edsoo.ru/8a164652" TargetMode="External"/><Relationship Id="rId53" Type="http://schemas.openxmlformats.org/officeDocument/2006/relationships/hyperlink" Target="https://m.edsoo.ru/8a164828" TargetMode="External"/><Relationship Id="rId54" Type="http://schemas.openxmlformats.org/officeDocument/2006/relationships/hyperlink" Target="https://m.edsoo.ru/8a1649e0" TargetMode="External"/><Relationship Id="rId55" Type="http://schemas.openxmlformats.org/officeDocument/2006/relationships/hyperlink" Target="https://m.edsoo.ru/8a164ba2" TargetMode="External"/><Relationship Id="rId56" Type="http://schemas.openxmlformats.org/officeDocument/2006/relationships/hyperlink" Target="https://m.edsoo.ru/8a164d96" TargetMode="External"/><Relationship Id="rId57" Type="http://schemas.openxmlformats.org/officeDocument/2006/relationships/hyperlink" Target="https://m.edsoo.ru/8a165296" TargetMode="External"/><Relationship Id="rId58" Type="http://schemas.openxmlformats.org/officeDocument/2006/relationships/hyperlink" Target="https://m.edsoo.ru/8a16549e" TargetMode="External"/><Relationship Id="rId59" Type="http://schemas.openxmlformats.org/officeDocument/2006/relationships/hyperlink" Target="https://m.edsoo.ru/8a16564c" TargetMode="External"/><Relationship Id="rId60" Type="http://schemas.openxmlformats.org/officeDocument/2006/relationships/hyperlink" Target="https://m.edsoo.ru/8a1657fa" TargetMode="External"/><Relationship Id="rId61" Type="http://schemas.openxmlformats.org/officeDocument/2006/relationships/hyperlink" Target="https://m.edsoo.ru/8a165b56" TargetMode="External"/><Relationship Id="rId62" Type="http://schemas.openxmlformats.org/officeDocument/2006/relationships/hyperlink" Target="https://m.edsoo.ru/8a165cf0" TargetMode="External"/><Relationship Id="rId63" Type="http://schemas.openxmlformats.org/officeDocument/2006/relationships/hyperlink" Target="https://m.edsoo.ru/8a165e94" TargetMode="External"/><Relationship Id="rId64" Type="http://schemas.openxmlformats.org/officeDocument/2006/relationships/hyperlink" Target="https://m.edsoo.ru/8a178c38" TargetMode="External"/><Relationship Id="rId65" Type="http://schemas.openxmlformats.org/officeDocument/2006/relationships/hyperlink" Target="https://m.edsoo.ru/8a17949e" TargetMode="External"/><Relationship Id="rId66" Type="http://schemas.openxmlformats.org/officeDocument/2006/relationships/hyperlink" Target="https://m.edsoo.ru/8a179606" TargetMode="External"/><Relationship Id="rId67" Type="http://schemas.openxmlformats.org/officeDocument/2006/relationships/hyperlink" Target="https://m.edsoo.ru/8a17998a" TargetMode="External"/><Relationship Id="rId68" Type="http://schemas.openxmlformats.org/officeDocument/2006/relationships/hyperlink" Target="https://m.edsoo.ru/8a179aac" TargetMode="External"/><Relationship Id="rId69" Type="http://schemas.openxmlformats.org/officeDocument/2006/relationships/hyperlink" Target="https://m.edsoo.ru/8a179e1c" TargetMode="External"/><Relationship Id="rId70" Type="http://schemas.openxmlformats.org/officeDocument/2006/relationships/hyperlink" Target="https://m.edsoo.ru/8a179e1c" TargetMode="External"/><Relationship Id="rId71" Type="http://schemas.openxmlformats.org/officeDocument/2006/relationships/hyperlink" Target="https://m.edsoo.ru/8a17a06a" TargetMode="External"/><Relationship Id="rId72" Type="http://schemas.openxmlformats.org/officeDocument/2006/relationships/hyperlink" Target="https://m.edsoo.ru/8a17a18c" TargetMode="External"/><Relationship Id="rId73" Type="http://schemas.openxmlformats.org/officeDocument/2006/relationships/hyperlink" Target="https://m.edsoo.ru/8a17b456" TargetMode="External"/><Relationship Id="rId74" Type="http://schemas.openxmlformats.org/officeDocument/2006/relationships/hyperlink" Target="https://m.edsoo.ru/8a17ac4a" TargetMode="External"/><Relationship Id="rId75" Type="http://schemas.openxmlformats.org/officeDocument/2006/relationships/hyperlink" Target="https://m.edsoo.ru/8a17ad6c" TargetMode="External"/><Relationship Id="rId76" Type="http://schemas.openxmlformats.org/officeDocument/2006/relationships/hyperlink" Target="https://m.edsoo.ru/8a17ae8e" TargetMode="External"/><Relationship Id="rId77" Type="http://schemas.openxmlformats.org/officeDocument/2006/relationships/hyperlink" Target="https://m.edsoo.ru/8a17afa6" TargetMode="External"/><Relationship Id="rId78" Type="http://schemas.openxmlformats.org/officeDocument/2006/relationships/hyperlink" Target="https://m.edsoo.ru/8a17b578" TargetMode="External"/><Relationship Id="rId79" Type="http://schemas.openxmlformats.org/officeDocument/2006/relationships/hyperlink" Target="https://m.edsoo.ru/8a17b690" TargetMode="External"/><Relationship Id="rId80" Type="http://schemas.openxmlformats.org/officeDocument/2006/relationships/hyperlink" Target="https://m.edsoo.ru/8a17b7bc" TargetMode="External"/><Relationship Id="rId81" Type="http://schemas.openxmlformats.org/officeDocument/2006/relationships/hyperlink" Target="https://m.edsoo.ru/8a17b8e8" TargetMode="External"/><Relationship Id="rId82" Type="http://schemas.openxmlformats.org/officeDocument/2006/relationships/hyperlink" Target="https://m.edsoo.ru/8a17ba1e" TargetMode="External"/><Relationship Id="rId83" Type="http://schemas.openxmlformats.org/officeDocument/2006/relationships/hyperlink" Target="https://m.edsoo.ru/8a17bb36" TargetMode="External"/><Relationship Id="rId84" Type="http://schemas.openxmlformats.org/officeDocument/2006/relationships/hyperlink" Target="https://m.edsoo.ru/8a17be06" TargetMode="External"/><Relationship Id="rId85" Type="http://schemas.openxmlformats.org/officeDocument/2006/relationships/hyperlink" Target="https://m.edsoo.ru/8a17c04a" TargetMode="External"/><Relationship Id="rId86" Type="http://schemas.openxmlformats.org/officeDocument/2006/relationships/hyperlink" Target="https://m.edsoo.ru/8a17c392" TargetMode="External"/><Relationship Id="rId87" Type="http://schemas.openxmlformats.org/officeDocument/2006/relationships/hyperlink" Target="https://m.edsoo.ru/8a17c4aa" TargetMode="External"/><Relationship Id="rId88" Type="http://schemas.openxmlformats.org/officeDocument/2006/relationships/hyperlink" Target="https://m.edsoo.ru/8a17c9c8" TargetMode="External"/><Relationship Id="rId89" Type="http://schemas.openxmlformats.org/officeDocument/2006/relationships/hyperlink" Target="https://m.edsoo.ru/8a17cb12" TargetMode="External"/><Relationship Id="rId90" Type="http://schemas.openxmlformats.org/officeDocument/2006/relationships/hyperlink" Target="https://m.edsoo.ru/8a17cc3e" TargetMode="External"/><Relationship Id="rId91" Type="http://schemas.openxmlformats.org/officeDocument/2006/relationships/hyperlink" Target="https://m.edsoo.ru/8a17cd60" TargetMode="External"/><Relationship Id="rId92" Type="http://schemas.openxmlformats.org/officeDocument/2006/relationships/hyperlink" Target="https://m.edsoo.ru/8a17d01c" TargetMode="External"/><Relationship Id="rId93" Type="http://schemas.openxmlformats.org/officeDocument/2006/relationships/hyperlink" Target="https://m.edsoo.ru/8a17d1ca" TargetMode="External"/><Relationship Id="rId94" Type="http://schemas.openxmlformats.org/officeDocument/2006/relationships/hyperlink" Target="https://m.edsoo.ru/8a17d4d6" TargetMode="External"/><Relationship Id="rId95" Type="http://schemas.openxmlformats.org/officeDocument/2006/relationships/hyperlink" Target="https://m.edsoo.ru/8a17d602" TargetMode="External"/><Relationship Id="rId96" Type="http://schemas.openxmlformats.org/officeDocument/2006/relationships/hyperlink" Target="https://m.edsoo.ru/8a17d710" TargetMode="External"/><Relationship Id="rId97" Type="http://schemas.openxmlformats.org/officeDocument/2006/relationships/hyperlink" Target="https://m.edsoo.ru/8a17d832" TargetMode="External"/><Relationship Id="rId98" Type="http://schemas.openxmlformats.org/officeDocument/2006/relationships/hyperlink" Target="https://m.edsoo.ru/8a17d990" TargetMode="External"/><Relationship Id="rId99" Type="http://schemas.openxmlformats.org/officeDocument/2006/relationships/hyperlink" Target="https://m.edsoo.ru/8a17db70" TargetMode="External"/><Relationship Id="rId100" Type="http://schemas.openxmlformats.org/officeDocument/2006/relationships/hyperlink" Target="https://m.edsoo.ru/8a17e08e" TargetMode="External"/><Relationship Id="rId101" Type="http://schemas.openxmlformats.org/officeDocument/2006/relationships/hyperlink" Target="https://m.edsoo.ru/8a17e2b4" TargetMode="External"/><Relationship Id="rId102" Type="http://schemas.openxmlformats.org/officeDocument/2006/relationships/hyperlink" Target="https://m.edsoo.ru/8a17e6ba" TargetMode="External"/><Relationship Id="rId103" Type="http://schemas.openxmlformats.org/officeDocument/2006/relationships/hyperlink" Target="https://m.edsoo.ru/8a17e87c" TargetMode="External"/><Relationship Id="rId104" Type="http://schemas.openxmlformats.org/officeDocument/2006/relationships/hyperlink" Target="https://m.edsoo.ru/8a17eaca" TargetMode="External"/><Relationship Id="rId105" Type="http://schemas.openxmlformats.org/officeDocument/2006/relationships/hyperlink" Target="https://m.edsoo.ru/8a17ec3c" TargetMode="External"/><Relationship Id="rId106" Type="http://schemas.openxmlformats.org/officeDocument/2006/relationships/hyperlink" Target="https://m.edsoo.ru/8a17ed54" TargetMode="External"/><Relationship Id="rId107" Type="http://schemas.openxmlformats.org/officeDocument/2006/relationships/hyperlink" Target="https://m.edsoo.ru/8a17ee6c" TargetMode="External"/><Relationship Id="rId108" Type="http://schemas.openxmlformats.org/officeDocument/2006/relationships/hyperlink" Target="https://m.edsoo.ru/" TargetMode="External"/><Relationship Id="rId109" Type="http://schemas.openxmlformats.org/officeDocument/2006/relationships/fontTable" Target="fontTable.xml"/><Relationship Id="rId1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LibreOffice/7.0.6.2$Linux_X86_64 LibreOffice_project/00$Build-2</Application>
  <AppVersion>15.0000</AppVersion>
  <Pages>43</Pages>
  <Words>6065</Words>
  <Characters>46134</Characters>
  <CharactersWithSpaces>51528</CharactersWithSpaces>
  <Paragraphs>1177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2024-09-16T14:46:31Z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